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12A2" w14:textId="2A930EC5" w:rsidR="00F340EE" w:rsidRPr="00F340EE" w:rsidRDefault="005D6A81" w:rsidP="00F340EE">
      <w:pPr>
        <w:pStyle w:val="Caption"/>
        <w:keepNext/>
        <w:spacing w:after="0"/>
        <w:jc w:val="center"/>
        <w:rPr>
          <w:rFonts w:asciiTheme="majorHAnsi" w:hAnsiTheme="majorHAnsi" w:cs="Times New Roman"/>
          <w:bCs w:val="0"/>
          <w:color w:val="auto"/>
          <w:sz w:val="36"/>
          <w:szCs w:val="36"/>
          <w:u w:val="single"/>
        </w:rPr>
      </w:pPr>
      <w:bookmarkStart w:id="0" w:name="_Toc203989714"/>
      <w:r w:rsidRPr="005D6A81">
        <w:rPr>
          <w:rFonts w:asciiTheme="majorHAnsi" w:hAnsiTheme="majorHAnsi" w:cs="Times New Roman"/>
          <w:bCs w:val="0"/>
          <w:color w:val="auto"/>
          <w:sz w:val="36"/>
          <w:szCs w:val="36"/>
          <w:u w:val="single"/>
        </w:rPr>
        <w:t>Small-Scale Mining Licenses Risking Revocation</w:t>
      </w:r>
      <w:r w:rsidR="00F340EE">
        <w:rPr>
          <w:rFonts w:asciiTheme="majorHAnsi" w:hAnsiTheme="majorHAnsi" w:cs="Times New Roman"/>
          <w:bCs w:val="0"/>
          <w:color w:val="auto"/>
          <w:sz w:val="36"/>
          <w:szCs w:val="36"/>
          <w:u w:val="single"/>
        </w:rPr>
        <w:t xml:space="preserve"> – Minister of Lands &amp; Natural Resources</w:t>
      </w:r>
    </w:p>
    <w:p w14:paraId="0F67E881" w14:textId="77777777" w:rsidR="005D6A81" w:rsidRDefault="005D6A81" w:rsidP="00D317AF">
      <w:pPr>
        <w:pStyle w:val="Caption"/>
        <w:keepNext/>
        <w:spacing w:after="0"/>
        <w:rPr>
          <w:rFonts w:asciiTheme="majorHAnsi" w:hAnsiTheme="majorHAnsi" w:cs="Times New Roman"/>
          <w:b w:val="0"/>
          <w:sz w:val="16"/>
          <w:szCs w:val="16"/>
        </w:rPr>
      </w:pPr>
    </w:p>
    <w:p w14:paraId="50D4A849" w14:textId="7968D613" w:rsidR="00ED48FC" w:rsidRPr="00D317AF" w:rsidRDefault="00ED48FC" w:rsidP="00D317AF">
      <w:pPr>
        <w:pStyle w:val="Caption"/>
        <w:keepNext/>
        <w:spacing w:after="0"/>
        <w:rPr>
          <w:rFonts w:asciiTheme="majorHAnsi" w:hAnsiTheme="majorHAnsi" w:cs="Times New Roman"/>
          <w:b w:val="0"/>
          <w:sz w:val="16"/>
          <w:szCs w:val="16"/>
        </w:rPr>
      </w:pPr>
      <w:r w:rsidRPr="00D317AF">
        <w:rPr>
          <w:rFonts w:asciiTheme="majorHAnsi" w:hAnsiTheme="majorHAnsi" w:cs="Times New Roman"/>
          <w:b w:val="0"/>
          <w:sz w:val="16"/>
          <w:szCs w:val="16"/>
        </w:rPr>
        <w:t xml:space="preserve">Table </w:t>
      </w:r>
      <w:r w:rsidRPr="00D317AF">
        <w:rPr>
          <w:rFonts w:asciiTheme="majorHAnsi" w:hAnsiTheme="majorHAnsi" w:cs="Times New Roman"/>
          <w:b w:val="0"/>
          <w:sz w:val="16"/>
          <w:szCs w:val="16"/>
        </w:rPr>
        <w:fldChar w:fldCharType="begin"/>
      </w:r>
      <w:r w:rsidRPr="00D317AF">
        <w:rPr>
          <w:rFonts w:asciiTheme="majorHAnsi" w:hAnsiTheme="majorHAnsi" w:cs="Times New Roman"/>
          <w:b w:val="0"/>
          <w:sz w:val="16"/>
          <w:szCs w:val="16"/>
        </w:rPr>
        <w:instrText xml:space="preserve"> SEQ Table \* ARABIC </w:instrText>
      </w:r>
      <w:r w:rsidRPr="00D317AF">
        <w:rPr>
          <w:rFonts w:asciiTheme="majorHAnsi" w:hAnsiTheme="majorHAnsi" w:cs="Times New Roman"/>
          <w:b w:val="0"/>
          <w:sz w:val="16"/>
          <w:szCs w:val="16"/>
        </w:rPr>
        <w:fldChar w:fldCharType="separate"/>
      </w:r>
      <w:r w:rsidR="0087180A">
        <w:rPr>
          <w:rFonts w:asciiTheme="majorHAnsi" w:hAnsiTheme="majorHAnsi" w:cs="Times New Roman"/>
          <w:b w:val="0"/>
          <w:noProof/>
          <w:sz w:val="16"/>
          <w:szCs w:val="16"/>
        </w:rPr>
        <w:t>1</w:t>
      </w:r>
      <w:r w:rsidRPr="00D317AF">
        <w:rPr>
          <w:rFonts w:asciiTheme="majorHAnsi" w:hAnsiTheme="majorHAnsi" w:cs="Times New Roman"/>
          <w:b w:val="0"/>
          <w:sz w:val="16"/>
          <w:szCs w:val="16"/>
        </w:rPr>
        <w:fldChar w:fldCharType="end"/>
      </w:r>
      <w:r w:rsidRPr="00D317AF">
        <w:rPr>
          <w:rFonts w:asciiTheme="majorHAnsi" w:hAnsiTheme="majorHAnsi" w:cs="Times New Roman"/>
          <w:b w:val="0"/>
          <w:sz w:val="16"/>
          <w:szCs w:val="16"/>
        </w:rPr>
        <w:t xml:space="preserve">: List of 56 </w:t>
      </w:r>
      <w:r w:rsidR="001C32FD" w:rsidRPr="00D317AF">
        <w:rPr>
          <w:rFonts w:asciiTheme="majorHAnsi" w:hAnsiTheme="majorHAnsi" w:cs="Times New Roman"/>
          <w:b w:val="0"/>
          <w:sz w:val="16"/>
          <w:szCs w:val="16"/>
        </w:rPr>
        <w:t>Licenses</w:t>
      </w:r>
      <w:r w:rsidRPr="00D317AF">
        <w:rPr>
          <w:rFonts w:asciiTheme="majorHAnsi" w:hAnsiTheme="majorHAnsi" w:cs="Times New Roman"/>
          <w:b w:val="0"/>
          <w:sz w:val="16"/>
          <w:szCs w:val="16"/>
        </w:rPr>
        <w:t xml:space="preserve"> still found in the Registration Stage of MCAS</w:t>
      </w:r>
      <w:bookmarkEnd w:id="0"/>
    </w:p>
    <w:tbl>
      <w:tblPr>
        <w:tblStyle w:val="GridTable4-Accent21"/>
        <w:tblW w:w="14312" w:type="dxa"/>
        <w:tblInd w:w="0" w:type="dxa"/>
        <w:tblLook w:val="04A0" w:firstRow="1" w:lastRow="0" w:firstColumn="1" w:lastColumn="0" w:noHBand="0" w:noVBand="1"/>
      </w:tblPr>
      <w:tblGrid>
        <w:gridCol w:w="370"/>
        <w:gridCol w:w="3610"/>
        <w:gridCol w:w="2394"/>
        <w:gridCol w:w="2552"/>
        <w:gridCol w:w="1984"/>
        <w:gridCol w:w="3402"/>
      </w:tblGrid>
      <w:tr w:rsidR="00ED48FC" w:rsidRPr="00D317AF" w14:paraId="7E608DA6" w14:textId="77777777" w:rsidTr="00E66F3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492E0B6E" w14:textId="77777777" w:rsidR="00ED48FC" w:rsidRPr="00D317AF" w:rsidRDefault="00ED48FC" w:rsidP="00D317AF">
            <w:pPr>
              <w:spacing w:after="0"/>
              <w:rPr>
                <w:rFonts w:asciiTheme="majorHAnsi" w:hAnsiTheme="majorHAnsi"/>
                <w:b w:val="0"/>
                <w:sz w:val="18"/>
                <w:szCs w:val="18"/>
              </w:rPr>
            </w:pPr>
          </w:p>
        </w:tc>
        <w:tc>
          <w:tcPr>
            <w:tcW w:w="3610" w:type="dxa"/>
            <w:hideMark/>
          </w:tcPr>
          <w:p w14:paraId="06795E78"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COMPANY NAME</w:t>
            </w:r>
          </w:p>
        </w:tc>
        <w:tc>
          <w:tcPr>
            <w:tcW w:w="2394" w:type="dxa"/>
          </w:tcPr>
          <w:p w14:paraId="7929DD75"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LOCATION</w:t>
            </w:r>
          </w:p>
        </w:tc>
        <w:tc>
          <w:tcPr>
            <w:tcW w:w="2552" w:type="dxa"/>
          </w:tcPr>
          <w:p w14:paraId="5621D6BA"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DISTRICT</w:t>
            </w:r>
          </w:p>
        </w:tc>
        <w:tc>
          <w:tcPr>
            <w:tcW w:w="1984" w:type="dxa"/>
          </w:tcPr>
          <w:p w14:paraId="6B3775E9"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DATE OF GRANT</w:t>
            </w:r>
          </w:p>
        </w:tc>
        <w:tc>
          <w:tcPr>
            <w:tcW w:w="3402" w:type="dxa"/>
          </w:tcPr>
          <w:p w14:paraId="49B34B67"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STATUS/ STAGE ON MCAS</w:t>
            </w:r>
          </w:p>
        </w:tc>
      </w:tr>
      <w:tr w:rsidR="00ED48FC" w:rsidRPr="00D317AF" w14:paraId="621CE119"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59271456"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4B440AF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Ayerab</w:t>
            </w:r>
            <w:proofErr w:type="spellEnd"/>
            <w:r w:rsidRPr="00D317AF">
              <w:rPr>
                <w:rFonts w:asciiTheme="majorHAnsi" w:hAnsiTheme="majorHAnsi"/>
                <w:sz w:val="18"/>
                <w:szCs w:val="18"/>
              </w:rPr>
              <w:t xml:space="preserve"> AER Company Limited</w:t>
            </w:r>
          </w:p>
        </w:tc>
        <w:tc>
          <w:tcPr>
            <w:tcW w:w="2394" w:type="dxa"/>
          </w:tcPr>
          <w:p w14:paraId="0C65C33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Dadeeso</w:t>
            </w:r>
            <w:proofErr w:type="spellEnd"/>
            <w:r w:rsidRPr="00D317AF">
              <w:rPr>
                <w:rFonts w:asciiTheme="majorHAnsi" w:hAnsiTheme="majorHAnsi"/>
                <w:iCs/>
                <w:sz w:val="18"/>
                <w:szCs w:val="18"/>
              </w:rPr>
              <w:t xml:space="preserve"> No.1</w:t>
            </w:r>
          </w:p>
        </w:tc>
        <w:tc>
          <w:tcPr>
            <w:tcW w:w="2552" w:type="dxa"/>
          </w:tcPr>
          <w:p w14:paraId="36FF80E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Wassa Amenfi East</w:t>
            </w:r>
          </w:p>
        </w:tc>
        <w:tc>
          <w:tcPr>
            <w:tcW w:w="1984" w:type="dxa"/>
          </w:tcPr>
          <w:p w14:paraId="030203C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09-Jan-25</w:t>
            </w:r>
          </w:p>
        </w:tc>
        <w:tc>
          <w:tcPr>
            <w:tcW w:w="3402" w:type="dxa"/>
          </w:tcPr>
          <w:p w14:paraId="7F57B08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Registration</w:t>
            </w:r>
          </w:p>
        </w:tc>
      </w:tr>
      <w:tr w:rsidR="00ED48FC" w:rsidRPr="00D317AF" w14:paraId="00ABBE86"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08F45EC4"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21E4412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Sunnydale Limited</w:t>
            </w:r>
          </w:p>
        </w:tc>
        <w:tc>
          <w:tcPr>
            <w:tcW w:w="2394" w:type="dxa"/>
          </w:tcPr>
          <w:p w14:paraId="4CA40E4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Adiawso</w:t>
            </w:r>
            <w:proofErr w:type="spellEnd"/>
          </w:p>
        </w:tc>
        <w:tc>
          <w:tcPr>
            <w:tcW w:w="2552" w:type="dxa"/>
          </w:tcPr>
          <w:p w14:paraId="4CC4412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 xml:space="preserve">Tarkwa </w:t>
            </w:r>
            <w:proofErr w:type="spellStart"/>
            <w:r w:rsidRPr="00D317AF">
              <w:rPr>
                <w:rFonts w:asciiTheme="majorHAnsi" w:hAnsiTheme="majorHAnsi"/>
                <w:iCs/>
                <w:sz w:val="18"/>
                <w:szCs w:val="18"/>
              </w:rPr>
              <w:t>Nsuaem</w:t>
            </w:r>
            <w:proofErr w:type="spellEnd"/>
          </w:p>
        </w:tc>
        <w:tc>
          <w:tcPr>
            <w:tcW w:w="1984" w:type="dxa"/>
          </w:tcPr>
          <w:p w14:paraId="2003ADE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09-Jan-25</w:t>
            </w:r>
          </w:p>
        </w:tc>
        <w:tc>
          <w:tcPr>
            <w:tcW w:w="3402" w:type="dxa"/>
          </w:tcPr>
          <w:p w14:paraId="4833A77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45E189FA"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57B8C2B1"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6611D9F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Yewdboi</w:t>
            </w:r>
            <w:proofErr w:type="spellEnd"/>
            <w:r w:rsidRPr="00D317AF">
              <w:rPr>
                <w:rFonts w:asciiTheme="majorHAnsi" w:hAnsiTheme="majorHAnsi"/>
                <w:sz w:val="18"/>
                <w:szCs w:val="18"/>
              </w:rPr>
              <w:t xml:space="preserve"> Mining Ventures</w:t>
            </w:r>
          </w:p>
        </w:tc>
        <w:tc>
          <w:tcPr>
            <w:tcW w:w="2394" w:type="dxa"/>
          </w:tcPr>
          <w:p w14:paraId="55E4B47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 xml:space="preserve">Aburi </w:t>
            </w:r>
            <w:proofErr w:type="spellStart"/>
            <w:r w:rsidRPr="00D317AF">
              <w:rPr>
                <w:rFonts w:asciiTheme="majorHAnsi" w:hAnsiTheme="majorHAnsi"/>
                <w:iCs/>
                <w:sz w:val="18"/>
                <w:szCs w:val="18"/>
              </w:rPr>
              <w:t>Amanase</w:t>
            </w:r>
            <w:proofErr w:type="spellEnd"/>
          </w:p>
        </w:tc>
        <w:tc>
          <w:tcPr>
            <w:tcW w:w="2552" w:type="dxa"/>
          </w:tcPr>
          <w:p w14:paraId="41EC5F9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Ayensuano</w:t>
            </w:r>
            <w:proofErr w:type="spellEnd"/>
          </w:p>
        </w:tc>
        <w:tc>
          <w:tcPr>
            <w:tcW w:w="1984" w:type="dxa"/>
          </w:tcPr>
          <w:p w14:paraId="241B472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06-Jan-25</w:t>
            </w:r>
          </w:p>
        </w:tc>
        <w:tc>
          <w:tcPr>
            <w:tcW w:w="3402" w:type="dxa"/>
          </w:tcPr>
          <w:p w14:paraId="4586226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0BAC05DD"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78771222"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0AFFAC2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Ayewbea</w:t>
            </w:r>
            <w:proofErr w:type="spellEnd"/>
            <w:r w:rsidRPr="00D317AF">
              <w:rPr>
                <w:rFonts w:asciiTheme="majorHAnsi" w:hAnsiTheme="majorHAnsi"/>
                <w:sz w:val="18"/>
                <w:szCs w:val="18"/>
              </w:rPr>
              <w:t xml:space="preserve"> Mining Ventures</w:t>
            </w:r>
          </w:p>
        </w:tc>
        <w:tc>
          <w:tcPr>
            <w:tcW w:w="2394" w:type="dxa"/>
          </w:tcPr>
          <w:p w14:paraId="0D7BE2C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 xml:space="preserve">Aburi </w:t>
            </w:r>
            <w:proofErr w:type="spellStart"/>
            <w:r w:rsidRPr="00D317AF">
              <w:rPr>
                <w:rFonts w:asciiTheme="majorHAnsi" w:hAnsiTheme="majorHAnsi"/>
                <w:iCs/>
                <w:sz w:val="18"/>
                <w:szCs w:val="18"/>
              </w:rPr>
              <w:t>Amanase</w:t>
            </w:r>
            <w:proofErr w:type="spellEnd"/>
          </w:p>
        </w:tc>
        <w:tc>
          <w:tcPr>
            <w:tcW w:w="2552" w:type="dxa"/>
          </w:tcPr>
          <w:p w14:paraId="64B7D63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Ayensuano</w:t>
            </w:r>
            <w:proofErr w:type="spellEnd"/>
          </w:p>
        </w:tc>
        <w:tc>
          <w:tcPr>
            <w:tcW w:w="1984" w:type="dxa"/>
          </w:tcPr>
          <w:p w14:paraId="7BA2DC3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06-Jan-25</w:t>
            </w:r>
          </w:p>
        </w:tc>
        <w:tc>
          <w:tcPr>
            <w:tcW w:w="3402" w:type="dxa"/>
          </w:tcPr>
          <w:p w14:paraId="31E7261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7B659519"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61699ECA"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2BFD8B5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Amema</w:t>
            </w:r>
            <w:proofErr w:type="spellEnd"/>
            <w:r w:rsidRPr="00D317AF">
              <w:rPr>
                <w:rFonts w:asciiTheme="majorHAnsi" w:hAnsiTheme="majorHAnsi"/>
                <w:sz w:val="18"/>
                <w:szCs w:val="18"/>
              </w:rPr>
              <w:t xml:space="preserve"> 22 Mining Ventures</w:t>
            </w:r>
          </w:p>
        </w:tc>
        <w:tc>
          <w:tcPr>
            <w:tcW w:w="2394" w:type="dxa"/>
          </w:tcPr>
          <w:p w14:paraId="38D862C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 xml:space="preserve">Aburi </w:t>
            </w:r>
            <w:proofErr w:type="spellStart"/>
            <w:r w:rsidRPr="00D317AF">
              <w:rPr>
                <w:rFonts w:asciiTheme="majorHAnsi" w:hAnsiTheme="majorHAnsi"/>
                <w:iCs/>
                <w:sz w:val="18"/>
                <w:szCs w:val="18"/>
              </w:rPr>
              <w:t>Amanase</w:t>
            </w:r>
            <w:proofErr w:type="spellEnd"/>
          </w:p>
        </w:tc>
        <w:tc>
          <w:tcPr>
            <w:tcW w:w="2552" w:type="dxa"/>
          </w:tcPr>
          <w:p w14:paraId="605226A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Ayensuano</w:t>
            </w:r>
            <w:proofErr w:type="spellEnd"/>
          </w:p>
        </w:tc>
        <w:tc>
          <w:tcPr>
            <w:tcW w:w="1984" w:type="dxa"/>
          </w:tcPr>
          <w:p w14:paraId="4AA20E5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06-Jan-25</w:t>
            </w:r>
          </w:p>
        </w:tc>
        <w:tc>
          <w:tcPr>
            <w:tcW w:w="3402" w:type="dxa"/>
          </w:tcPr>
          <w:p w14:paraId="460CFD7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591D0FA2"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0315E77B"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7A5E15D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Kontokye</w:t>
            </w:r>
            <w:proofErr w:type="spellEnd"/>
            <w:r w:rsidRPr="00D317AF">
              <w:rPr>
                <w:rFonts w:asciiTheme="majorHAnsi" w:hAnsiTheme="majorHAnsi"/>
                <w:sz w:val="18"/>
                <w:szCs w:val="18"/>
              </w:rPr>
              <w:t xml:space="preserve"> Mining Ventures</w:t>
            </w:r>
          </w:p>
        </w:tc>
        <w:tc>
          <w:tcPr>
            <w:tcW w:w="2394" w:type="dxa"/>
          </w:tcPr>
          <w:p w14:paraId="0679209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 xml:space="preserve">Aburi </w:t>
            </w:r>
            <w:proofErr w:type="spellStart"/>
            <w:r w:rsidRPr="00D317AF">
              <w:rPr>
                <w:rFonts w:asciiTheme="majorHAnsi" w:hAnsiTheme="majorHAnsi"/>
                <w:iCs/>
                <w:sz w:val="18"/>
                <w:szCs w:val="18"/>
              </w:rPr>
              <w:t>Amanase</w:t>
            </w:r>
            <w:proofErr w:type="spellEnd"/>
          </w:p>
        </w:tc>
        <w:tc>
          <w:tcPr>
            <w:tcW w:w="2552" w:type="dxa"/>
          </w:tcPr>
          <w:p w14:paraId="6FE3397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Ayensuano</w:t>
            </w:r>
            <w:proofErr w:type="spellEnd"/>
          </w:p>
        </w:tc>
        <w:tc>
          <w:tcPr>
            <w:tcW w:w="1984" w:type="dxa"/>
          </w:tcPr>
          <w:p w14:paraId="7B20351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06-Jan-25</w:t>
            </w:r>
          </w:p>
        </w:tc>
        <w:tc>
          <w:tcPr>
            <w:tcW w:w="3402" w:type="dxa"/>
          </w:tcPr>
          <w:p w14:paraId="1DA1894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4AA30A11"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4AEDB0B0"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1BA02CE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Modan Mining Ventures</w:t>
            </w:r>
          </w:p>
        </w:tc>
        <w:tc>
          <w:tcPr>
            <w:tcW w:w="2394" w:type="dxa"/>
          </w:tcPr>
          <w:p w14:paraId="6AE8438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 xml:space="preserve">Aburi </w:t>
            </w:r>
            <w:proofErr w:type="spellStart"/>
            <w:r w:rsidRPr="00D317AF">
              <w:rPr>
                <w:rFonts w:asciiTheme="majorHAnsi" w:hAnsiTheme="majorHAnsi"/>
                <w:iCs/>
                <w:sz w:val="18"/>
                <w:szCs w:val="18"/>
              </w:rPr>
              <w:t>Amanase</w:t>
            </w:r>
            <w:proofErr w:type="spellEnd"/>
          </w:p>
        </w:tc>
        <w:tc>
          <w:tcPr>
            <w:tcW w:w="2552" w:type="dxa"/>
          </w:tcPr>
          <w:p w14:paraId="6B73A48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Ayensuano</w:t>
            </w:r>
            <w:proofErr w:type="spellEnd"/>
          </w:p>
        </w:tc>
        <w:tc>
          <w:tcPr>
            <w:tcW w:w="1984" w:type="dxa"/>
          </w:tcPr>
          <w:p w14:paraId="4E7BAD1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06-Jan-25</w:t>
            </w:r>
          </w:p>
        </w:tc>
        <w:tc>
          <w:tcPr>
            <w:tcW w:w="3402" w:type="dxa"/>
          </w:tcPr>
          <w:p w14:paraId="79ABB09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Approval</w:t>
            </w:r>
          </w:p>
        </w:tc>
      </w:tr>
      <w:tr w:rsidR="00ED48FC" w:rsidRPr="00D317AF" w14:paraId="1DD8CA7F"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6BC60D68"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27FD49D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Oyecious</w:t>
            </w:r>
            <w:proofErr w:type="spellEnd"/>
            <w:r w:rsidRPr="00D317AF">
              <w:rPr>
                <w:rFonts w:asciiTheme="majorHAnsi" w:hAnsiTheme="majorHAnsi"/>
                <w:sz w:val="18"/>
                <w:szCs w:val="18"/>
              </w:rPr>
              <w:t xml:space="preserve"> Mining Ventures</w:t>
            </w:r>
          </w:p>
        </w:tc>
        <w:tc>
          <w:tcPr>
            <w:tcW w:w="2394" w:type="dxa"/>
          </w:tcPr>
          <w:p w14:paraId="3B05944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 xml:space="preserve">Aburi </w:t>
            </w:r>
            <w:proofErr w:type="spellStart"/>
            <w:r w:rsidRPr="00D317AF">
              <w:rPr>
                <w:rFonts w:asciiTheme="majorHAnsi" w:hAnsiTheme="majorHAnsi"/>
                <w:iCs/>
                <w:sz w:val="18"/>
                <w:szCs w:val="18"/>
              </w:rPr>
              <w:t>Amanase</w:t>
            </w:r>
            <w:proofErr w:type="spellEnd"/>
          </w:p>
        </w:tc>
        <w:tc>
          <w:tcPr>
            <w:tcW w:w="2552" w:type="dxa"/>
          </w:tcPr>
          <w:p w14:paraId="6016D20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Ayensuano</w:t>
            </w:r>
            <w:proofErr w:type="spellEnd"/>
          </w:p>
        </w:tc>
        <w:tc>
          <w:tcPr>
            <w:tcW w:w="1984" w:type="dxa"/>
          </w:tcPr>
          <w:p w14:paraId="6683DC4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06-Jan-25</w:t>
            </w:r>
          </w:p>
        </w:tc>
        <w:tc>
          <w:tcPr>
            <w:tcW w:w="3402" w:type="dxa"/>
          </w:tcPr>
          <w:p w14:paraId="6BA7C26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Approval</w:t>
            </w:r>
          </w:p>
        </w:tc>
      </w:tr>
      <w:tr w:rsidR="00ED48FC" w:rsidRPr="00D317AF" w14:paraId="3AD8B76C"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20DD3A16"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620A309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Mrsmyna</w:t>
            </w:r>
            <w:proofErr w:type="spellEnd"/>
            <w:r w:rsidRPr="00D317AF">
              <w:rPr>
                <w:rFonts w:asciiTheme="majorHAnsi" w:hAnsiTheme="majorHAnsi"/>
                <w:sz w:val="18"/>
                <w:szCs w:val="18"/>
              </w:rPr>
              <w:t xml:space="preserve"> Mining Ventures</w:t>
            </w:r>
          </w:p>
        </w:tc>
        <w:tc>
          <w:tcPr>
            <w:tcW w:w="2394" w:type="dxa"/>
          </w:tcPr>
          <w:p w14:paraId="3BF5E49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 xml:space="preserve">Aburi </w:t>
            </w:r>
            <w:proofErr w:type="spellStart"/>
            <w:r w:rsidRPr="00D317AF">
              <w:rPr>
                <w:rFonts w:asciiTheme="majorHAnsi" w:hAnsiTheme="majorHAnsi"/>
                <w:iCs/>
                <w:sz w:val="18"/>
                <w:szCs w:val="18"/>
              </w:rPr>
              <w:t>Amanase</w:t>
            </w:r>
            <w:proofErr w:type="spellEnd"/>
          </w:p>
        </w:tc>
        <w:tc>
          <w:tcPr>
            <w:tcW w:w="2552" w:type="dxa"/>
          </w:tcPr>
          <w:p w14:paraId="634F84B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Ayensuano</w:t>
            </w:r>
            <w:proofErr w:type="spellEnd"/>
          </w:p>
        </w:tc>
        <w:tc>
          <w:tcPr>
            <w:tcW w:w="1984" w:type="dxa"/>
          </w:tcPr>
          <w:p w14:paraId="7CA3571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06-Jan-25</w:t>
            </w:r>
          </w:p>
        </w:tc>
        <w:tc>
          <w:tcPr>
            <w:tcW w:w="3402" w:type="dxa"/>
          </w:tcPr>
          <w:p w14:paraId="2150FBC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554A8F1E"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27017CCF"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7F1DCB1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Naoye Mining Ventures</w:t>
            </w:r>
          </w:p>
        </w:tc>
        <w:tc>
          <w:tcPr>
            <w:tcW w:w="2394" w:type="dxa"/>
          </w:tcPr>
          <w:p w14:paraId="3506276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 xml:space="preserve">Aburi </w:t>
            </w:r>
            <w:proofErr w:type="spellStart"/>
            <w:r w:rsidRPr="00D317AF">
              <w:rPr>
                <w:rFonts w:asciiTheme="majorHAnsi" w:hAnsiTheme="majorHAnsi"/>
                <w:iCs/>
                <w:sz w:val="18"/>
                <w:szCs w:val="18"/>
              </w:rPr>
              <w:t>Amanase</w:t>
            </w:r>
            <w:proofErr w:type="spellEnd"/>
          </w:p>
        </w:tc>
        <w:tc>
          <w:tcPr>
            <w:tcW w:w="2552" w:type="dxa"/>
          </w:tcPr>
          <w:p w14:paraId="4822444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Ayensuano</w:t>
            </w:r>
            <w:proofErr w:type="spellEnd"/>
          </w:p>
        </w:tc>
        <w:tc>
          <w:tcPr>
            <w:tcW w:w="1984" w:type="dxa"/>
          </w:tcPr>
          <w:p w14:paraId="65A32C6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06-Jan-25</w:t>
            </w:r>
          </w:p>
        </w:tc>
        <w:tc>
          <w:tcPr>
            <w:tcW w:w="3402" w:type="dxa"/>
          </w:tcPr>
          <w:p w14:paraId="3FEBD4A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5DFF244F"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28615A6D"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39D6C9F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Maamea</w:t>
            </w:r>
            <w:proofErr w:type="spellEnd"/>
            <w:r w:rsidRPr="00D317AF">
              <w:rPr>
                <w:rFonts w:asciiTheme="majorHAnsi" w:hAnsiTheme="majorHAnsi"/>
                <w:sz w:val="18"/>
                <w:szCs w:val="18"/>
              </w:rPr>
              <w:t xml:space="preserve"> Mining Ventures</w:t>
            </w:r>
          </w:p>
        </w:tc>
        <w:tc>
          <w:tcPr>
            <w:tcW w:w="2394" w:type="dxa"/>
          </w:tcPr>
          <w:p w14:paraId="000F9FD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 xml:space="preserve">Aburi </w:t>
            </w:r>
            <w:proofErr w:type="spellStart"/>
            <w:r w:rsidRPr="00D317AF">
              <w:rPr>
                <w:rFonts w:asciiTheme="majorHAnsi" w:hAnsiTheme="majorHAnsi"/>
                <w:iCs/>
                <w:sz w:val="18"/>
                <w:szCs w:val="18"/>
              </w:rPr>
              <w:t>Amanase</w:t>
            </w:r>
            <w:proofErr w:type="spellEnd"/>
          </w:p>
        </w:tc>
        <w:tc>
          <w:tcPr>
            <w:tcW w:w="2552" w:type="dxa"/>
          </w:tcPr>
          <w:p w14:paraId="7273C60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Ayensuano</w:t>
            </w:r>
            <w:proofErr w:type="spellEnd"/>
          </w:p>
        </w:tc>
        <w:tc>
          <w:tcPr>
            <w:tcW w:w="1984" w:type="dxa"/>
          </w:tcPr>
          <w:p w14:paraId="5E81135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06-Jan-25</w:t>
            </w:r>
          </w:p>
        </w:tc>
        <w:tc>
          <w:tcPr>
            <w:tcW w:w="3402" w:type="dxa"/>
          </w:tcPr>
          <w:p w14:paraId="18CF265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20756CE1"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2020CDD5"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258523C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Yaajen</w:t>
            </w:r>
            <w:proofErr w:type="spellEnd"/>
            <w:r w:rsidRPr="00D317AF">
              <w:rPr>
                <w:rFonts w:asciiTheme="majorHAnsi" w:hAnsiTheme="majorHAnsi"/>
                <w:sz w:val="18"/>
                <w:szCs w:val="18"/>
              </w:rPr>
              <w:t xml:space="preserve"> Mining Ventures</w:t>
            </w:r>
          </w:p>
        </w:tc>
        <w:tc>
          <w:tcPr>
            <w:tcW w:w="2394" w:type="dxa"/>
          </w:tcPr>
          <w:p w14:paraId="7FBA09A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 xml:space="preserve">Aburi </w:t>
            </w:r>
            <w:proofErr w:type="spellStart"/>
            <w:r w:rsidRPr="00D317AF">
              <w:rPr>
                <w:rFonts w:asciiTheme="majorHAnsi" w:hAnsiTheme="majorHAnsi"/>
                <w:iCs/>
                <w:sz w:val="18"/>
                <w:szCs w:val="18"/>
              </w:rPr>
              <w:t>Amanase</w:t>
            </w:r>
            <w:proofErr w:type="spellEnd"/>
          </w:p>
        </w:tc>
        <w:tc>
          <w:tcPr>
            <w:tcW w:w="2552" w:type="dxa"/>
          </w:tcPr>
          <w:p w14:paraId="1F11BB7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Ayensuano</w:t>
            </w:r>
            <w:proofErr w:type="spellEnd"/>
          </w:p>
        </w:tc>
        <w:tc>
          <w:tcPr>
            <w:tcW w:w="1984" w:type="dxa"/>
          </w:tcPr>
          <w:p w14:paraId="06509B1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06-Jan-25</w:t>
            </w:r>
          </w:p>
        </w:tc>
        <w:tc>
          <w:tcPr>
            <w:tcW w:w="3402" w:type="dxa"/>
          </w:tcPr>
          <w:p w14:paraId="5D5BA92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Approval</w:t>
            </w:r>
          </w:p>
        </w:tc>
      </w:tr>
      <w:tr w:rsidR="00ED48FC" w:rsidRPr="00D317AF" w14:paraId="7CD0C871"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53DEA531"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1F741E2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Dufdufs</w:t>
            </w:r>
            <w:proofErr w:type="spellEnd"/>
            <w:r w:rsidRPr="00D317AF">
              <w:rPr>
                <w:rFonts w:asciiTheme="majorHAnsi" w:hAnsiTheme="majorHAnsi"/>
                <w:sz w:val="18"/>
                <w:szCs w:val="18"/>
              </w:rPr>
              <w:t xml:space="preserve"> Mining Ventures</w:t>
            </w:r>
          </w:p>
        </w:tc>
        <w:tc>
          <w:tcPr>
            <w:tcW w:w="2394" w:type="dxa"/>
          </w:tcPr>
          <w:p w14:paraId="44B5470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 xml:space="preserve">Aburi </w:t>
            </w:r>
            <w:proofErr w:type="spellStart"/>
            <w:r w:rsidRPr="00D317AF">
              <w:rPr>
                <w:rFonts w:asciiTheme="majorHAnsi" w:hAnsiTheme="majorHAnsi"/>
                <w:iCs/>
                <w:sz w:val="18"/>
                <w:szCs w:val="18"/>
              </w:rPr>
              <w:t>Amanase</w:t>
            </w:r>
            <w:proofErr w:type="spellEnd"/>
          </w:p>
        </w:tc>
        <w:tc>
          <w:tcPr>
            <w:tcW w:w="2552" w:type="dxa"/>
          </w:tcPr>
          <w:p w14:paraId="7972023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Ayensuano</w:t>
            </w:r>
            <w:proofErr w:type="spellEnd"/>
          </w:p>
        </w:tc>
        <w:tc>
          <w:tcPr>
            <w:tcW w:w="1984" w:type="dxa"/>
          </w:tcPr>
          <w:p w14:paraId="25CB3CA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06-Jan-25</w:t>
            </w:r>
          </w:p>
        </w:tc>
        <w:tc>
          <w:tcPr>
            <w:tcW w:w="3402" w:type="dxa"/>
          </w:tcPr>
          <w:p w14:paraId="00E2187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44D68B8A"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70A6A0FE"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437B251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Myastic</w:t>
            </w:r>
            <w:proofErr w:type="spellEnd"/>
            <w:r w:rsidRPr="00D317AF">
              <w:rPr>
                <w:rFonts w:asciiTheme="majorHAnsi" w:hAnsiTheme="majorHAnsi"/>
                <w:sz w:val="18"/>
                <w:szCs w:val="18"/>
              </w:rPr>
              <w:t xml:space="preserve"> Mining Services</w:t>
            </w:r>
          </w:p>
        </w:tc>
        <w:tc>
          <w:tcPr>
            <w:tcW w:w="2394" w:type="dxa"/>
          </w:tcPr>
          <w:p w14:paraId="664A9DB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 xml:space="preserve">Aburi </w:t>
            </w:r>
            <w:proofErr w:type="spellStart"/>
            <w:r w:rsidRPr="00D317AF">
              <w:rPr>
                <w:rFonts w:asciiTheme="majorHAnsi" w:hAnsiTheme="majorHAnsi"/>
                <w:iCs/>
                <w:sz w:val="18"/>
                <w:szCs w:val="18"/>
              </w:rPr>
              <w:t>Amanase</w:t>
            </w:r>
            <w:proofErr w:type="spellEnd"/>
          </w:p>
        </w:tc>
        <w:tc>
          <w:tcPr>
            <w:tcW w:w="2552" w:type="dxa"/>
          </w:tcPr>
          <w:p w14:paraId="5791AF2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Ayensuano</w:t>
            </w:r>
            <w:proofErr w:type="spellEnd"/>
          </w:p>
        </w:tc>
        <w:tc>
          <w:tcPr>
            <w:tcW w:w="1984" w:type="dxa"/>
          </w:tcPr>
          <w:p w14:paraId="0AF9490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06-Jan-25</w:t>
            </w:r>
          </w:p>
        </w:tc>
        <w:tc>
          <w:tcPr>
            <w:tcW w:w="3402" w:type="dxa"/>
          </w:tcPr>
          <w:p w14:paraId="1874686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4C622FB1"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75B40F96"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17C6E14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Goldal</w:t>
            </w:r>
            <w:proofErr w:type="spellEnd"/>
            <w:r w:rsidRPr="00D317AF">
              <w:rPr>
                <w:rFonts w:asciiTheme="majorHAnsi" w:hAnsiTheme="majorHAnsi"/>
                <w:sz w:val="18"/>
                <w:szCs w:val="18"/>
              </w:rPr>
              <w:t xml:space="preserve"> Enterprise</w:t>
            </w:r>
          </w:p>
        </w:tc>
        <w:tc>
          <w:tcPr>
            <w:tcW w:w="2394" w:type="dxa"/>
          </w:tcPr>
          <w:p w14:paraId="43BC6CE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Anwiafutu</w:t>
            </w:r>
          </w:p>
        </w:tc>
        <w:tc>
          <w:tcPr>
            <w:tcW w:w="2552" w:type="dxa"/>
          </w:tcPr>
          <w:p w14:paraId="2EA9CDA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Jomoro</w:t>
            </w:r>
            <w:proofErr w:type="spellEnd"/>
            <w:r w:rsidRPr="00D317AF">
              <w:rPr>
                <w:rFonts w:asciiTheme="majorHAnsi" w:hAnsiTheme="majorHAnsi"/>
                <w:iCs/>
                <w:sz w:val="18"/>
                <w:szCs w:val="18"/>
              </w:rPr>
              <w:t xml:space="preserve"> Municipal</w:t>
            </w:r>
          </w:p>
        </w:tc>
        <w:tc>
          <w:tcPr>
            <w:tcW w:w="1984" w:type="dxa"/>
          </w:tcPr>
          <w:p w14:paraId="4343584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06-Jan-25</w:t>
            </w:r>
          </w:p>
        </w:tc>
        <w:tc>
          <w:tcPr>
            <w:tcW w:w="3402" w:type="dxa"/>
          </w:tcPr>
          <w:p w14:paraId="099FA3F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382048EA"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6DCC87E4"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5A8639E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Callinton</w:t>
            </w:r>
            <w:proofErr w:type="spellEnd"/>
            <w:r w:rsidRPr="00D317AF">
              <w:rPr>
                <w:rFonts w:asciiTheme="majorHAnsi" w:hAnsiTheme="majorHAnsi"/>
                <w:sz w:val="18"/>
                <w:szCs w:val="18"/>
              </w:rPr>
              <w:t xml:space="preserve"> Mining Ltd</w:t>
            </w:r>
          </w:p>
        </w:tc>
        <w:tc>
          <w:tcPr>
            <w:tcW w:w="2394" w:type="dxa"/>
          </w:tcPr>
          <w:p w14:paraId="6A691BE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Yawkurom</w:t>
            </w:r>
            <w:proofErr w:type="spellEnd"/>
          </w:p>
        </w:tc>
        <w:tc>
          <w:tcPr>
            <w:tcW w:w="2552" w:type="dxa"/>
          </w:tcPr>
          <w:p w14:paraId="5D61435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Amansie</w:t>
            </w:r>
            <w:proofErr w:type="spellEnd"/>
            <w:r w:rsidRPr="00D317AF">
              <w:rPr>
                <w:rFonts w:asciiTheme="majorHAnsi" w:hAnsiTheme="majorHAnsi"/>
                <w:iCs/>
                <w:sz w:val="18"/>
                <w:szCs w:val="18"/>
              </w:rPr>
              <w:t xml:space="preserve"> West</w:t>
            </w:r>
          </w:p>
        </w:tc>
        <w:tc>
          <w:tcPr>
            <w:tcW w:w="1984" w:type="dxa"/>
          </w:tcPr>
          <w:p w14:paraId="77613E3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03-Jan-25</w:t>
            </w:r>
          </w:p>
        </w:tc>
        <w:tc>
          <w:tcPr>
            <w:tcW w:w="3402" w:type="dxa"/>
          </w:tcPr>
          <w:p w14:paraId="689BB29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6E9F7E1C"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499A19F7"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37E2F43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Callington Mining Ltd</w:t>
            </w:r>
          </w:p>
        </w:tc>
        <w:tc>
          <w:tcPr>
            <w:tcW w:w="2394" w:type="dxa"/>
          </w:tcPr>
          <w:p w14:paraId="18BFD9D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Yawkurom</w:t>
            </w:r>
            <w:proofErr w:type="spellEnd"/>
          </w:p>
        </w:tc>
        <w:tc>
          <w:tcPr>
            <w:tcW w:w="2552" w:type="dxa"/>
          </w:tcPr>
          <w:p w14:paraId="1315E51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Amansie</w:t>
            </w:r>
            <w:proofErr w:type="spellEnd"/>
            <w:r w:rsidRPr="00D317AF">
              <w:rPr>
                <w:rFonts w:asciiTheme="majorHAnsi" w:hAnsiTheme="majorHAnsi"/>
                <w:iCs/>
                <w:sz w:val="18"/>
                <w:szCs w:val="18"/>
              </w:rPr>
              <w:t xml:space="preserve"> West</w:t>
            </w:r>
          </w:p>
        </w:tc>
        <w:tc>
          <w:tcPr>
            <w:tcW w:w="1984" w:type="dxa"/>
          </w:tcPr>
          <w:p w14:paraId="4A02ECE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03-Jan-25</w:t>
            </w:r>
          </w:p>
        </w:tc>
        <w:tc>
          <w:tcPr>
            <w:tcW w:w="3402" w:type="dxa"/>
          </w:tcPr>
          <w:p w14:paraId="6D47980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5C802933"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77B5DBE6"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16C1FDC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Kessiem</w:t>
            </w:r>
            <w:proofErr w:type="spellEnd"/>
            <w:r w:rsidRPr="00D317AF">
              <w:rPr>
                <w:rFonts w:asciiTheme="majorHAnsi" w:hAnsiTheme="majorHAnsi"/>
                <w:sz w:val="18"/>
                <w:szCs w:val="18"/>
              </w:rPr>
              <w:t xml:space="preserve"> Minerals Ltd</w:t>
            </w:r>
          </w:p>
        </w:tc>
        <w:tc>
          <w:tcPr>
            <w:tcW w:w="2394" w:type="dxa"/>
          </w:tcPr>
          <w:p w14:paraId="2B3121B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Bompieso</w:t>
            </w:r>
            <w:proofErr w:type="spellEnd"/>
          </w:p>
        </w:tc>
        <w:tc>
          <w:tcPr>
            <w:tcW w:w="2552" w:type="dxa"/>
          </w:tcPr>
          <w:p w14:paraId="16E8523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Prestea Huni-Valley</w:t>
            </w:r>
          </w:p>
        </w:tc>
        <w:tc>
          <w:tcPr>
            <w:tcW w:w="1984" w:type="dxa"/>
          </w:tcPr>
          <w:p w14:paraId="69A5BEF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03-Jan-25</w:t>
            </w:r>
          </w:p>
        </w:tc>
        <w:tc>
          <w:tcPr>
            <w:tcW w:w="3402" w:type="dxa"/>
          </w:tcPr>
          <w:p w14:paraId="169B3D0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6B2A9AAB"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3BB98190"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56AC4AB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De-</w:t>
            </w:r>
            <w:proofErr w:type="spellStart"/>
            <w:r w:rsidRPr="00D317AF">
              <w:rPr>
                <w:rFonts w:asciiTheme="majorHAnsi" w:hAnsiTheme="majorHAnsi"/>
                <w:sz w:val="18"/>
                <w:szCs w:val="18"/>
              </w:rPr>
              <w:t>Milonu</w:t>
            </w:r>
            <w:proofErr w:type="spellEnd"/>
            <w:r w:rsidRPr="00D317AF">
              <w:rPr>
                <w:rFonts w:asciiTheme="majorHAnsi" w:hAnsiTheme="majorHAnsi"/>
                <w:sz w:val="18"/>
                <w:szCs w:val="18"/>
              </w:rPr>
              <w:t xml:space="preserve"> Enterprise</w:t>
            </w:r>
          </w:p>
        </w:tc>
        <w:tc>
          <w:tcPr>
            <w:tcW w:w="2394" w:type="dxa"/>
          </w:tcPr>
          <w:p w14:paraId="2ABAA99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Anwiafutu</w:t>
            </w:r>
          </w:p>
        </w:tc>
        <w:tc>
          <w:tcPr>
            <w:tcW w:w="2552" w:type="dxa"/>
          </w:tcPr>
          <w:p w14:paraId="5609DE2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Jomoro</w:t>
            </w:r>
            <w:proofErr w:type="spellEnd"/>
            <w:r w:rsidRPr="00D317AF">
              <w:rPr>
                <w:rFonts w:asciiTheme="majorHAnsi" w:hAnsiTheme="majorHAnsi"/>
                <w:iCs/>
                <w:sz w:val="18"/>
                <w:szCs w:val="18"/>
              </w:rPr>
              <w:t xml:space="preserve"> Municipal</w:t>
            </w:r>
          </w:p>
        </w:tc>
        <w:tc>
          <w:tcPr>
            <w:tcW w:w="1984" w:type="dxa"/>
          </w:tcPr>
          <w:p w14:paraId="539C4A2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03-Jan-25</w:t>
            </w:r>
          </w:p>
        </w:tc>
        <w:tc>
          <w:tcPr>
            <w:tcW w:w="3402" w:type="dxa"/>
          </w:tcPr>
          <w:p w14:paraId="2DD54E5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Approval</w:t>
            </w:r>
          </w:p>
        </w:tc>
      </w:tr>
      <w:tr w:rsidR="00ED48FC" w:rsidRPr="00D317AF" w14:paraId="6FDBFC9B"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5C7C8E20"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3165532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De-</w:t>
            </w:r>
            <w:proofErr w:type="spellStart"/>
            <w:r w:rsidRPr="00D317AF">
              <w:rPr>
                <w:rFonts w:asciiTheme="majorHAnsi" w:hAnsiTheme="majorHAnsi"/>
                <w:sz w:val="18"/>
                <w:szCs w:val="18"/>
              </w:rPr>
              <w:t>Milonu</w:t>
            </w:r>
            <w:proofErr w:type="spellEnd"/>
            <w:r w:rsidRPr="00D317AF">
              <w:rPr>
                <w:rFonts w:asciiTheme="majorHAnsi" w:hAnsiTheme="majorHAnsi"/>
                <w:sz w:val="18"/>
                <w:szCs w:val="18"/>
              </w:rPr>
              <w:t xml:space="preserve"> Enterprise</w:t>
            </w:r>
          </w:p>
        </w:tc>
        <w:tc>
          <w:tcPr>
            <w:tcW w:w="2394" w:type="dxa"/>
          </w:tcPr>
          <w:p w14:paraId="17336D0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Anwiafutu</w:t>
            </w:r>
          </w:p>
        </w:tc>
        <w:tc>
          <w:tcPr>
            <w:tcW w:w="2552" w:type="dxa"/>
          </w:tcPr>
          <w:p w14:paraId="2AEACDC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Jomoro</w:t>
            </w:r>
            <w:proofErr w:type="spellEnd"/>
            <w:r w:rsidRPr="00D317AF">
              <w:rPr>
                <w:rFonts w:asciiTheme="majorHAnsi" w:hAnsiTheme="majorHAnsi"/>
                <w:iCs/>
                <w:sz w:val="18"/>
                <w:szCs w:val="18"/>
              </w:rPr>
              <w:t xml:space="preserve"> Municipal</w:t>
            </w:r>
          </w:p>
        </w:tc>
        <w:tc>
          <w:tcPr>
            <w:tcW w:w="1984" w:type="dxa"/>
          </w:tcPr>
          <w:p w14:paraId="0CE45D0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03-Jan-25</w:t>
            </w:r>
          </w:p>
        </w:tc>
        <w:tc>
          <w:tcPr>
            <w:tcW w:w="3402" w:type="dxa"/>
          </w:tcPr>
          <w:p w14:paraId="2FD0947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Approval</w:t>
            </w:r>
          </w:p>
        </w:tc>
      </w:tr>
      <w:tr w:rsidR="00ED48FC" w:rsidRPr="00D317AF" w14:paraId="321F7F70"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6576B7AC"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16713AF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De-</w:t>
            </w:r>
            <w:proofErr w:type="spellStart"/>
            <w:r w:rsidRPr="00D317AF">
              <w:rPr>
                <w:rFonts w:asciiTheme="majorHAnsi" w:hAnsiTheme="majorHAnsi"/>
                <w:sz w:val="18"/>
                <w:szCs w:val="18"/>
              </w:rPr>
              <w:t>Milonu</w:t>
            </w:r>
            <w:proofErr w:type="spellEnd"/>
            <w:r w:rsidRPr="00D317AF">
              <w:rPr>
                <w:rFonts w:asciiTheme="majorHAnsi" w:hAnsiTheme="majorHAnsi"/>
                <w:sz w:val="18"/>
                <w:szCs w:val="18"/>
              </w:rPr>
              <w:t xml:space="preserve"> Enterprise</w:t>
            </w:r>
          </w:p>
        </w:tc>
        <w:tc>
          <w:tcPr>
            <w:tcW w:w="2394" w:type="dxa"/>
          </w:tcPr>
          <w:p w14:paraId="10EF1A4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Anwiafutu</w:t>
            </w:r>
          </w:p>
        </w:tc>
        <w:tc>
          <w:tcPr>
            <w:tcW w:w="2552" w:type="dxa"/>
          </w:tcPr>
          <w:p w14:paraId="3FCED5E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Jomoro</w:t>
            </w:r>
            <w:proofErr w:type="spellEnd"/>
            <w:r w:rsidRPr="00D317AF">
              <w:rPr>
                <w:rFonts w:asciiTheme="majorHAnsi" w:hAnsiTheme="majorHAnsi"/>
                <w:iCs/>
                <w:sz w:val="18"/>
                <w:szCs w:val="18"/>
              </w:rPr>
              <w:t xml:space="preserve"> Municipal</w:t>
            </w:r>
          </w:p>
        </w:tc>
        <w:tc>
          <w:tcPr>
            <w:tcW w:w="1984" w:type="dxa"/>
          </w:tcPr>
          <w:p w14:paraId="7CF0D1C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03-Jan-25</w:t>
            </w:r>
          </w:p>
        </w:tc>
        <w:tc>
          <w:tcPr>
            <w:tcW w:w="3402" w:type="dxa"/>
          </w:tcPr>
          <w:p w14:paraId="3DAD082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Approval</w:t>
            </w:r>
          </w:p>
        </w:tc>
      </w:tr>
      <w:tr w:rsidR="00ED48FC" w:rsidRPr="00D317AF" w14:paraId="0F18977C"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7D68C466"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37437FA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Prince Palace Group Ltd</w:t>
            </w:r>
          </w:p>
        </w:tc>
        <w:tc>
          <w:tcPr>
            <w:tcW w:w="2394" w:type="dxa"/>
          </w:tcPr>
          <w:p w14:paraId="33851A9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Anwiafutu</w:t>
            </w:r>
          </w:p>
        </w:tc>
        <w:tc>
          <w:tcPr>
            <w:tcW w:w="2552" w:type="dxa"/>
          </w:tcPr>
          <w:p w14:paraId="1459BC1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Jomoro</w:t>
            </w:r>
            <w:proofErr w:type="spellEnd"/>
            <w:r w:rsidRPr="00D317AF">
              <w:rPr>
                <w:rFonts w:asciiTheme="majorHAnsi" w:hAnsiTheme="majorHAnsi"/>
                <w:iCs/>
                <w:sz w:val="18"/>
                <w:szCs w:val="18"/>
              </w:rPr>
              <w:t xml:space="preserve"> Municipal</w:t>
            </w:r>
          </w:p>
        </w:tc>
        <w:tc>
          <w:tcPr>
            <w:tcW w:w="1984" w:type="dxa"/>
          </w:tcPr>
          <w:p w14:paraId="5190AE4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03-Jan-25</w:t>
            </w:r>
          </w:p>
        </w:tc>
        <w:tc>
          <w:tcPr>
            <w:tcW w:w="3402" w:type="dxa"/>
          </w:tcPr>
          <w:p w14:paraId="367A5B9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Approval</w:t>
            </w:r>
          </w:p>
        </w:tc>
      </w:tr>
      <w:tr w:rsidR="00ED48FC" w:rsidRPr="00D317AF" w14:paraId="7B282927"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3D782B8A"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462B2F8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Prince Palace Group Ltd</w:t>
            </w:r>
          </w:p>
        </w:tc>
        <w:tc>
          <w:tcPr>
            <w:tcW w:w="2394" w:type="dxa"/>
          </w:tcPr>
          <w:p w14:paraId="01CAA16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Anwiafutu</w:t>
            </w:r>
          </w:p>
        </w:tc>
        <w:tc>
          <w:tcPr>
            <w:tcW w:w="2552" w:type="dxa"/>
          </w:tcPr>
          <w:p w14:paraId="559E22E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Jomoro</w:t>
            </w:r>
            <w:proofErr w:type="spellEnd"/>
            <w:r w:rsidRPr="00D317AF">
              <w:rPr>
                <w:rFonts w:asciiTheme="majorHAnsi" w:hAnsiTheme="majorHAnsi"/>
                <w:iCs/>
                <w:sz w:val="18"/>
                <w:szCs w:val="18"/>
              </w:rPr>
              <w:t xml:space="preserve"> Municipal</w:t>
            </w:r>
          </w:p>
        </w:tc>
        <w:tc>
          <w:tcPr>
            <w:tcW w:w="1984" w:type="dxa"/>
          </w:tcPr>
          <w:p w14:paraId="2EAE3D9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03-Jan-25</w:t>
            </w:r>
          </w:p>
        </w:tc>
        <w:tc>
          <w:tcPr>
            <w:tcW w:w="3402" w:type="dxa"/>
          </w:tcPr>
          <w:p w14:paraId="6D7D4E0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3FC3E783"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4EBFB4AE"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2B83464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Prince Palace Group Ltd</w:t>
            </w:r>
          </w:p>
        </w:tc>
        <w:tc>
          <w:tcPr>
            <w:tcW w:w="2394" w:type="dxa"/>
          </w:tcPr>
          <w:p w14:paraId="662B440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Anwiafutu</w:t>
            </w:r>
          </w:p>
        </w:tc>
        <w:tc>
          <w:tcPr>
            <w:tcW w:w="2552" w:type="dxa"/>
          </w:tcPr>
          <w:p w14:paraId="24DD38D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Jomoro</w:t>
            </w:r>
            <w:proofErr w:type="spellEnd"/>
            <w:r w:rsidRPr="00D317AF">
              <w:rPr>
                <w:rFonts w:asciiTheme="majorHAnsi" w:hAnsiTheme="majorHAnsi"/>
                <w:iCs/>
                <w:sz w:val="18"/>
                <w:szCs w:val="18"/>
              </w:rPr>
              <w:t xml:space="preserve"> Municipal</w:t>
            </w:r>
          </w:p>
        </w:tc>
        <w:tc>
          <w:tcPr>
            <w:tcW w:w="1984" w:type="dxa"/>
          </w:tcPr>
          <w:p w14:paraId="55D9DBA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03-Jan-25</w:t>
            </w:r>
          </w:p>
        </w:tc>
        <w:tc>
          <w:tcPr>
            <w:tcW w:w="3402" w:type="dxa"/>
          </w:tcPr>
          <w:p w14:paraId="21CC902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Approval</w:t>
            </w:r>
          </w:p>
        </w:tc>
      </w:tr>
      <w:tr w:rsidR="00ED48FC" w:rsidRPr="00D317AF" w14:paraId="2E1BF509"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59956C46"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5467918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Prince Palace Group Ltd</w:t>
            </w:r>
          </w:p>
        </w:tc>
        <w:tc>
          <w:tcPr>
            <w:tcW w:w="2394" w:type="dxa"/>
          </w:tcPr>
          <w:p w14:paraId="244772B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Anwiafutu</w:t>
            </w:r>
          </w:p>
        </w:tc>
        <w:tc>
          <w:tcPr>
            <w:tcW w:w="2552" w:type="dxa"/>
          </w:tcPr>
          <w:p w14:paraId="64089B9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Jomoro</w:t>
            </w:r>
            <w:proofErr w:type="spellEnd"/>
            <w:r w:rsidRPr="00D317AF">
              <w:rPr>
                <w:rFonts w:asciiTheme="majorHAnsi" w:hAnsiTheme="majorHAnsi"/>
                <w:iCs/>
                <w:sz w:val="18"/>
                <w:szCs w:val="18"/>
              </w:rPr>
              <w:t xml:space="preserve"> Municipal</w:t>
            </w:r>
          </w:p>
        </w:tc>
        <w:tc>
          <w:tcPr>
            <w:tcW w:w="1984" w:type="dxa"/>
          </w:tcPr>
          <w:p w14:paraId="3944CF4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03-Jan-25</w:t>
            </w:r>
          </w:p>
        </w:tc>
        <w:tc>
          <w:tcPr>
            <w:tcW w:w="3402" w:type="dxa"/>
          </w:tcPr>
          <w:p w14:paraId="1FD0F38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79176FD6"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0194366F"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2DF903D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Prestige Agbenyega Enterprise</w:t>
            </w:r>
          </w:p>
        </w:tc>
        <w:tc>
          <w:tcPr>
            <w:tcW w:w="2394" w:type="dxa"/>
          </w:tcPr>
          <w:p w14:paraId="4514F57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Atuahenekurom</w:t>
            </w:r>
            <w:proofErr w:type="spellEnd"/>
          </w:p>
        </w:tc>
        <w:tc>
          <w:tcPr>
            <w:tcW w:w="2552" w:type="dxa"/>
          </w:tcPr>
          <w:p w14:paraId="5019E1E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Amansie</w:t>
            </w:r>
            <w:proofErr w:type="spellEnd"/>
            <w:r w:rsidRPr="00D317AF">
              <w:rPr>
                <w:rFonts w:asciiTheme="majorHAnsi" w:hAnsiTheme="majorHAnsi"/>
                <w:iCs/>
                <w:sz w:val="18"/>
                <w:szCs w:val="18"/>
              </w:rPr>
              <w:t xml:space="preserve"> Central</w:t>
            </w:r>
          </w:p>
        </w:tc>
        <w:tc>
          <w:tcPr>
            <w:tcW w:w="1984" w:type="dxa"/>
          </w:tcPr>
          <w:p w14:paraId="0BFD6E2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02-Jan-25</w:t>
            </w:r>
          </w:p>
        </w:tc>
        <w:tc>
          <w:tcPr>
            <w:tcW w:w="3402" w:type="dxa"/>
          </w:tcPr>
          <w:p w14:paraId="1478CB2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Approval</w:t>
            </w:r>
          </w:p>
        </w:tc>
      </w:tr>
      <w:tr w:rsidR="00ED48FC" w:rsidRPr="00D317AF" w14:paraId="044DA2F4"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132A5390"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59D487A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Summit Vision Mining Co. Limited</w:t>
            </w:r>
          </w:p>
        </w:tc>
        <w:tc>
          <w:tcPr>
            <w:tcW w:w="2394" w:type="dxa"/>
          </w:tcPr>
          <w:p w14:paraId="4965621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Koniyaw</w:t>
            </w:r>
          </w:p>
        </w:tc>
        <w:tc>
          <w:tcPr>
            <w:tcW w:w="2552" w:type="dxa"/>
          </w:tcPr>
          <w:p w14:paraId="5171FF2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 xml:space="preserve">Bekwai Municipal </w:t>
            </w:r>
          </w:p>
        </w:tc>
        <w:tc>
          <w:tcPr>
            <w:tcW w:w="1984" w:type="dxa"/>
          </w:tcPr>
          <w:p w14:paraId="1D5738D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02-Jan-25</w:t>
            </w:r>
          </w:p>
        </w:tc>
        <w:tc>
          <w:tcPr>
            <w:tcW w:w="3402" w:type="dxa"/>
          </w:tcPr>
          <w:p w14:paraId="362D561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144D0F62"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31712D41"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5DE1DC7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Wobedidi</w:t>
            </w:r>
            <w:proofErr w:type="spellEnd"/>
            <w:r w:rsidRPr="00D317AF">
              <w:rPr>
                <w:rFonts w:asciiTheme="majorHAnsi" w:hAnsiTheme="majorHAnsi"/>
                <w:sz w:val="18"/>
                <w:szCs w:val="18"/>
              </w:rPr>
              <w:t xml:space="preserve"> Small Scale Mining Group</w:t>
            </w:r>
          </w:p>
        </w:tc>
        <w:tc>
          <w:tcPr>
            <w:tcW w:w="2394" w:type="dxa"/>
          </w:tcPr>
          <w:p w14:paraId="3CD2E65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Kamponase</w:t>
            </w:r>
            <w:proofErr w:type="spellEnd"/>
          </w:p>
        </w:tc>
        <w:tc>
          <w:tcPr>
            <w:tcW w:w="2552" w:type="dxa"/>
          </w:tcPr>
          <w:p w14:paraId="01DB8B2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 xml:space="preserve">Tarkwa </w:t>
            </w:r>
            <w:proofErr w:type="spellStart"/>
            <w:r w:rsidRPr="00D317AF">
              <w:rPr>
                <w:rFonts w:asciiTheme="majorHAnsi" w:hAnsiTheme="majorHAnsi"/>
                <w:iCs/>
                <w:sz w:val="18"/>
                <w:szCs w:val="18"/>
              </w:rPr>
              <w:t>Nsuaem</w:t>
            </w:r>
            <w:proofErr w:type="spellEnd"/>
          </w:p>
        </w:tc>
        <w:tc>
          <w:tcPr>
            <w:tcW w:w="1984" w:type="dxa"/>
          </w:tcPr>
          <w:p w14:paraId="5E75E7B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02-Jan-25</w:t>
            </w:r>
          </w:p>
        </w:tc>
        <w:tc>
          <w:tcPr>
            <w:tcW w:w="3402" w:type="dxa"/>
          </w:tcPr>
          <w:p w14:paraId="6C47A9E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5307D824"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6B53D2C7"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09CA14A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Jere3240 Enterprise</w:t>
            </w:r>
          </w:p>
        </w:tc>
        <w:tc>
          <w:tcPr>
            <w:tcW w:w="2394" w:type="dxa"/>
          </w:tcPr>
          <w:p w14:paraId="2886338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Gyapa</w:t>
            </w:r>
            <w:proofErr w:type="spellEnd"/>
          </w:p>
        </w:tc>
        <w:tc>
          <w:tcPr>
            <w:tcW w:w="2552" w:type="dxa"/>
          </w:tcPr>
          <w:p w14:paraId="3F7400D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Wassa Amenfi East</w:t>
            </w:r>
          </w:p>
        </w:tc>
        <w:tc>
          <w:tcPr>
            <w:tcW w:w="1984" w:type="dxa"/>
          </w:tcPr>
          <w:p w14:paraId="604FF09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02-Jan-25</w:t>
            </w:r>
          </w:p>
        </w:tc>
        <w:tc>
          <w:tcPr>
            <w:tcW w:w="3402" w:type="dxa"/>
          </w:tcPr>
          <w:p w14:paraId="75CCF60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Approval</w:t>
            </w:r>
          </w:p>
        </w:tc>
      </w:tr>
      <w:tr w:rsidR="00ED48FC" w:rsidRPr="00D317AF" w14:paraId="6446567A"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6EFBB651"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498E281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Chairman Mining Enterprise</w:t>
            </w:r>
          </w:p>
        </w:tc>
        <w:tc>
          <w:tcPr>
            <w:tcW w:w="2394" w:type="dxa"/>
          </w:tcPr>
          <w:p w14:paraId="6DA45B6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Pataho</w:t>
            </w:r>
            <w:proofErr w:type="spellEnd"/>
          </w:p>
        </w:tc>
        <w:tc>
          <w:tcPr>
            <w:tcW w:w="2552" w:type="dxa"/>
          </w:tcPr>
          <w:p w14:paraId="5553A44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 xml:space="preserve">Tarkwa </w:t>
            </w:r>
            <w:proofErr w:type="spellStart"/>
            <w:r w:rsidRPr="00D317AF">
              <w:rPr>
                <w:rFonts w:asciiTheme="majorHAnsi" w:hAnsiTheme="majorHAnsi"/>
                <w:iCs/>
                <w:sz w:val="18"/>
                <w:szCs w:val="18"/>
              </w:rPr>
              <w:t>Nsuaem</w:t>
            </w:r>
            <w:proofErr w:type="spellEnd"/>
          </w:p>
        </w:tc>
        <w:tc>
          <w:tcPr>
            <w:tcW w:w="1984" w:type="dxa"/>
          </w:tcPr>
          <w:p w14:paraId="04D34A8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02-Jan-25</w:t>
            </w:r>
          </w:p>
        </w:tc>
        <w:tc>
          <w:tcPr>
            <w:tcW w:w="3402" w:type="dxa"/>
          </w:tcPr>
          <w:p w14:paraId="38DF297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Approval</w:t>
            </w:r>
          </w:p>
        </w:tc>
      </w:tr>
      <w:tr w:rsidR="00ED48FC" w:rsidRPr="00D317AF" w14:paraId="48B77976"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79707283"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69E616E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Chosen Empire Enterprise</w:t>
            </w:r>
          </w:p>
        </w:tc>
        <w:tc>
          <w:tcPr>
            <w:tcW w:w="2394" w:type="dxa"/>
          </w:tcPr>
          <w:p w14:paraId="3B08A95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Nangruma</w:t>
            </w:r>
            <w:proofErr w:type="spellEnd"/>
          </w:p>
        </w:tc>
        <w:tc>
          <w:tcPr>
            <w:tcW w:w="2552" w:type="dxa"/>
          </w:tcPr>
          <w:p w14:paraId="5655C5F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Manprugu</w:t>
            </w:r>
            <w:proofErr w:type="spellEnd"/>
            <w:r w:rsidRPr="00D317AF">
              <w:rPr>
                <w:rFonts w:asciiTheme="majorHAnsi" w:hAnsiTheme="majorHAnsi"/>
                <w:iCs/>
                <w:sz w:val="18"/>
                <w:szCs w:val="18"/>
              </w:rPr>
              <w:t xml:space="preserve"> Moagduri</w:t>
            </w:r>
          </w:p>
        </w:tc>
        <w:tc>
          <w:tcPr>
            <w:tcW w:w="1984" w:type="dxa"/>
          </w:tcPr>
          <w:p w14:paraId="3397D67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20-Dec-24</w:t>
            </w:r>
          </w:p>
        </w:tc>
        <w:tc>
          <w:tcPr>
            <w:tcW w:w="3402" w:type="dxa"/>
          </w:tcPr>
          <w:p w14:paraId="630B6F3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380994E2"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41BB78D6"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501782D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Tash24 Limited</w:t>
            </w:r>
          </w:p>
        </w:tc>
        <w:tc>
          <w:tcPr>
            <w:tcW w:w="2394" w:type="dxa"/>
          </w:tcPr>
          <w:p w14:paraId="3102FE1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Nangruma</w:t>
            </w:r>
            <w:proofErr w:type="spellEnd"/>
          </w:p>
        </w:tc>
        <w:tc>
          <w:tcPr>
            <w:tcW w:w="2552" w:type="dxa"/>
          </w:tcPr>
          <w:p w14:paraId="5ADABAF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Manprugu</w:t>
            </w:r>
            <w:proofErr w:type="spellEnd"/>
            <w:r w:rsidRPr="00D317AF">
              <w:rPr>
                <w:rFonts w:asciiTheme="majorHAnsi" w:hAnsiTheme="majorHAnsi"/>
                <w:iCs/>
                <w:sz w:val="18"/>
                <w:szCs w:val="18"/>
              </w:rPr>
              <w:t xml:space="preserve"> Moagduri</w:t>
            </w:r>
          </w:p>
        </w:tc>
        <w:tc>
          <w:tcPr>
            <w:tcW w:w="1984" w:type="dxa"/>
          </w:tcPr>
          <w:p w14:paraId="1443137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20-Dec-24</w:t>
            </w:r>
          </w:p>
        </w:tc>
        <w:tc>
          <w:tcPr>
            <w:tcW w:w="3402" w:type="dxa"/>
          </w:tcPr>
          <w:p w14:paraId="6C4F44A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71DBDAAF"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62A17040"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665C326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Culture of Change Mining</w:t>
            </w:r>
          </w:p>
        </w:tc>
        <w:tc>
          <w:tcPr>
            <w:tcW w:w="2394" w:type="dxa"/>
          </w:tcPr>
          <w:p w14:paraId="7A06432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Kaniago</w:t>
            </w:r>
            <w:proofErr w:type="spellEnd"/>
            <w:r w:rsidRPr="00D317AF">
              <w:rPr>
                <w:rFonts w:asciiTheme="majorHAnsi" w:hAnsiTheme="majorHAnsi"/>
                <w:iCs/>
                <w:sz w:val="18"/>
                <w:szCs w:val="18"/>
              </w:rPr>
              <w:t>, A/R</w:t>
            </w:r>
          </w:p>
        </w:tc>
        <w:tc>
          <w:tcPr>
            <w:tcW w:w="2552" w:type="dxa"/>
          </w:tcPr>
          <w:p w14:paraId="5D4B0FA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Amansie</w:t>
            </w:r>
            <w:proofErr w:type="spellEnd"/>
            <w:r w:rsidRPr="00D317AF">
              <w:rPr>
                <w:rFonts w:asciiTheme="majorHAnsi" w:hAnsiTheme="majorHAnsi"/>
                <w:iCs/>
                <w:sz w:val="18"/>
                <w:szCs w:val="18"/>
              </w:rPr>
              <w:t xml:space="preserve"> South</w:t>
            </w:r>
          </w:p>
        </w:tc>
        <w:tc>
          <w:tcPr>
            <w:tcW w:w="1984" w:type="dxa"/>
          </w:tcPr>
          <w:p w14:paraId="23A537E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18-Dec-24</w:t>
            </w:r>
          </w:p>
        </w:tc>
        <w:tc>
          <w:tcPr>
            <w:tcW w:w="3402" w:type="dxa"/>
          </w:tcPr>
          <w:p w14:paraId="145DE9B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Approval</w:t>
            </w:r>
          </w:p>
        </w:tc>
      </w:tr>
      <w:tr w:rsidR="00ED48FC" w:rsidRPr="00D317AF" w14:paraId="4200D434"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1A61572D"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235A068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Bosey</w:t>
            </w:r>
            <w:proofErr w:type="spellEnd"/>
            <w:r w:rsidRPr="00D317AF">
              <w:rPr>
                <w:rFonts w:asciiTheme="majorHAnsi" w:hAnsiTheme="majorHAnsi"/>
                <w:sz w:val="18"/>
                <w:szCs w:val="18"/>
              </w:rPr>
              <w:t xml:space="preserve"> Ghana Ltd</w:t>
            </w:r>
          </w:p>
        </w:tc>
        <w:tc>
          <w:tcPr>
            <w:tcW w:w="2394" w:type="dxa"/>
          </w:tcPr>
          <w:p w14:paraId="4FB9573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Gyegyekrom</w:t>
            </w:r>
            <w:proofErr w:type="spellEnd"/>
          </w:p>
        </w:tc>
        <w:tc>
          <w:tcPr>
            <w:tcW w:w="2552" w:type="dxa"/>
          </w:tcPr>
          <w:p w14:paraId="1452A6B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Jomoro</w:t>
            </w:r>
            <w:proofErr w:type="spellEnd"/>
            <w:r w:rsidRPr="00D317AF">
              <w:rPr>
                <w:rFonts w:asciiTheme="majorHAnsi" w:hAnsiTheme="majorHAnsi"/>
                <w:iCs/>
                <w:sz w:val="18"/>
                <w:szCs w:val="18"/>
              </w:rPr>
              <w:t xml:space="preserve"> Municipal</w:t>
            </w:r>
          </w:p>
        </w:tc>
        <w:tc>
          <w:tcPr>
            <w:tcW w:w="1984" w:type="dxa"/>
          </w:tcPr>
          <w:p w14:paraId="41D302B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17-Dec-24</w:t>
            </w:r>
          </w:p>
        </w:tc>
        <w:tc>
          <w:tcPr>
            <w:tcW w:w="3402" w:type="dxa"/>
          </w:tcPr>
          <w:p w14:paraId="571B00F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0CBAF8FF"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34D9ABE1"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1DA39A2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Bosey</w:t>
            </w:r>
            <w:proofErr w:type="spellEnd"/>
            <w:r w:rsidRPr="00D317AF">
              <w:rPr>
                <w:rFonts w:asciiTheme="majorHAnsi" w:hAnsiTheme="majorHAnsi"/>
                <w:sz w:val="18"/>
                <w:szCs w:val="18"/>
              </w:rPr>
              <w:t xml:space="preserve"> Ghana Ltd</w:t>
            </w:r>
          </w:p>
        </w:tc>
        <w:tc>
          <w:tcPr>
            <w:tcW w:w="2394" w:type="dxa"/>
          </w:tcPr>
          <w:p w14:paraId="285E761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Gyegyekrom</w:t>
            </w:r>
            <w:proofErr w:type="spellEnd"/>
          </w:p>
        </w:tc>
        <w:tc>
          <w:tcPr>
            <w:tcW w:w="2552" w:type="dxa"/>
          </w:tcPr>
          <w:p w14:paraId="4AE5C7C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Jomoro</w:t>
            </w:r>
            <w:proofErr w:type="spellEnd"/>
            <w:r w:rsidRPr="00D317AF">
              <w:rPr>
                <w:rFonts w:asciiTheme="majorHAnsi" w:hAnsiTheme="majorHAnsi"/>
                <w:iCs/>
                <w:sz w:val="18"/>
                <w:szCs w:val="18"/>
              </w:rPr>
              <w:t xml:space="preserve"> Municipal</w:t>
            </w:r>
          </w:p>
        </w:tc>
        <w:tc>
          <w:tcPr>
            <w:tcW w:w="1984" w:type="dxa"/>
          </w:tcPr>
          <w:p w14:paraId="6C2DA1D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17-Dec-24</w:t>
            </w:r>
          </w:p>
        </w:tc>
        <w:tc>
          <w:tcPr>
            <w:tcW w:w="3402" w:type="dxa"/>
          </w:tcPr>
          <w:p w14:paraId="2DA7783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74D2F27F"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7BEF1883"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1E8C5D8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Bosey</w:t>
            </w:r>
            <w:proofErr w:type="spellEnd"/>
            <w:r w:rsidRPr="00D317AF">
              <w:rPr>
                <w:rFonts w:asciiTheme="majorHAnsi" w:hAnsiTheme="majorHAnsi"/>
                <w:sz w:val="18"/>
                <w:szCs w:val="18"/>
              </w:rPr>
              <w:t xml:space="preserve"> Ghana Ltd</w:t>
            </w:r>
          </w:p>
        </w:tc>
        <w:tc>
          <w:tcPr>
            <w:tcW w:w="2394" w:type="dxa"/>
          </w:tcPr>
          <w:p w14:paraId="09ED4C0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Gyegyekrom</w:t>
            </w:r>
            <w:proofErr w:type="spellEnd"/>
          </w:p>
        </w:tc>
        <w:tc>
          <w:tcPr>
            <w:tcW w:w="2552" w:type="dxa"/>
          </w:tcPr>
          <w:p w14:paraId="6F8A7AA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Jomoro</w:t>
            </w:r>
            <w:proofErr w:type="spellEnd"/>
            <w:r w:rsidRPr="00D317AF">
              <w:rPr>
                <w:rFonts w:asciiTheme="majorHAnsi" w:hAnsiTheme="majorHAnsi"/>
                <w:iCs/>
                <w:sz w:val="18"/>
                <w:szCs w:val="18"/>
              </w:rPr>
              <w:t xml:space="preserve"> Municipal</w:t>
            </w:r>
          </w:p>
        </w:tc>
        <w:tc>
          <w:tcPr>
            <w:tcW w:w="1984" w:type="dxa"/>
          </w:tcPr>
          <w:p w14:paraId="2E90A89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17-Dec-24</w:t>
            </w:r>
          </w:p>
        </w:tc>
        <w:tc>
          <w:tcPr>
            <w:tcW w:w="3402" w:type="dxa"/>
          </w:tcPr>
          <w:p w14:paraId="7EA0AB2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Registration</w:t>
            </w:r>
          </w:p>
        </w:tc>
      </w:tr>
      <w:tr w:rsidR="00ED48FC" w:rsidRPr="00D317AF" w14:paraId="1FA9A46A"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5BADF1BD"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3B1FC66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Bosey</w:t>
            </w:r>
            <w:proofErr w:type="spellEnd"/>
            <w:r w:rsidRPr="00D317AF">
              <w:rPr>
                <w:rFonts w:asciiTheme="majorHAnsi" w:hAnsiTheme="majorHAnsi"/>
                <w:sz w:val="18"/>
                <w:szCs w:val="18"/>
              </w:rPr>
              <w:t xml:space="preserve"> Ghana Ltd</w:t>
            </w:r>
          </w:p>
        </w:tc>
        <w:tc>
          <w:tcPr>
            <w:tcW w:w="2394" w:type="dxa"/>
          </w:tcPr>
          <w:p w14:paraId="4D0A9EE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Gyegyekrom</w:t>
            </w:r>
            <w:proofErr w:type="spellEnd"/>
          </w:p>
        </w:tc>
        <w:tc>
          <w:tcPr>
            <w:tcW w:w="2552" w:type="dxa"/>
          </w:tcPr>
          <w:p w14:paraId="2B7FD79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Jomoro</w:t>
            </w:r>
            <w:proofErr w:type="spellEnd"/>
            <w:r w:rsidRPr="00D317AF">
              <w:rPr>
                <w:rFonts w:asciiTheme="majorHAnsi" w:hAnsiTheme="majorHAnsi"/>
                <w:iCs/>
                <w:sz w:val="18"/>
                <w:szCs w:val="18"/>
              </w:rPr>
              <w:t xml:space="preserve"> Municipal</w:t>
            </w:r>
          </w:p>
        </w:tc>
        <w:tc>
          <w:tcPr>
            <w:tcW w:w="1984" w:type="dxa"/>
          </w:tcPr>
          <w:p w14:paraId="627DBDF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17-Dec-24</w:t>
            </w:r>
          </w:p>
        </w:tc>
        <w:tc>
          <w:tcPr>
            <w:tcW w:w="3402" w:type="dxa"/>
          </w:tcPr>
          <w:p w14:paraId="0CEDF3A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Registration</w:t>
            </w:r>
          </w:p>
        </w:tc>
      </w:tr>
      <w:tr w:rsidR="00ED48FC" w:rsidRPr="00D317AF" w14:paraId="00148FE3"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4A154050"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2C5113A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Bosey</w:t>
            </w:r>
            <w:proofErr w:type="spellEnd"/>
            <w:r w:rsidRPr="00D317AF">
              <w:rPr>
                <w:rFonts w:asciiTheme="majorHAnsi" w:hAnsiTheme="majorHAnsi"/>
                <w:sz w:val="18"/>
                <w:szCs w:val="18"/>
              </w:rPr>
              <w:t xml:space="preserve"> Ghana Ltd</w:t>
            </w:r>
          </w:p>
        </w:tc>
        <w:tc>
          <w:tcPr>
            <w:tcW w:w="2394" w:type="dxa"/>
          </w:tcPr>
          <w:p w14:paraId="3D6CD32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Gyegyekrom</w:t>
            </w:r>
            <w:proofErr w:type="spellEnd"/>
          </w:p>
        </w:tc>
        <w:tc>
          <w:tcPr>
            <w:tcW w:w="2552" w:type="dxa"/>
          </w:tcPr>
          <w:p w14:paraId="12ED49F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Jomoro</w:t>
            </w:r>
            <w:proofErr w:type="spellEnd"/>
            <w:r w:rsidRPr="00D317AF">
              <w:rPr>
                <w:rFonts w:asciiTheme="majorHAnsi" w:hAnsiTheme="majorHAnsi"/>
                <w:iCs/>
                <w:sz w:val="18"/>
                <w:szCs w:val="18"/>
              </w:rPr>
              <w:t xml:space="preserve"> Municipal</w:t>
            </w:r>
          </w:p>
        </w:tc>
        <w:tc>
          <w:tcPr>
            <w:tcW w:w="1984" w:type="dxa"/>
          </w:tcPr>
          <w:p w14:paraId="343AAD6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17-Dec-24</w:t>
            </w:r>
          </w:p>
        </w:tc>
        <w:tc>
          <w:tcPr>
            <w:tcW w:w="3402" w:type="dxa"/>
          </w:tcPr>
          <w:p w14:paraId="4A1AC56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Registration</w:t>
            </w:r>
          </w:p>
        </w:tc>
      </w:tr>
      <w:tr w:rsidR="00ED48FC" w:rsidRPr="00D317AF" w14:paraId="21B1ED95"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2FE0AE2A"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59864BA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Yebofos</w:t>
            </w:r>
            <w:proofErr w:type="spellEnd"/>
            <w:r w:rsidRPr="00D317AF">
              <w:rPr>
                <w:rFonts w:asciiTheme="majorHAnsi" w:hAnsiTheme="majorHAnsi"/>
                <w:sz w:val="18"/>
                <w:szCs w:val="18"/>
              </w:rPr>
              <w:t xml:space="preserve"> Small Scale Mining</w:t>
            </w:r>
          </w:p>
        </w:tc>
        <w:tc>
          <w:tcPr>
            <w:tcW w:w="2394" w:type="dxa"/>
          </w:tcPr>
          <w:p w14:paraId="1011880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Wiakyire</w:t>
            </w:r>
            <w:proofErr w:type="spellEnd"/>
          </w:p>
        </w:tc>
        <w:tc>
          <w:tcPr>
            <w:tcW w:w="2552" w:type="dxa"/>
          </w:tcPr>
          <w:p w14:paraId="0B9C7B7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Bibiani</w:t>
            </w:r>
            <w:proofErr w:type="spellEnd"/>
            <w:r w:rsidRPr="00D317AF">
              <w:rPr>
                <w:rFonts w:asciiTheme="majorHAnsi" w:hAnsiTheme="majorHAnsi"/>
                <w:iCs/>
                <w:sz w:val="18"/>
                <w:szCs w:val="18"/>
              </w:rPr>
              <w:t>-</w:t>
            </w:r>
            <w:proofErr w:type="spellStart"/>
            <w:r w:rsidRPr="00D317AF">
              <w:rPr>
                <w:rFonts w:asciiTheme="majorHAnsi" w:hAnsiTheme="majorHAnsi"/>
                <w:iCs/>
                <w:sz w:val="18"/>
                <w:szCs w:val="18"/>
              </w:rPr>
              <w:t>Anhwiaso</w:t>
            </w:r>
            <w:proofErr w:type="spellEnd"/>
            <w:r w:rsidRPr="00D317AF">
              <w:rPr>
                <w:rFonts w:asciiTheme="majorHAnsi" w:hAnsiTheme="majorHAnsi"/>
                <w:iCs/>
                <w:sz w:val="18"/>
                <w:szCs w:val="18"/>
              </w:rPr>
              <w:t>-Bekwai</w:t>
            </w:r>
          </w:p>
        </w:tc>
        <w:tc>
          <w:tcPr>
            <w:tcW w:w="1984" w:type="dxa"/>
          </w:tcPr>
          <w:p w14:paraId="0D3A496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17-Dec-24</w:t>
            </w:r>
          </w:p>
        </w:tc>
        <w:tc>
          <w:tcPr>
            <w:tcW w:w="3402" w:type="dxa"/>
          </w:tcPr>
          <w:p w14:paraId="101F740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4518A49A"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41F42ED7"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4FB5D36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Gbetampe</w:t>
            </w:r>
            <w:proofErr w:type="spellEnd"/>
            <w:r w:rsidRPr="00D317AF">
              <w:rPr>
                <w:rFonts w:asciiTheme="majorHAnsi" w:hAnsiTheme="majorHAnsi"/>
                <w:sz w:val="18"/>
                <w:szCs w:val="18"/>
              </w:rPr>
              <w:t xml:space="preserve"> Mining Ltd</w:t>
            </w:r>
          </w:p>
        </w:tc>
        <w:tc>
          <w:tcPr>
            <w:tcW w:w="2394" w:type="dxa"/>
          </w:tcPr>
          <w:p w14:paraId="0D7C2CC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Cluff</w:t>
            </w:r>
          </w:p>
        </w:tc>
        <w:tc>
          <w:tcPr>
            <w:tcW w:w="2552" w:type="dxa"/>
          </w:tcPr>
          <w:p w14:paraId="6FCF7D2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Bole</w:t>
            </w:r>
          </w:p>
        </w:tc>
        <w:tc>
          <w:tcPr>
            <w:tcW w:w="1984" w:type="dxa"/>
          </w:tcPr>
          <w:p w14:paraId="0601225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28-Nov-24</w:t>
            </w:r>
          </w:p>
        </w:tc>
        <w:tc>
          <w:tcPr>
            <w:tcW w:w="3402" w:type="dxa"/>
          </w:tcPr>
          <w:p w14:paraId="748FA0C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Approval</w:t>
            </w:r>
          </w:p>
        </w:tc>
      </w:tr>
      <w:tr w:rsidR="00ED48FC" w:rsidRPr="00D317AF" w14:paraId="73C8E10A"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5D6F7066"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1737EBB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Free Well Mining Enterprise</w:t>
            </w:r>
          </w:p>
        </w:tc>
        <w:tc>
          <w:tcPr>
            <w:tcW w:w="2394" w:type="dxa"/>
          </w:tcPr>
          <w:p w14:paraId="5759E20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Nyamebekyere</w:t>
            </w:r>
            <w:proofErr w:type="spellEnd"/>
            <w:r w:rsidRPr="00D317AF">
              <w:rPr>
                <w:rFonts w:asciiTheme="majorHAnsi" w:hAnsiTheme="majorHAnsi"/>
                <w:iCs/>
                <w:sz w:val="18"/>
                <w:szCs w:val="18"/>
              </w:rPr>
              <w:t>, A/R</w:t>
            </w:r>
          </w:p>
        </w:tc>
        <w:tc>
          <w:tcPr>
            <w:tcW w:w="2552" w:type="dxa"/>
          </w:tcPr>
          <w:p w14:paraId="2E421D7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Akrofuom</w:t>
            </w:r>
            <w:proofErr w:type="spellEnd"/>
          </w:p>
        </w:tc>
        <w:tc>
          <w:tcPr>
            <w:tcW w:w="1984" w:type="dxa"/>
          </w:tcPr>
          <w:p w14:paraId="3971F53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28-Oct-24</w:t>
            </w:r>
          </w:p>
        </w:tc>
        <w:tc>
          <w:tcPr>
            <w:tcW w:w="3402" w:type="dxa"/>
          </w:tcPr>
          <w:p w14:paraId="63D815C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Approval</w:t>
            </w:r>
          </w:p>
        </w:tc>
      </w:tr>
      <w:tr w:rsidR="00ED48FC" w:rsidRPr="00D317AF" w14:paraId="7DAC3CC4"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7C6E23BB"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285DBAB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Coffiemanuel</w:t>
            </w:r>
            <w:proofErr w:type="spellEnd"/>
            <w:r w:rsidRPr="00D317AF">
              <w:rPr>
                <w:rFonts w:asciiTheme="majorHAnsi" w:hAnsiTheme="majorHAnsi"/>
                <w:sz w:val="18"/>
                <w:szCs w:val="18"/>
              </w:rPr>
              <w:t xml:space="preserve"> Mining Enterprise</w:t>
            </w:r>
          </w:p>
        </w:tc>
        <w:tc>
          <w:tcPr>
            <w:tcW w:w="2394" w:type="dxa"/>
          </w:tcPr>
          <w:p w14:paraId="2ED1BD9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Aboagyekrom</w:t>
            </w:r>
            <w:proofErr w:type="spellEnd"/>
            <w:r w:rsidRPr="00D317AF">
              <w:rPr>
                <w:rFonts w:asciiTheme="majorHAnsi" w:hAnsiTheme="majorHAnsi"/>
                <w:iCs/>
                <w:sz w:val="18"/>
                <w:szCs w:val="18"/>
              </w:rPr>
              <w:t>, A/R</w:t>
            </w:r>
          </w:p>
        </w:tc>
        <w:tc>
          <w:tcPr>
            <w:tcW w:w="2552" w:type="dxa"/>
          </w:tcPr>
          <w:p w14:paraId="3F6387B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Adanse</w:t>
            </w:r>
            <w:proofErr w:type="spellEnd"/>
            <w:r w:rsidRPr="00D317AF">
              <w:rPr>
                <w:rFonts w:asciiTheme="majorHAnsi" w:hAnsiTheme="majorHAnsi"/>
                <w:iCs/>
                <w:sz w:val="18"/>
                <w:szCs w:val="18"/>
              </w:rPr>
              <w:t xml:space="preserve"> Akrofuom</w:t>
            </w:r>
          </w:p>
        </w:tc>
        <w:tc>
          <w:tcPr>
            <w:tcW w:w="1984" w:type="dxa"/>
          </w:tcPr>
          <w:p w14:paraId="685AA8A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28-Oct-24</w:t>
            </w:r>
          </w:p>
        </w:tc>
        <w:tc>
          <w:tcPr>
            <w:tcW w:w="3402" w:type="dxa"/>
          </w:tcPr>
          <w:p w14:paraId="790631A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171F0F2F"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53A42EB4"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5CA080D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1999 Century Mining Enterprise</w:t>
            </w:r>
          </w:p>
        </w:tc>
        <w:tc>
          <w:tcPr>
            <w:tcW w:w="2394" w:type="dxa"/>
          </w:tcPr>
          <w:p w14:paraId="147B7C9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Kenya, A/R</w:t>
            </w:r>
          </w:p>
        </w:tc>
        <w:tc>
          <w:tcPr>
            <w:tcW w:w="2552" w:type="dxa"/>
          </w:tcPr>
          <w:p w14:paraId="6067877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Adansi</w:t>
            </w:r>
            <w:proofErr w:type="spellEnd"/>
            <w:r w:rsidRPr="00D317AF">
              <w:rPr>
                <w:rFonts w:asciiTheme="majorHAnsi" w:hAnsiTheme="majorHAnsi"/>
                <w:iCs/>
                <w:sz w:val="18"/>
                <w:szCs w:val="18"/>
              </w:rPr>
              <w:t xml:space="preserve"> South</w:t>
            </w:r>
          </w:p>
        </w:tc>
        <w:tc>
          <w:tcPr>
            <w:tcW w:w="1984" w:type="dxa"/>
          </w:tcPr>
          <w:p w14:paraId="7EC3EB0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28-Oct-24</w:t>
            </w:r>
          </w:p>
        </w:tc>
        <w:tc>
          <w:tcPr>
            <w:tcW w:w="3402" w:type="dxa"/>
          </w:tcPr>
          <w:p w14:paraId="3D1CDB8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Approval</w:t>
            </w:r>
          </w:p>
        </w:tc>
      </w:tr>
      <w:tr w:rsidR="00ED48FC" w:rsidRPr="00D317AF" w14:paraId="36B5A6D4"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1D962D95"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255F66C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Koantwi</w:t>
            </w:r>
            <w:proofErr w:type="spellEnd"/>
            <w:r w:rsidRPr="00D317AF">
              <w:rPr>
                <w:rFonts w:asciiTheme="majorHAnsi" w:hAnsiTheme="majorHAnsi"/>
                <w:sz w:val="18"/>
                <w:szCs w:val="18"/>
              </w:rPr>
              <w:t xml:space="preserve"> Mining Co. Ltd</w:t>
            </w:r>
          </w:p>
        </w:tc>
        <w:tc>
          <w:tcPr>
            <w:tcW w:w="2394" w:type="dxa"/>
          </w:tcPr>
          <w:p w14:paraId="57F5A16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Denkyira Diaso</w:t>
            </w:r>
          </w:p>
        </w:tc>
        <w:tc>
          <w:tcPr>
            <w:tcW w:w="2552" w:type="dxa"/>
          </w:tcPr>
          <w:p w14:paraId="053CC09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Upper Denkyira West</w:t>
            </w:r>
          </w:p>
        </w:tc>
        <w:tc>
          <w:tcPr>
            <w:tcW w:w="1984" w:type="dxa"/>
          </w:tcPr>
          <w:p w14:paraId="06B5E74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24-Oct-24</w:t>
            </w:r>
          </w:p>
        </w:tc>
        <w:tc>
          <w:tcPr>
            <w:tcW w:w="3402" w:type="dxa"/>
          </w:tcPr>
          <w:p w14:paraId="0B75868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6031D732"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71CDF40C"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051852D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 xml:space="preserve">Yang Dan </w:t>
            </w:r>
            <w:proofErr w:type="spellStart"/>
            <w:r w:rsidRPr="00D317AF">
              <w:rPr>
                <w:rFonts w:asciiTheme="majorHAnsi" w:hAnsiTheme="majorHAnsi"/>
                <w:sz w:val="18"/>
                <w:szCs w:val="18"/>
              </w:rPr>
              <w:t>Biih</w:t>
            </w:r>
            <w:proofErr w:type="spellEnd"/>
            <w:r w:rsidRPr="00D317AF">
              <w:rPr>
                <w:rFonts w:asciiTheme="majorHAnsi" w:hAnsiTheme="majorHAnsi"/>
                <w:sz w:val="18"/>
                <w:szCs w:val="18"/>
              </w:rPr>
              <w:t xml:space="preserve"> Ltd Company</w:t>
            </w:r>
          </w:p>
        </w:tc>
        <w:tc>
          <w:tcPr>
            <w:tcW w:w="2394" w:type="dxa"/>
          </w:tcPr>
          <w:p w14:paraId="112DE97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Yameriga</w:t>
            </w:r>
            <w:proofErr w:type="spellEnd"/>
          </w:p>
        </w:tc>
        <w:tc>
          <w:tcPr>
            <w:tcW w:w="2552" w:type="dxa"/>
          </w:tcPr>
          <w:p w14:paraId="2962C71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Talensi</w:t>
            </w:r>
            <w:proofErr w:type="spellEnd"/>
          </w:p>
        </w:tc>
        <w:tc>
          <w:tcPr>
            <w:tcW w:w="1984" w:type="dxa"/>
          </w:tcPr>
          <w:p w14:paraId="4D7C61B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03-Oct-24</w:t>
            </w:r>
          </w:p>
        </w:tc>
        <w:tc>
          <w:tcPr>
            <w:tcW w:w="3402" w:type="dxa"/>
          </w:tcPr>
          <w:p w14:paraId="37BCC72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Approval</w:t>
            </w:r>
          </w:p>
        </w:tc>
      </w:tr>
      <w:tr w:rsidR="00ED48FC" w:rsidRPr="00D317AF" w14:paraId="07F86405"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73198ECC"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36882F0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Tasnim Resources</w:t>
            </w:r>
          </w:p>
        </w:tc>
        <w:tc>
          <w:tcPr>
            <w:tcW w:w="2394" w:type="dxa"/>
          </w:tcPr>
          <w:p w14:paraId="21820B2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Kalbeo</w:t>
            </w:r>
            <w:proofErr w:type="spellEnd"/>
          </w:p>
        </w:tc>
        <w:tc>
          <w:tcPr>
            <w:tcW w:w="2552" w:type="dxa"/>
          </w:tcPr>
          <w:p w14:paraId="14F35DB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Bolgatanga Municipal</w:t>
            </w:r>
          </w:p>
        </w:tc>
        <w:tc>
          <w:tcPr>
            <w:tcW w:w="1984" w:type="dxa"/>
          </w:tcPr>
          <w:p w14:paraId="575F214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03-May-24</w:t>
            </w:r>
          </w:p>
        </w:tc>
        <w:tc>
          <w:tcPr>
            <w:tcW w:w="3402" w:type="dxa"/>
          </w:tcPr>
          <w:p w14:paraId="778D6F6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Validation</w:t>
            </w:r>
          </w:p>
        </w:tc>
      </w:tr>
      <w:tr w:rsidR="00ED48FC" w:rsidRPr="00D317AF" w14:paraId="49CBF1F8"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5F21C8F0"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2E26971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 xml:space="preserve">Kiril </w:t>
            </w:r>
            <w:proofErr w:type="spellStart"/>
            <w:r w:rsidRPr="00D317AF">
              <w:rPr>
                <w:rFonts w:asciiTheme="majorHAnsi" w:hAnsiTheme="majorHAnsi"/>
                <w:sz w:val="18"/>
                <w:szCs w:val="18"/>
              </w:rPr>
              <w:t>Fileds</w:t>
            </w:r>
            <w:proofErr w:type="spellEnd"/>
            <w:r w:rsidRPr="00D317AF">
              <w:rPr>
                <w:rFonts w:asciiTheme="majorHAnsi" w:hAnsiTheme="majorHAnsi"/>
                <w:sz w:val="18"/>
                <w:szCs w:val="18"/>
              </w:rPr>
              <w:t xml:space="preserve"> Ltd</w:t>
            </w:r>
          </w:p>
        </w:tc>
        <w:tc>
          <w:tcPr>
            <w:tcW w:w="2394" w:type="dxa"/>
          </w:tcPr>
          <w:p w14:paraId="197E7F5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Ateiku</w:t>
            </w:r>
            <w:proofErr w:type="spellEnd"/>
            <w:r w:rsidRPr="00D317AF">
              <w:rPr>
                <w:rFonts w:asciiTheme="majorHAnsi" w:hAnsiTheme="majorHAnsi"/>
                <w:iCs/>
                <w:sz w:val="18"/>
                <w:szCs w:val="18"/>
              </w:rPr>
              <w:t>-Accra Newtown</w:t>
            </w:r>
          </w:p>
        </w:tc>
        <w:tc>
          <w:tcPr>
            <w:tcW w:w="2552" w:type="dxa"/>
          </w:tcPr>
          <w:p w14:paraId="24E89C8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Wassa East</w:t>
            </w:r>
          </w:p>
        </w:tc>
        <w:tc>
          <w:tcPr>
            <w:tcW w:w="1984" w:type="dxa"/>
          </w:tcPr>
          <w:p w14:paraId="0AC9B20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20-Oct-23</w:t>
            </w:r>
          </w:p>
        </w:tc>
        <w:tc>
          <w:tcPr>
            <w:tcW w:w="3402" w:type="dxa"/>
          </w:tcPr>
          <w:p w14:paraId="76C0496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Registration</w:t>
            </w:r>
          </w:p>
        </w:tc>
      </w:tr>
      <w:tr w:rsidR="00ED48FC" w:rsidRPr="00D317AF" w14:paraId="41724D0D"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300E87F1"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3882020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Argon Minerals Limited</w:t>
            </w:r>
          </w:p>
        </w:tc>
        <w:tc>
          <w:tcPr>
            <w:tcW w:w="2394" w:type="dxa"/>
          </w:tcPr>
          <w:p w14:paraId="6E9428A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Kokotenten</w:t>
            </w:r>
            <w:proofErr w:type="spellEnd"/>
            <w:r w:rsidRPr="00D317AF">
              <w:rPr>
                <w:rFonts w:asciiTheme="majorHAnsi" w:hAnsiTheme="majorHAnsi"/>
                <w:iCs/>
                <w:sz w:val="18"/>
                <w:szCs w:val="18"/>
              </w:rPr>
              <w:t>, A/R</w:t>
            </w:r>
          </w:p>
        </w:tc>
        <w:tc>
          <w:tcPr>
            <w:tcW w:w="2552" w:type="dxa"/>
          </w:tcPr>
          <w:p w14:paraId="44E82FF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Akrofuom</w:t>
            </w:r>
            <w:proofErr w:type="spellEnd"/>
          </w:p>
        </w:tc>
        <w:tc>
          <w:tcPr>
            <w:tcW w:w="1984" w:type="dxa"/>
          </w:tcPr>
          <w:p w14:paraId="1A83D68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23-Nov-22</w:t>
            </w:r>
          </w:p>
        </w:tc>
        <w:tc>
          <w:tcPr>
            <w:tcW w:w="3402" w:type="dxa"/>
          </w:tcPr>
          <w:p w14:paraId="4ECA497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Registration</w:t>
            </w:r>
          </w:p>
        </w:tc>
      </w:tr>
      <w:tr w:rsidR="00ED48FC" w:rsidRPr="00D317AF" w14:paraId="19EA0E86"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5902C33D"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5A08DAF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Econite</w:t>
            </w:r>
            <w:proofErr w:type="spellEnd"/>
            <w:r w:rsidRPr="00D317AF">
              <w:rPr>
                <w:rFonts w:asciiTheme="majorHAnsi" w:hAnsiTheme="majorHAnsi"/>
                <w:sz w:val="18"/>
                <w:szCs w:val="18"/>
              </w:rPr>
              <w:t xml:space="preserve"> Mining Limited</w:t>
            </w:r>
          </w:p>
        </w:tc>
        <w:tc>
          <w:tcPr>
            <w:tcW w:w="2394" w:type="dxa"/>
          </w:tcPr>
          <w:p w14:paraId="20C6285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Kokotenten</w:t>
            </w:r>
            <w:proofErr w:type="spellEnd"/>
            <w:r w:rsidRPr="00D317AF">
              <w:rPr>
                <w:rFonts w:asciiTheme="majorHAnsi" w:hAnsiTheme="majorHAnsi"/>
                <w:iCs/>
                <w:sz w:val="18"/>
                <w:szCs w:val="18"/>
              </w:rPr>
              <w:t>, A/R</w:t>
            </w:r>
          </w:p>
        </w:tc>
        <w:tc>
          <w:tcPr>
            <w:tcW w:w="2552" w:type="dxa"/>
          </w:tcPr>
          <w:p w14:paraId="6D05E12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Akrofuom</w:t>
            </w:r>
            <w:proofErr w:type="spellEnd"/>
          </w:p>
        </w:tc>
        <w:tc>
          <w:tcPr>
            <w:tcW w:w="1984" w:type="dxa"/>
          </w:tcPr>
          <w:p w14:paraId="159A74D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23-Nov-22</w:t>
            </w:r>
          </w:p>
        </w:tc>
        <w:tc>
          <w:tcPr>
            <w:tcW w:w="3402" w:type="dxa"/>
          </w:tcPr>
          <w:p w14:paraId="6180813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Registration</w:t>
            </w:r>
          </w:p>
        </w:tc>
      </w:tr>
      <w:tr w:rsidR="00ED48FC" w:rsidRPr="00D317AF" w14:paraId="4D00D133"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433BE19A"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6B4AB04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Long Dragon Mines Limited</w:t>
            </w:r>
          </w:p>
        </w:tc>
        <w:tc>
          <w:tcPr>
            <w:tcW w:w="2394" w:type="dxa"/>
          </w:tcPr>
          <w:p w14:paraId="2B58894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Kokotenten</w:t>
            </w:r>
            <w:proofErr w:type="spellEnd"/>
            <w:r w:rsidRPr="00D317AF">
              <w:rPr>
                <w:rFonts w:asciiTheme="majorHAnsi" w:hAnsiTheme="majorHAnsi"/>
                <w:iCs/>
                <w:sz w:val="18"/>
                <w:szCs w:val="18"/>
              </w:rPr>
              <w:t>, A/R</w:t>
            </w:r>
          </w:p>
        </w:tc>
        <w:tc>
          <w:tcPr>
            <w:tcW w:w="2552" w:type="dxa"/>
          </w:tcPr>
          <w:p w14:paraId="7E963BC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Akrofuom</w:t>
            </w:r>
            <w:proofErr w:type="spellEnd"/>
          </w:p>
        </w:tc>
        <w:tc>
          <w:tcPr>
            <w:tcW w:w="1984" w:type="dxa"/>
          </w:tcPr>
          <w:p w14:paraId="6480583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23-Nov-22</w:t>
            </w:r>
          </w:p>
        </w:tc>
        <w:tc>
          <w:tcPr>
            <w:tcW w:w="3402" w:type="dxa"/>
          </w:tcPr>
          <w:p w14:paraId="2AC46FC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Registration</w:t>
            </w:r>
          </w:p>
        </w:tc>
      </w:tr>
      <w:tr w:rsidR="00ED48FC" w:rsidRPr="00D317AF" w14:paraId="4383D789"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33667C4D"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7DBB699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Mergmon</w:t>
            </w:r>
            <w:proofErr w:type="spellEnd"/>
            <w:r w:rsidRPr="00D317AF">
              <w:rPr>
                <w:rFonts w:asciiTheme="majorHAnsi" w:hAnsiTheme="majorHAnsi"/>
                <w:sz w:val="18"/>
                <w:szCs w:val="18"/>
              </w:rPr>
              <w:t xml:space="preserve"> Mining Limited</w:t>
            </w:r>
          </w:p>
        </w:tc>
        <w:tc>
          <w:tcPr>
            <w:tcW w:w="2394" w:type="dxa"/>
          </w:tcPr>
          <w:p w14:paraId="19CEBAF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Kokotenten</w:t>
            </w:r>
            <w:proofErr w:type="spellEnd"/>
            <w:r w:rsidRPr="00D317AF">
              <w:rPr>
                <w:rFonts w:asciiTheme="majorHAnsi" w:hAnsiTheme="majorHAnsi"/>
                <w:iCs/>
                <w:sz w:val="18"/>
                <w:szCs w:val="18"/>
              </w:rPr>
              <w:t>, A/R</w:t>
            </w:r>
          </w:p>
        </w:tc>
        <w:tc>
          <w:tcPr>
            <w:tcW w:w="2552" w:type="dxa"/>
          </w:tcPr>
          <w:p w14:paraId="2AE7925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Akrofuom</w:t>
            </w:r>
            <w:proofErr w:type="spellEnd"/>
          </w:p>
        </w:tc>
        <w:tc>
          <w:tcPr>
            <w:tcW w:w="1984" w:type="dxa"/>
          </w:tcPr>
          <w:p w14:paraId="10E5C9B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23-Nov-22</w:t>
            </w:r>
          </w:p>
        </w:tc>
        <w:tc>
          <w:tcPr>
            <w:tcW w:w="3402" w:type="dxa"/>
          </w:tcPr>
          <w:p w14:paraId="5A77DDC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Registration</w:t>
            </w:r>
          </w:p>
        </w:tc>
      </w:tr>
      <w:tr w:rsidR="00ED48FC" w:rsidRPr="00D317AF" w14:paraId="4E390D92"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33F07E1C"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2C22BBC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Royal Lion Mining Ltd</w:t>
            </w:r>
          </w:p>
        </w:tc>
        <w:tc>
          <w:tcPr>
            <w:tcW w:w="2394" w:type="dxa"/>
          </w:tcPr>
          <w:p w14:paraId="4B89D52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Kokotenten</w:t>
            </w:r>
            <w:proofErr w:type="spellEnd"/>
            <w:r w:rsidRPr="00D317AF">
              <w:rPr>
                <w:rFonts w:asciiTheme="majorHAnsi" w:hAnsiTheme="majorHAnsi"/>
                <w:iCs/>
                <w:sz w:val="18"/>
                <w:szCs w:val="18"/>
              </w:rPr>
              <w:t>, A/R</w:t>
            </w:r>
          </w:p>
        </w:tc>
        <w:tc>
          <w:tcPr>
            <w:tcW w:w="2552" w:type="dxa"/>
          </w:tcPr>
          <w:p w14:paraId="01C3CEB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Akrofuom</w:t>
            </w:r>
            <w:proofErr w:type="spellEnd"/>
          </w:p>
        </w:tc>
        <w:tc>
          <w:tcPr>
            <w:tcW w:w="1984" w:type="dxa"/>
          </w:tcPr>
          <w:p w14:paraId="4FDDA17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23-Nov-22</w:t>
            </w:r>
          </w:p>
        </w:tc>
        <w:tc>
          <w:tcPr>
            <w:tcW w:w="3402" w:type="dxa"/>
          </w:tcPr>
          <w:p w14:paraId="04871B9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Registration</w:t>
            </w:r>
          </w:p>
        </w:tc>
      </w:tr>
      <w:tr w:rsidR="00ED48FC" w:rsidRPr="00D317AF" w14:paraId="1E63DB0C" w14:textId="77777777" w:rsidTr="001C32FD">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370" w:type="dxa"/>
          </w:tcPr>
          <w:p w14:paraId="7DCA84F5"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5D5BB2E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OT May Mining Enterprise</w:t>
            </w:r>
          </w:p>
        </w:tc>
        <w:tc>
          <w:tcPr>
            <w:tcW w:w="2394" w:type="dxa"/>
          </w:tcPr>
          <w:p w14:paraId="21EBF4C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
        </w:tc>
        <w:tc>
          <w:tcPr>
            <w:tcW w:w="2552" w:type="dxa"/>
          </w:tcPr>
          <w:p w14:paraId="741974F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Adanse</w:t>
            </w:r>
            <w:proofErr w:type="spellEnd"/>
            <w:r w:rsidRPr="00D317AF">
              <w:rPr>
                <w:rFonts w:asciiTheme="majorHAnsi" w:hAnsiTheme="majorHAnsi"/>
                <w:iCs/>
                <w:sz w:val="18"/>
                <w:szCs w:val="18"/>
              </w:rPr>
              <w:t xml:space="preserve"> Akrofuom</w:t>
            </w:r>
          </w:p>
        </w:tc>
        <w:tc>
          <w:tcPr>
            <w:tcW w:w="1984" w:type="dxa"/>
          </w:tcPr>
          <w:p w14:paraId="0FA9144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06-Jul-22</w:t>
            </w:r>
          </w:p>
        </w:tc>
        <w:tc>
          <w:tcPr>
            <w:tcW w:w="3402" w:type="dxa"/>
          </w:tcPr>
          <w:p w14:paraId="647CAF7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Registration</w:t>
            </w:r>
          </w:p>
        </w:tc>
      </w:tr>
      <w:tr w:rsidR="00ED48FC" w:rsidRPr="00D317AF" w14:paraId="179D0C5B"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77D71008"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108EF75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Bongo-Soe Community Mining Ltd</w:t>
            </w:r>
          </w:p>
        </w:tc>
        <w:tc>
          <w:tcPr>
            <w:tcW w:w="2394" w:type="dxa"/>
          </w:tcPr>
          <w:p w14:paraId="57B3CF4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Bongo, UE/R</w:t>
            </w:r>
          </w:p>
        </w:tc>
        <w:tc>
          <w:tcPr>
            <w:tcW w:w="2552" w:type="dxa"/>
          </w:tcPr>
          <w:p w14:paraId="282478C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
        </w:tc>
        <w:tc>
          <w:tcPr>
            <w:tcW w:w="1984" w:type="dxa"/>
          </w:tcPr>
          <w:p w14:paraId="1A39CF1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02-Feb-22</w:t>
            </w:r>
          </w:p>
        </w:tc>
        <w:tc>
          <w:tcPr>
            <w:tcW w:w="3402" w:type="dxa"/>
          </w:tcPr>
          <w:p w14:paraId="36CAA80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Approval</w:t>
            </w:r>
          </w:p>
        </w:tc>
      </w:tr>
      <w:tr w:rsidR="00ED48FC" w:rsidRPr="00D317AF" w14:paraId="697F0234"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0" w:type="dxa"/>
          </w:tcPr>
          <w:p w14:paraId="7EEFC38A"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4F2D861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 xml:space="preserve">Ramco </w:t>
            </w:r>
            <w:proofErr w:type="spellStart"/>
            <w:r w:rsidRPr="00D317AF">
              <w:rPr>
                <w:rFonts w:asciiTheme="majorHAnsi" w:hAnsiTheme="majorHAnsi"/>
                <w:sz w:val="18"/>
                <w:szCs w:val="18"/>
              </w:rPr>
              <w:t>Rowgee</w:t>
            </w:r>
            <w:proofErr w:type="spellEnd"/>
            <w:r w:rsidRPr="00D317AF">
              <w:rPr>
                <w:rFonts w:asciiTheme="majorHAnsi" w:hAnsiTheme="majorHAnsi"/>
                <w:sz w:val="18"/>
                <w:szCs w:val="18"/>
              </w:rPr>
              <w:t xml:space="preserve"> Limited</w:t>
            </w:r>
          </w:p>
        </w:tc>
        <w:tc>
          <w:tcPr>
            <w:tcW w:w="2394" w:type="dxa"/>
          </w:tcPr>
          <w:p w14:paraId="207DC4B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Hemang, E/R</w:t>
            </w:r>
          </w:p>
        </w:tc>
        <w:tc>
          <w:tcPr>
            <w:tcW w:w="2552" w:type="dxa"/>
          </w:tcPr>
          <w:p w14:paraId="13EFBE2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Fanteakwa</w:t>
            </w:r>
            <w:proofErr w:type="spellEnd"/>
          </w:p>
        </w:tc>
        <w:tc>
          <w:tcPr>
            <w:tcW w:w="1984" w:type="dxa"/>
          </w:tcPr>
          <w:p w14:paraId="6F5F923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05-Oct-20</w:t>
            </w:r>
          </w:p>
        </w:tc>
        <w:tc>
          <w:tcPr>
            <w:tcW w:w="3402" w:type="dxa"/>
          </w:tcPr>
          <w:p w14:paraId="40787DC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Approval</w:t>
            </w:r>
          </w:p>
        </w:tc>
      </w:tr>
      <w:tr w:rsidR="00ED48FC" w:rsidRPr="00D317AF" w14:paraId="228A9FF9"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370" w:type="dxa"/>
          </w:tcPr>
          <w:p w14:paraId="488471D6" w14:textId="77777777" w:rsidR="00ED48FC" w:rsidRPr="00D317AF" w:rsidRDefault="00ED48FC" w:rsidP="00D317AF">
            <w:pPr>
              <w:numPr>
                <w:ilvl w:val="0"/>
                <w:numId w:val="23"/>
              </w:numPr>
              <w:spacing w:after="0" w:line="240" w:lineRule="auto"/>
              <w:rPr>
                <w:rFonts w:asciiTheme="majorHAnsi" w:hAnsiTheme="majorHAnsi"/>
                <w:b w:val="0"/>
                <w:sz w:val="18"/>
                <w:szCs w:val="18"/>
              </w:rPr>
            </w:pPr>
          </w:p>
        </w:tc>
        <w:tc>
          <w:tcPr>
            <w:tcW w:w="3610" w:type="dxa"/>
            <w:hideMark/>
          </w:tcPr>
          <w:p w14:paraId="1C0FFCA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Fomill</w:t>
            </w:r>
            <w:proofErr w:type="spellEnd"/>
            <w:r w:rsidRPr="00D317AF">
              <w:rPr>
                <w:rFonts w:asciiTheme="majorHAnsi" w:hAnsiTheme="majorHAnsi"/>
                <w:sz w:val="18"/>
                <w:szCs w:val="18"/>
              </w:rPr>
              <w:t xml:space="preserve"> Mining</w:t>
            </w:r>
          </w:p>
        </w:tc>
        <w:tc>
          <w:tcPr>
            <w:tcW w:w="2394" w:type="dxa"/>
          </w:tcPr>
          <w:p w14:paraId="2C5B76D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Akwaboa</w:t>
            </w:r>
            <w:proofErr w:type="spellEnd"/>
            <w:r w:rsidRPr="00D317AF">
              <w:rPr>
                <w:rFonts w:asciiTheme="majorHAnsi" w:hAnsiTheme="majorHAnsi"/>
                <w:iCs/>
                <w:sz w:val="18"/>
                <w:szCs w:val="18"/>
              </w:rPr>
              <w:t>, W/R</w:t>
            </w:r>
          </w:p>
        </w:tc>
        <w:tc>
          <w:tcPr>
            <w:tcW w:w="2552" w:type="dxa"/>
          </w:tcPr>
          <w:p w14:paraId="4BEA10F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Amenfi</w:t>
            </w:r>
            <w:proofErr w:type="spellEnd"/>
            <w:r w:rsidRPr="00D317AF">
              <w:rPr>
                <w:rFonts w:asciiTheme="majorHAnsi" w:hAnsiTheme="majorHAnsi"/>
                <w:iCs/>
                <w:sz w:val="18"/>
                <w:szCs w:val="18"/>
              </w:rPr>
              <w:t xml:space="preserve"> East</w:t>
            </w:r>
          </w:p>
        </w:tc>
        <w:tc>
          <w:tcPr>
            <w:tcW w:w="1984" w:type="dxa"/>
          </w:tcPr>
          <w:p w14:paraId="6D99697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04-Dec-19</w:t>
            </w:r>
          </w:p>
        </w:tc>
        <w:tc>
          <w:tcPr>
            <w:tcW w:w="3402" w:type="dxa"/>
          </w:tcPr>
          <w:p w14:paraId="316FA14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Approval</w:t>
            </w:r>
          </w:p>
        </w:tc>
      </w:tr>
    </w:tbl>
    <w:p w14:paraId="501B51C0" w14:textId="77777777" w:rsidR="00D317AF" w:rsidRPr="00D317AF" w:rsidRDefault="00D317AF" w:rsidP="00D317AF"/>
    <w:p w14:paraId="3FA82679" w14:textId="4C035BF6" w:rsidR="00ED48FC" w:rsidRPr="00D317AF" w:rsidRDefault="00ED48FC" w:rsidP="00D317AF">
      <w:pPr>
        <w:pStyle w:val="Caption"/>
        <w:spacing w:after="0"/>
        <w:rPr>
          <w:rFonts w:asciiTheme="majorHAnsi" w:hAnsiTheme="majorHAnsi" w:cs="Times New Roman"/>
          <w:b w:val="0"/>
          <w:sz w:val="16"/>
          <w:szCs w:val="16"/>
        </w:rPr>
      </w:pPr>
      <w:bookmarkStart w:id="1" w:name="_Toc203989715"/>
      <w:r w:rsidRPr="00D317AF">
        <w:rPr>
          <w:rFonts w:asciiTheme="majorHAnsi" w:hAnsiTheme="majorHAnsi" w:cs="Times New Roman"/>
          <w:b w:val="0"/>
          <w:sz w:val="16"/>
          <w:szCs w:val="16"/>
        </w:rPr>
        <w:t xml:space="preserve">Table </w:t>
      </w:r>
      <w:r w:rsidRPr="00D317AF">
        <w:rPr>
          <w:rFonts w:asciiTheme="majorHAnsi" w:hAnsiTheme="majorHAnsi" w:cs="Times New Roman"/>
          <w:b w:val="0"/>
          <w:sz w:val="16"/>
          <w:szCs w:val="16"/>
        </w:rPr>
        <w:fldChar w:fldCharType="begin"/>
      </w:r>
      <w:r w:rsidRPr="00D317AF">
        <w:rPr>
          <w:rFonts w:asciiTheme="majorHAnsi" w:hAnsiTheme="majorHAnsi" w:cs="Times New Roman"/>
          <w:b w:val="0"/>
          <w:sz w:val="16"/>
          <w:szCs w:val="16"/>
        </w:rPr>
        <w:instrText xml:space="preserve"> SEQ Table \* ARABIC </w:instrText>
      </w:r>
      <w:r w:rsidRPr="00D317AF">
        <w:rPr>
          <w:rFonts w:asciiTheme="majorHAnsi" w:hAnsiTheme="majorHAnsi" w:cs="Times New Roman"/>
          <w:b w:val="0"/>
          <w:sz w:val="16"/>
          <w:szCs w:val="16"/>
        </w:rPr>
        <w:fldChar w:fldCharType="separate"/>
      </w:r>
      <w:r w:rsidR="0087180A">
        <w:rPr>
          <w:rFonts w:asciiTheme="majorHAnsi" w:hAnsiTheme="majorHAnsi" w:cs="Times New Roman"/>
          <w:b w:val="0"/>
          <w:noProof/>
          <w:sz w:val="16"/>
          <w:szCs w:val="16"/>
        </w:rPr>
        <w:t>2</w:t>
      </w:r>
      <w:r w:rsidRPr="00D317AF">
        <w:rPr>
          <w:rFonts w:asciiTheme="majorHAnsi" w:hAnsiTheme="majorHAnsi" w:cs="Times New Roman"/>
          <w:b w:val="0"/>
          <w:sz w:val="16"/>
          <w:szCs w:val="16"/>
        </w:rPr>
        <w:fldChar w:fldCharType="end"/>
      </w:r>
      <w:r w:rsidRPr="00D317AF">
        <w:rPr>
          <w:rFonts w:asciiTheme="majorHAnsi" w:hAnsiTheme="majorHAnsi" w:cs="Times New Roman"/>
          <w:b w:val="0"/>
          <w:sz w:val="16"/>
          <w:szCs w:val="16"/>
        </w:rPr>
        <w:t xml:space="preserve">: List of 19 SSMLs that are found in the </w:t>
      </w:r>
      <w:proofErr w:type="spellStart"/>
      <w:r w:rsidRPr="00D317AF">
        <w:rPr>
          <w:rFonts w:asciiTheme="majorHAnsi" w:hAnsiTheme="majorHAnsi" w:cs="Times New Roman"/>
          <w:b w:val="0"/>
          <w:sz w:val="16"/>
          <w:szCs w:val="16"/>
        </w:rPr>
        <w:t>Licence</w:t>
      </w:r>
      <w:proofErr w:type="spellEnd"/>
      <w:r w:rsidRPr="00D317AF">
        <w:rPr>
          <w:rFonts w:asciiTheme="majorHAnsi" w:hAnsiTheme="majorHAnsi" w:cs="Times New Roman"/>
          <w:b w:val="0"/>
          <w:sz w:val="16"/>
          <w:szCs w:val="16"/>
        </w:rPr>
        <w:t xml:space="preserve"> Pending stage of MCAS</w:t>
      </w:r>
      <w:bookmarkEnd w:id="1"/>
    </w:p>
    <w:tbl>
      <w:tblPr>
        <w:tblStyle w:val="GridTable4-Accent21"/>
        <w:tblW w:w="14312" w:type="dxa"/>
        <w:tblInd w:w="0" w:type="dxa"/>
        <w:tblLook w:val="04A0" w:firstRow="1" w:lastRow="0" w:firstColumn="1" w:lastColumn="0" w:noHBand="0" w:noVBand="1"/>
      </w:tblPr>
      <w:tblGrid>
        <w:gridCol w:w="868"/>
        <w:gridCol w:w="4797"/>
        <w:gridCol w:w="2552"/>
        <w:gridCol w:w="2551"/>
        <w:gridCol w:w="3544"/>
      </w:tblGrid>
      <w:tr w:rsidR="00E66F3C" w:rsidRPr="00D317AF" w14:paraId="6EEB1EDF" w14:textId="77777777" w:rsidTr="00E66F3C">
        <w:trPr>
          <w:cnfStyle w:val="100000000000" w:firstRow="1" w:lastRow="0" w:firstColumn="0" w:lastColumn="0" w:oddVBand="0" w:evenVBand="0" w:oddHBand="0"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868" w:type="dxa"/>
          </w:tcPr>
          <w:p w14:paraId="072A0FA4" w14:textId="77777777" w:rsidR="00ED48FC" w:rsidRPr="00D317AF" w:rsidRDefault="00ED48FC" w:rsidP="00D317AF">
            <w:pPr>
              <w:tabs>
                <w:tab w:val="left" w:pos="3771"/>
              </w:tabs>
              <w:spacing w:after="0"/>
              <w:rPr>
                <w:rFonts w:asciiTheme="majorHAnsi" w:hAnsiTheme="majorHAnsi"/>
                <w:b w:val="0"/>
                <w:bCs w:val="0"/>
                <w:sz w:val="18"/>
                <w:szCs w:val="18"/>
              </w:rPr>
            </w:pPr>
          </w:p>
        </w:tc>
        <w:tc>
          <w:tcPr>
            <w:tcW w:w="4797" w:type="dxa"/>
            <w:hideMark/>
          </w:tcPr>
          <w:p w14:paraId="73A6ADD6" w14:textId="77777777" w:rsidR="00ED48FC" w:rsidRPr="00D317AF" w:rsidRDefault="00ED48FC" w:rsidP="00D317AF">
            <w:pPr>
              <w:tabs>
                <w:tab w:val="left" w:pos="3771"/>
              </w:tabs>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rPr>
            </w:pPr>
            <w:r w:rsidRPr="00D317AF">
              <w:rPr>
                <w:rFonts w:asciiTheme="majorHAnsi" w:hAnsiTheme="majorHAnsi"/>
                <w:b w:val="0"/>
                <w:bCs w:val="0"/>
                <w:sz w:val="18"/>
                <w:szCs w:val="18"/>
              </w:rPr>
              <w:t>COMPANY NAME</w:t>
            </w:r>
          </w:p>
        </w:tc>
        <w:tc>
          <w:tcPr>
            <w:tcW w:w="2552" w:type="dxa"/>
          </w:tcPr>
          <w:p w14:paraId="5C67F1D6"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rPr>
            </w:pPr>
            <w:r w:rsidRPr="00D317AF">
              <w:rPr>
                <w:rFonts w:asciiTheme="majorHAnsi" w:hAnsiTheme="majorHAnsi"/>
                <w:b w:val="0"/>
                <w:bCs w:val="0"/>
                <w:sz w:val="18"/>
                <w:szCs w:val="18"/>
              </w:rPr>
              <w:t>LOCATION</w:t>
            </w:r>
          </w:p>
        </w:tc>
        <w:tc>
          <w:tcPr>
            <w:tcW w:w="2551" w:type="dxa"/>
          </w:tcPr>
          <w:p w14:paraId="1AB58BC4"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rPr>
            </w:pPr>
            <w:r w:rsidRPr="00D317AF">
              <w:rPr>
                <w:rFonts w:asciiTheme="majorHAnsi" w:hAnsiTheme="majorHAnsi"/>
                <w:b w:val="0"/>
                <w:bCs w:val="0"/>
                <w:sz w:val="18"/>
                <w:szCs w:val="18"/>
              </w:rPr>
              <w:t>DISTRICT</w:t>
            </w:r>
          </w:p>
        </w:tc>
        <w:tc>
          <w:tcPr>
            <w:tcW w:w="3544" w:type="dxa"/>
          </w:tcPr>
          <w:p w14:paraId="41BF9CB2"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rPr>
            </w:pPr>
            <w:r w:rsidRPr="00D317AF">
              <w:rPr>
                <w:rFonts w:asciiTheme="majorHAnsi" w:hAnsiTheme="majorHAnsi"/>
                <w:b w:val="0"/>
                <w:bCs w:val="0"/>
                <w:sz w:val="18"/>
                <w:szCs w:val="18"/>
              </w:rPr>
              <w:t>DATE OF GRANT</w:t>
            </w:r>
          </w:p>
        </w:tc>
      </w:tr>
      <w:tr w:rsidR="00E66F3C" w:rsidRPr="00D317AF" w14:paraId="2B9C1E61" w14:textId="77777777" w:rsidTr="00E66F3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868" w:type="dxa"/>
          </w:tcPr>
          <w:p w14:paraId="4D0C326B" w14:textId="77777777" w:rsidR="00ED48FC" w:rsidRPr="00D317AF" w:rsidRDefault="00ED48FC" w:rsidP="00D317AF">
            <w:pPr>
              <w:pStyle w:val="ListParagraph"/>
              <w:numPr>
                <w:ilvl w:val="0"/>
                <w:numId w:val="24"/>
              </w:numPr>
              <w:tabs>
                <w:tab w:val="left" w:pos="3771"/>
              </w:tabs>
              <w:spacing w:after="0" w:line="240" w:lineRule="auto"/>
              <w:rPr>
                <w:rFonts w:asciiTheme="majorHAnsi" w:hAnsiTheme="majorHAnsi"/>
                <w:b w:val="0"/>
                <w:bCs w:val="0"/>
                <w:sz w:val="18"/>
                <w:szCs w:val="18"/>
              </w:rPr>
            </w:pPr>
          </w:p>
        </w:tc>
        <w:tc>
          <w:tcPr>
            <w:tcW w:w="4797" w:type="dxa"/>
            <w:hideMark/>
          </w:tcPr>
          <w:p w14:paraId="67F711CE"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GHM-LMM Mining</w:t>
            </w:r>
          </w:p>
        </w:tc>
        <w:tc>
          <w:tcPr>
            <w:tcW w:w="2552" w:type="dxa"/>
          </w:tcPr>
          <w:p w14:paraId="0C72EB0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Pankese</w:t>
            </w:r>
            <w:proofErr w:type="spellEnd"/>
          </w:p>
        </w:tc>
        <w:tc>
          <w:tcPr>
            <w:tcW w:w="2551" w:type="dxa"/>
          </w:tcPr>
          <w:p w14:paraId="2FAE065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Birim</w:t>
            </w:r>
            <w:proofErr w:type="spellEnd"/>
            <w:r w:rsidRPr="00D317AF">
              <w:rPr>
                <w:rFonts w:asciiTheme="majorHAnsi" w:hAnsiTheme="majorHAnsi"/>
                <w:iCs/>
                <w:sz w:val="18"/>
                <w:szCs w:val="18"/>
              </w:rPr>
              <w:t xml:space="preserve"> North</w:t>
            </w:r>
          </w:p>
        </w:tc>
        <w:tc>
          <w:tcPr>
            <w:tcW w:w="3544" w:type="dxa"/>
          </w:tcPr>
          <w:p w14:paraId="4235F8F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02-Feb-25</w:t>
            </w:r>
          </w:p>
        </w:tc>
      </w:tr>
      <w:tr w:rsidR="00ED48FC" w:rsidRPr="00D317AF" w14:paraId="11BBE7E8" w14:textId="77777777" w:rsidTr="00E66F3C">
        <w:trPr>
          <w:trHeight w:val="22"/>
        </w:trPr>
        <w:tc>
          <w:tcPr>
            <w:cnfStyle w:val="001000000000" w:firstRow="0" w:lastRow="0" w:firstColumn="1" w:lastColumn="0" w:oddVBand="0" w:evenVBand="0" w:oddHBand="0" w:evenHBand="0" w:firstRowFirstColumn="0" w:firstRowLastColumn="0" w:lastRowFirstColumn="0" w:lastRowLastColumn="0"/>
            <w:tcW w:w="868" w:type="dxa"/>
          </w:tcPr>
          <w:p w14:paraId="1F462723" w14:textId="77777777" w:rsidR="00ED48FC" w:rsidRPr="00D317AF" w:rsidRDefault="00ED48FC" w:rsidP="00D317AF">
            <w:pPr>
              <w:pStyle w:val="ListParagraph"/>
              <w:numPr>
                <w:ilvl w:val="0"/>
                <w:numId w:val="24"/>
              </w:numPr>
              <w:tabs>
                <w:tab w:val="left" w:pos="3771"/>
              </w:tabs>
              <w:spacing w:after="0" w:line="240" w:lineRule="auto"/>
              <w:rPr>
                <w:rFonts w:asciiTheme="majorHAnsi" w:hAnsiTheme="majorHAnsi"/>
                <w:b w:val="0"/>
                <w:bCs w:val="0"/>
                <w:sz w:val="18"/>
                <w:szCs w:val="18"/>
              </w:rPr>
            </w:pPr>
          </w:p>
        </w:tc>
        <w:tc>
          <w:tcPr>
            <w:tcW w:w="4797" w:type="dxa"/>
            <w:hideMark/>
          </w:tcPr>
          <w:p w14:paraId="61583085"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Samuel Opoku and Group</w:t>
            </w:r>
          </w:p>
        </w:tc>
        <w:tc>
          <w:tcPr>
            <w:tcW w:w="2552" w:type="dxa"/>
          </w:tcPr>
          <w:p w14:paraId="0F4A511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Aujmako</w:t>
            </w:r>
            <w:proofErr w:type="spellEnd"/>
          </w:p>
        </w:tc>
        <w:tc>
          <w:tcPr>
            <w:tcW w:w="2551" w:type="dxa"/>
          </w:tcPr>
          <w:p w14:paraId="31165D2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Gomoa West</w:t>
            </w:r>
          </w:p>
        </w:tc>
        <w:tc>
          <w:tcPr>
            <w:tcW w:w="3544" w:type="dxa"/>
          </w:tcPr>
          <w:p w14:paraId="41FFE9D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03-Jan-25</w:t>
            </w:r>
          </w:p>
        </w:tc>
      </w:tr>
      <w:tr w:rsidR="00E66F3C" w:rsidRPr="00D317AF" w14:paraId="4EA0CAB9" w14:textId="77777777" w:rsidTr="00E66F3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868" w:type="dxa"/>
          </w:tcPr>
          <w:p w14:paraId="70BC653A" w14:textId="77777777" w:rsidR="00ED48FC" w:rsidRPr="00D317AF" w:rsidRDefault="00ED48FC" w:rsidP="00D317AF">
            <w:pPr>
              <w:pStyle w:val="ListParagraph"/>
              <w:numPr>
                <w:ilvl w:val="0"/>
                <w:numId w:val="24"/>
              </w:numPr>
              <w:tabs>
                <w:tab w:val="left" w:pos="3771"/>
              </w:tabs>
              <w:spacing w:after="0" w:line="240" w:lineRule="auto"/>
              <w:rPr>
                <w:rFonts w:asciiTheme="majorHAnsi" w:hAnsiTheme="majorHAnsi"/>
                <w:b w:val="0"/>
                <w:bCs w:val="0"/>
                <w:sz w:val="18"/>
                <w:szCs w:val="18"/>
              </w:rPr>
            </w:pPr>
          </w:p>
        </w:tc>
        <w:tc>
          <w:tcPr>
            <w:tcW w:w="4797" w:type="dxa"/>
            <w:hideMark/>
          </w:tcPr>
          <w:p w14:paraId="068459E2"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Tortor</w:t>
            </w:r>
            <w:proofErr w:type="spellEnd"/>
            <w:r w:rsidRPr="00D317AF">
              <w:rPr>
                <w:rFonts w:asciiTheme="majorHAnsi" w:hAnsiTheme="majorHAnsi"/>
                <w:sz w:val="18"/>
                <w:szCs w:val="18"/>
              </w:rPr>
              <w:t xml:space="preserve"> Mining</w:t>
            </w:r>
          </w:p>
        </w:tc>
        <w:tc>
          <w:tcPr>
            <w:tcW w:w="2552" w:type="dxa"/>
          </w:tcPr>
          <w:p w14:paraId="1E78F7A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Asubone</w:t>
            </w:r>
            <w:proofErr w:type="spellEnd"/>
          </w:p>
        </w:tc>
        <w:tc>
          <w:tcPr>
            <w:tcW w:w="2551" w:type="dxa"/>
          </w:tcPr>
          <w:p w14:paraId="21C1EFF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Kwahu West</w:t>
            </w:r>
          </w:p>
        </w:tc>
        <w:tc>
          <w:tcPr>
            <w:tcW w:w="3544" w:type="dxa"/>
          </w:tcPr>
          <w:p w14:paraId="281F2A2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03-Jan-25</w:t>
            </w:r>
          </w:p>
        </w:tc>
      </w:tr>
      <w:tr w:rsidR="00ED48FC" w:rsidRPr="00D317AF" w14:paraId="132CE757" w14:textId="77777777" w:rsidTr="00E66F3C">
        <w:trPr>
          <w:trHeight w:val="22"/>
        </w:trPr>
        <w:tc>
          <w:tcPr>
            <w:cnfStyle w:val="001000000000" w:firstRow="0" w:lastRow="0" w:firstColumn="1" w:lastColumn="0" w:oddVBand="0" w:evenVBand="0" w:oddHBand="0" w:evenHBand="0" w:firstRowFirstColumn="0" w:firstRowLastColumn="0" w:lastRowFirstColumn="0" w:lastRowLastColumn="0"/>
            <w:tcW w:w="868" w:type="dxa"/>
          </w:tcPr>
          <w:p w14:paraId="098DE9A9" w14:textId="77777777" w:rsidR="00ED48FC" w:rsidRPr="00D317AF" w:rsidRDefault="00ED48FC" w:rsidP="00D317AF">
            <w:pPr>
              <w:pStyle w:val="ListParagraph"/>
              <w:numPr>
                <w:ilvl w:val="0"/>
                <w:numId w:val="24"/>
              </w:numPr>
              <w:tabs>
                <w:tab w:val="left" w:pos="3771"/>
              </w:tabs>
              <w:spacing w:after="0" w:line="240" w:lineRule="auto"/>
              <w:rPr>
                <w:rFonts w:asciiTheme="majorHAnsi" w:hAnsiTheme="majorHAnsi"/>
                <w:b w:val="0"/>
                <w:bCs w:val="0"/>
                <w:sz w:val="18"/>
                <w:szCs w:val="18"/>
              </w:rPr>
            </w:pPr>
          </w:p>
        </w:tc>
        <w:tc>
          <w:tcPr>
            <w:tcW w:w="4797" w:type="dxa"/>
            <w:hideMark/>
          </w:tcPr>
          <w:p w14:paraId="2449B2B1"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Aluchis</w:t>
            </w:r>
            <w:proofErr w:type="spellEnd"/>
            <w:r w:rsidRPr="00D317AF">
              <w:rPr>
                <w:rFonts w:asciiTheme="majorHAnsi" w:hAnsiTheme="majorHAnsi"/>
                <w:sz w:val="18"/>
                <w:szCs w:val="18"/>
              </w:rPr>
              <w:t xml:space="preserve"> Mining Enterprise</w:t>
            </w:r>
          </w:p>
        </w:tc>
        <w:tc>
          <w:tcPr>
            <w:tcW w:w="2552" w:type="dxa"/>
          </w:tcPr>
          <w:p w14:paraId="3A58EFE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Gyampomani</w:t>
            </w:r>
          </w:p>
        </w:tc>
        <w:tc>
          <w:tcPr>
            <w:tcW w:w="2551" w:type="dxa"/>
          </w:tcPr>
          <w:p w14:paraId="00F8C60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Fanteakwa</w:t>
            </w:r>
            <w:proofErr w:type="spellEnd"/>
            <w:r w:rsidRPr="00D317AF">
              <w:rPr>
                <w:rFonts w:asciiTheme="majorHAnsi" w:hAnsiTheme="majorHAnsi"/>
                <w:iCs/>
                <w:sz w:val="18"/>
                <w:szCs w:val="18"/>
              </w:rPr>
              <w:t xml:space="preserve"> South</w:t>
            </w:r>
          </w:p>
        </w:tc>
        <w:tc>
          <w:tcPr>
            <w:tcW w:w="3544" w:type="dxa"/>
          </w:tcPr>
          <w:p w14:paraId="62D1516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03-Jan-25</w:t>
            </w:r>
          </w:p>
        </w:tc>
      </w:tr>
      <w:tr w:rsidR="00E66F3C" w:rsidRPr="00D317AF" w14:paraId="56C6168B" w14:textId="77777777" w:rsidTr="00E66F3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868" w:type="dxa"/>
          </w:tcPr>
          <w:p w14:paraId="3CB3AA68" w14:textId="77777777" w:rsidR="00ED48FC" w:rsidRPr="00D317AF" w:rsidRDefault="00ED48FC" w:rsidP="00D317AF">
            <w:pPr>
              <w:pStyle w:val="ListParagraph"/>
              <w:numPr>
                <w:ilvl w:val="0"/>
                <w:numId w:val="24"/>
              </w:numPr>
              <w:tabs>
                <w:tab w:val="left" w:pos="3771"/>
              </w:tabs>
              <w:spacing w:after="0" w:line="240" w:lineRule="auto"/>
              <w:rPr>
                <w:rFonts w:asciiTheme="majorHAnsi" w:hAnsiTheme="majorHAnsi"/>
                <w:b w:val="0"/>
                <w:bCs w:val="0"/>
                <w:sz w:val="18"/>
                <w:szCs w:val="18"/>
              </w:rPr>
            </w:pPr>
          </w:p>
        </w:tc>
        <w:tc>
          <w:tcPr>
            <w:tcW w:w="4797" w:type="dxa"/>
            <w:hideMark/>
          </w:tcPr>
          <w:p w14:paraId="539D1B4A"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GHM-LLM Mining</w:t>
            </w:r>
          </w:p>
        </w:tc>
        <w:tc>
          <w:tcPr>
            <w:tcW w:w="2552" w:type="dxa"/>
          </w:tcPr>
          <w:p w14:paraId="4D2CD8F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Pankese</w:t>
            </w:r>
            <w:proofErr w:type="spellEnd"/>
          </w:p>
        </w:tc>
        <w:tc>
          <w:tcPr>
            <w:tcW w:w="2551" w:type="dxa"/>
          </w:tcPr>
          <w:p w14:paraId="4C8CA24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Birim</w:t>
            </w:r>
            <w:proofErr w:type="spellEnd"/>
            <w:r w:rsidRPr="00D317AF">
              <w:rPr>
                <w:rFonts w:asciiTheme="majorHAnsi" w:hAnsiTheme="majorHAnsi"/>
                <w:iCs/>
                <w:sz w:val="18"/>
                <w:szCs w:val="18"/>
              </w:rPr>
              <w:t xml:space="preserve"> North</w:t>
            </w:r>
          </w:p>
        </w:tc>
        <w:tc>
          <w:tcPr>
            <w:tcW w:w="3544" w:type="dxa"/>
          </w:tcPr>
          <w:p w14:paraId="4A3B0F4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02-Jan-25</w:t>
            </w:r>
          </w:p>
        </w:tc>
      </w:tr>
      <w:tr w:rsidR="00ED48FC" w:rsidRPr="00D317AF" w14:paraId="5BD8F638" w14:textId="77777777" w:rsidTr="00E66F3C">
        <w:trPr>
          <w:trHeight w:val="22"/>
        </w:trPr>
        <w:tc>
          <w:tcPr>
            <w:cnfStyle w:val="001000000000" w:firstRow="0" w:lastRow="0" w:firstColumn="1" w:lastColumn="0" w:oddVBand="0" w:evenVBand="0" w:oddHBand="0" w:evenHBand="0" w:firstRowFirstColumn="0" w:firstRowLastColumn="0" w:lastRowFirstColumn="0" w:lastRowLastColumn="0"/>
            <w:tcW w:w="868" w:type="dxa"/>
          </w:tcPr>
          <w:p w14:paraId="085BC717" w14:textId="77777777" w:rsidR="00ED48FC" w:rsidRPr="00D317AF" w:rsidRDefault="00ED48FC" w:rsidP="00D317AF">
            <w:pPr>
              <w:pStyle w:val="ListParagraph"/>
              <w:numPr>
                <w:ilvl w:val="0"/>
                <w:numId w:val="24"/>
              </w:numPr>
              <w:tabs>
                <w:tab w:val="left" w:pos="3771"/>
              </w:tabs>
              <w:spacing w:after="0" w:line="240" w:lineRule="auto"/>
              <w:rPr>
                <w:rFonts w:asciiTheme="majorHAnsi" w:hAnsiTheme="majorHAnsi"/>
                <w:b w:val="0"/>
                <w:bCs w:val="0"/>
                <w:sz w:val="18"/>
                <w:szCs w:val="18"/>
              </w:rPr>
            </w:pPr>
          </w:p>
        </w:tc>
        <w:tc>
          <w:tcPr>
            <w:tcW w:w="4797" w:type="dxa"/>
            <w:hideMark/>
          </w:tcPr>
          <w:p w14:paraId="43F162BF"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Umaru Ibrahim Mining Enterprise</w:t>
            </w:r>
          </w:p>
        </w:tc>
        <w:tc>
          <w:tcPr>
            <w:tcW w:w="2552" w:type="dxa"/>
          </w:tcPr>
          <w:p w14:paraId="1E66055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Dome</w:t>
            </w:r>
          </w:p>
        </w:tc>
        <w:tc>
          <w:tcPr>
            <w:tcW w:w="2551" w:type="dxa"/>
          </w:tcPr>
          <w:p w14:paraId="4AE8A1A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Fanteakwa</w:t>
            </w:r>
            <w:proofErr w:type="spellEnd"/>
          </w:p>
        </w:tc>
        <w:tc>
          <w:tcPr>
            <w:tcW w:w="3544" w:type="dxa"/>
          </w:tcPr>
          <w:p w14:paraId="598EF1A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02-Jan-25</w:t>
            </w:r>
          </w:p>
        </w:tc>
      </w:tr>
      <w:tr w:rsidR="00E66F3C" w:rsidRPr="00D317AF" w14:paraId="6087640B" w14:textId="77777777" w:rsidTr="00E66F3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868" w:type="dxa"/>
          </w:tcPr>
          <w:p w14:paraId="2D6AB3C9" w14:textId="77777777" w:rsidR="00ED48FC" w:rsidRPr="00D317AF" w:rsidRDefault="00ED48FC" w:rsidP="00D317AF">
            <w:pPr>
              <w:pStyle w:val="ListParagraph"/>
              <w:numPr>
                <w:ilvl w:val="0"/>
                <w:numId w:val="24"/>
              </w:numPr>
              <w:tabs>
                <w:tab w:val="left" w:pos="3771"/>
              </w:tabs>
              <w:spacing w:after="0" w:line="240" w:lineRule="auto"/>
              <w:rPr>
                <w:rFonts w:asciiTheme="majorHAnsi" w:hAnsiTheme="majorHAnsi"/>
                <w:b w:val="0"/>
                <w:bCs w:val="0"/>
                <w:sz w:val="18"/>
                <w:szCs w:val="18"/>
              </w:rPr>
            </w:pPr>
          </w:p>
        </w:tc>
        <w:tc>
          <w:tcPr>
            <w:tcW w:w="4797" w:type="dxa"/>
            <w:hideMark/>
          </w:tcPr>
          <w:p w14:paraId="71800001"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Jorasa</w:t>
            </w:r>
            <w:proofErr w:type="spellEnd"/>
            <w:r w:rsidRPr="00D317AF">
              <w:rPr>
                <w:rFonts w:asciiTheme="majorHAnsi" w:hAnsiTheme="majorHAnsi"/>
                <w:sz w:val="18"/>
                <w:szCs w:val="18"/>
              </w:rPr>
              <w:t xml:space="preserve"> Ventures</w:t>
            </w:r>
          </w:p>
        </w:tc>
        <w:tc>
          <w:tcPr>
            <w:tcW w:w="2552" w:type="dxa"/>
          </w:tcPr>
          <w:p w14:paraId="568D2C5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Dadeeso</w:t>
            </w:r>
            <w:proofErr w:type="spellEnd"/>
            <w:r w:rsidRPr="00D317AF">
              <w:rPr>
                <w:rFonts w:asciiTheme="majorHAnsi" w:hAnsiTheme="majorHAnsi"/>
                <w:iCs/>
                <w:sz w:val="18"/>
                <w:szCs w:val="18"/>
              </w:rPr>
              <w:t xml:space="preserve"> No.2</w:t>
            </w:r>
          </w:p>
        </w:tc>
        <w:tc>
          <w:tcPr>
            <w:tcW w:w="2551" w:type="dxa"/>
          </w:tcPr>
          <w:p w14:paraId="00EAB06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Wassa Amenfi East</w:t>
            </w:r>
          </w:p>
        </w:tc>
        <w:tc>
          <w:tcPr>
            <w:tcW w:w="3544" w:type="dxa"/>
          </w:tcPr>
          <w:p w14:paraId="467DBB4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02-Jan-25</w:t>
            </w:r>
          </w:p>
        </w:tc>
      </w:tr>
      <w:tr w:rsidR="00ED48FC" w:rsidRPr="00D317AF" w14:paraId="1A6C28A9" w14:textId="77777777" w:rsidTr="00E66F3C">
        <w:trPr>
          <w:trHeight w:val="22"/>
        </w:trPr>
        <w:tc>
          <w:tcPr>
            <w:cnfStyle w:val="001000000000" w:firstRow="0" w:lastRow="0" w:firstColumn="1" w:lastColumn="0" w:oddVBand="0" w:evenVBand="0" w:oddHBand="0" w:evenHBand="0" w:firstRowFirstColumn="0" w:firstRowLastColumn="0" w:lastRowFirstColumn="0" w:lastRowLastColumn="0"/>
            <w:tcW w:w="868" w:type="dxa"/>
          </w:tcPr>
          <w:p w14:paraId="4515F4F4" w14:textId="77777777" w:rsidR="00ED48FC" w:rsidRPr="00D317AF" w:rsidRDefault="00ED48FC" w:rsidP="00D317AF">
            <w:pPr>
              <w:pStyle w:val="ListParagraph"/>
              <w:numPr>
                <w:ilvl w:val="0"/>
                <w:numId w:val="24"/>
              </w:numPr>
              <w:tabs>
                <w:tab w:val="left" w:pos="3771"/>
              </w:tabs>
              <w:spacing w:after="0" w:line="240" w:lineRule="auto"/>
              <w:rPr>
                <w:rFonts w:asciiTheme="majorHAnsi" w:hAnsiTheme="majorHAnsi"/>
                <w:b w:val="0"/>
                <w:bCs w:val="0"/>
                <w:sz w:val="18"/>
                <w:szCs w:val="18"/>
              </w:rPr>
            </w:pPr>
          </w:p>
        </w:tc>
        <w:tc>
          <w:tcPr>
            <w:tcW w:w="4797" w:type="dxa"/>
            <w:hideMark/>
          </w:tcPr>
          <w:p w14:paraId="76631140"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Mcplat</w:t>
            </w:r>
            <w:proofErr w:type="spellEnd"/>
            <w:r w:rsidRPr="00D317AF">
              <w:rPr>
                <w:rFonts w:asciiTheme="majorHAnsi" w:hAnsiTheme="majorHAnsi"/>
                <w:sz w:val="18"/>
                <w:szCs w:val="18"/>
              </w:rPr>
              <w:t xml:space="preserve"> Ventures</w:t>
            </w:r>
          </w:p>
        </w:tc>
        <w:tc>
          <w:tcPr>
            <w:tcW w:w="2552" w:type="dxa"/>
          </w:tcPr>
          <w:p w14:paraId="5199B19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Kwaaso</w:t>
            </w:r>
            <w:proofErr w:type="spellEnd"/>
          </w:p>
        </w:tc>
        <w:tc>
          <w:tcPr>
            <w:tcW w:w="2551" w:type="dxa"/>
          </w:tcPr>
          <w:p w14:paraId="103E087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Bibiani</w:t>
            </w:r>
            <w:proofErr w:type="spellEnd"/>
            <w:r w:rsidRPr="00D317AF">
              <w:rPr>
                <w:rFonts w:asciiTheme="majorHAnsi" w:hAnsiTheme="majorHAnsi"/>
                <w:iCs/>
                <w:sz w:val="18"/>
                <w:szCs w:val="18"/>
              </w:rPr>
              <w:t>-</w:t>
            </w:r>
            <w:proofErr w:type="spellStart"/>
            <w:r w:rsidRPr="00D317AF">
              <w:rPr>
                <w:rFonts w:asciiTheme="majorHAnsi" w:hAnsiTheme="majorHAnsi"/>
                <w:iCs/>
                <w:sz w:val="18"/>
                <w:szCs w:val="18"/>
              </w:rPr>
              <w:t>Anhwiaso</w:t>
            </w:r>
            <w:proofErr w:type="spellEnd"/>
            <w:r w:rsidRPr="00D317AF">
              <w:rPr>
                <w:rFonts w:asciiTheme="majorHAnsi" w:hAnsiTheme="majorHAnsi"/>
                <w:iCs/>
                <w:sz w:val="18"/>
                <w:szCs w:val="18"/>
              </w:rPr>
              <w:t>-Bekwai</w:t>
            </w:r>
          </w:p>
        </w:tc>
        <w:tc>
          <w:tcPr>
            <w:tcW w:w="3544" w:type="dxa"/>
          </w:tcPr>
          <w:p w14:paraId="36D8136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02-Jan-25</w:t>
            </w:r>
          </w:p>
        </w:tc>
      </w:tr>
      <w:tr w:rsidR="00E66F3C" w:rsidRPr="00D317AF" w14:paraId="3AD3BF50" w14:textId="77777777" w:rsidTr="00E66F3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868" w:type="dxa"/>
          </w:tcPr>
          <w:p w14:paraId="4260AC9E" w14:textId="77777777" w:rsidR="00ED48FC" w:rsidRPr="00D317AF" w:rsidRDefault="00ED48FC" w:rsidP="00D317AF">
            <w:pPr>
              <w:pStyle w:val="ListParagraph"/>
              <w:numPr>
                <w:ilvl w:val="0"/>
                <w:numId w:val="24"/>
              </w:numPr>
              <w:tabs>
                <w:tab w:val="left" w:pos="3771"/>
              </w:tabs>
              <w:spacing w:after="0" w:line="240" w:lineRule="auto"/>
              <w:rPr>
                <w:rFonts w:asciiTheme="majorHAnsi" w:hAnsiTheme="majorHAnsi"/>
                <w:b w:val="0"/>
                <w:bCs w:val="0"/>
                <w:sz w:val="18"/>
                <w:szCs w:val="18"/>
              </w:rPr>
            </w:pPr>
          </w:p>
        </w:tc>
        <w:tc>
          <w:tcPr>
            <w:tcW w:w="4797" w:type="dxa"/>
            <w:hideMark/>
          </w:tcPr>
          <w:p w14:paraId="11CAFF58"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Ahantaman</w:t>
            </w:r>
            <w:proofErr w:type="spellEnd"/>
            <w:r w:rsidRPr="00D317AF">
              <w:rPr>
                <w:rFonts w:asciiTheme="majorHAnsi" w:hAnsiTheme="majorHAnsi"/>
                <w:sz w:val="18"/>
                <w:szCs w:val="18"/>
              </w:rPr>
              <w:t xml:space="preserve"> Mining &amp; Construction Ltd</w:t>
            </w:r>
          </w:p>
        </w:tc>
        <w:tc>
          <w:tcPr>
            <w:tcW w:w="2552" w:type="dxa"/>
          </w:tcPr>
          <w:p w14:paraId="33B2938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Ewusiejoe Blk.40</w:t>
            </w:r>
          </w:p>
        </w:tc>
        <w:tc>
          <w:tcPr>
            <w:tcW w:w="2551" w:type="dxa"/>
          </w:tcPr>
          <w:p w14:paraId="64D39E7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Ahanta West</w:t>
            </w:r>
          </w:p>
        </w:tc>
        <w:tc>
          <w:tcPr>
            <w:tcW w:w="3544" w:type="dxa"/>
          </w:tcPr>
          <w:p w14:paraId="2572A94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23-Dec-24</w:t>
            </w:r>
          </w:p>
        </w:tc>
      </w:tr>
      <w:tr w:rsidR="00ED48FC" w:rsidRPr="00D317AF" w14:paraId="6DC471AF" w14:textId="77777777" w:rsidTr="00E66F3C">
        <w:trPr>
          <w:trHeight w:val="22"/>
        </w:trPr>
        <w:tc>
          <w:tcPr>
            <w:cnfStyle w:val="001000000000" w:firstRow="0" w:lastRow="0" w:firstColumn="1" w:lastColumn="0" w:oddVBand="0" w:evenVBand="0" w:oddHBand="0" w:evenHBand="0" w:firstRowFirstColumn="0" w:firstRowLastColumn="0" w:lastRowFirstColumn="0" w:lastRowLastColumn="0"/>
            <w:tcW w:w="868" w:type="dxa"/>
          </w:tcPr>
          <w:p w14:paraId="685F2957" w14:textId="77777777" w:rsidR="00ED48FC" w:rsidRPr="00D317AF" w:rsidRDefault="00ED48FC" w:rsidP="00D317AF">
            <w:pPr>
              <w:pStyle w:val="ListParagraph"/>
              <w:numPr>
                <w:ilvl w:val="0"/>
                <w:numId w:val="24"/>
              </w:numPr>
              <w:tabs>
                <w:tab w:val="left" w:pos="3771"/>
              </w:tabs>
              <w:spacing w:after="0" w:line="240" w:lineRule="auto"/>
              <w:rPr>
                <w:rFonts w:asciiTheme="majorHAnsi" w:hAnsiTheme="majorHAnsi"/>
                <w:b w:val="0"/>
                <w:bCs w:val="0"/>
                <w:sz w:val="18"/>
                <w:szCs w:val="18"/>
              </w:rPr>
            </w:pPr>
          </w:p>
        </w:tc>
        <w:tc>
          <w:tcPr>
            <w:tcW w:w="4797" w:type="dxa"/>
            <w:hideMark/>
          </w:tcPr>
          <w:p w14:paraId="25C1E12C"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2K Peprah Mining</w:t>
            </w:r>
          </w:p>
        </w:tc>
        <w:tc>
          <w:tcPr>
            <w:tcW w:w="2552" w:type="dxa"/>
          </w:tcPr>
          <w:p w14:paraId="19E8246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Punpunuase</w:t>
            </w:r>
          </w:p>
        </w:tc>
        <w:tc>
          <w:tcPr>
            <w:tcW w:w="2551" w:type="dxa"/>
          </w:tcPr>
          <w:p w14:paraId="79C9984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Tano South</w:t>
            </w:r>
          </w:p>
        </w:tc>
        <w:tc>
          <w:tcPr>
            <w:tcW w:w="3544" w:type="dxa"/>
          </w:tcPr>
          <w:p w14:paraId="45E498B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19-Dec-24</w:t>
            </w:r>
          </w:p>
        </w:tc>
      </w:tr>
      <w:tr w:rsidR="00E66F3C" w:rsidRPr="00D317AF" w14:paraId="57AEA2AB" w14:textId="77777777" w:rsidTr="00E66F3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868" w:type="dxa"/>
          </w:tcPr>
          <w:p w14:paraId="244A3D6A" w14:textId="77777777" w:rsidR="00ED48FC" w:rsidRPr="00D317AF" w:rsidRDefault="00ED48FC" w:rsidP="00D317AF">
            <w:pPr>
              <w:pStyle w:val="ListParagraph"/>
              <w:numPr>
                <w:ilvl w:val="0"/>
                <w:numId w:val="24"/>
              </w:numPr>
              <w:tabs>
                <w:tab w:val="left" w:pos="3771"/>
              </w:tabs>
              <w:spacing w:after="0" w:line="240" w:lineRule="auto"/>
              <w:rPr>
                <w:rFonts w:asciiTheme="majorHAnsi" w:hAnsiTheme="majorHAnsi"/>
                <w:b w:val="0"/>
                <w:bCs w:val="0"/>
                <w:sz w:val="18"/>
                <w:szCs w:val="18"/>
              </w:rPr>
            </w:pPr>
          </w:p>
        </w:tc>
        <w:tc>
          <w:tcPr>
            <w:tcW w:w="4797" w:type="dxa"/>
            <w:hideMark/>
          </w:tcPr>
          <w:p w14:paraId="4F22C248"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Dev Point Limited</w:t>
            </w:r>
          </w:p>
        </w:tc>
        <w:tc>
          <w:tcPr>
            <w:tcW w:w="2552" w:type="dxa"/>
          </w:tcPr>
          <w:p w14:paraId="0384158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Kwakumekurom</w:t>
            </w:r>
            <w:proofErr w:type="spellEnd"/>
          </w:p>
        </w:tc>
        <w:tc>
          <w:tcPr>
            <w:tcW w:w="2551" w:type="dxa"/>
          </w:tcPr>
          <w:p w14:paraId="7D3ABFE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Bibiani</w:t>
            </w:r>
            <w:proofErr w:type="spellEnd"/>
            <w:r w:rsidRPr="00D317AF">
              <w:rPr>
                <w:rFonts w:asciiTheme="majorHAnsi" w:hAnsiTheme="majorHAnsi"/>
                <w:iCs/>
                <w:sz w:val="18"/>
                <w:szCs w:val="18"/>
              </w:rPr>
              <w:t>-</w:t>
            </w:r>
            <w:proofErr w:type="spellStart"/>
            <w:r w:rsidRPr="00D317AF">
              <w:rPr>
                <w:rFonts w:asciiTheme="majorHAnsi" w:hAnsiTheme="majorHAnsi"/>
                <w:iCs/>
                <w:sz w:val="18"/>
                <w:szCs w:val="18"/>
              </w:rPr>
              <w:t>Anhwiaso</w:t>
            </w:r>
            <w:proofErr w:type="spellEnd"/>
            <w:r w:rsidRPr="00D317AF">
              <w:rPr>
                <w:rFonts w:asciiTheme="majorHAnsi" w:hAnsiTheme="majorHAnsi"/>
                <w:iCs/>
                <w:sz w:val="18"/>
                <w:szCs w:val="18"/>
              </w:rPr>
              <w:t>-Bekwai</w:t>
            </w:r>
          </w:p>
        </w:tc>
        <w:tc>
          <w:tcPr>
            <w:tcW w:w="3544" w:type="dxa"/>
          </w:tcPr>
          <w:p w14:paraId="51E19F7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17-Dec-24</w:t>
            </w:r>
          </w:p>
        </w:tc>
      </w:tr>
      <w:tr w:rsidR="00ED48FC" w:rsidRPr="00D317AF" w14:paraId="13A02078" w14:textId="77777777" w:rsidTr="00E66F3C">
        <w:trPr>
          <w:trHeight w:val="22"/>
        </w:trPr>
        <w:tc>
          <w:tcPr>
            <w:cnfStyle w:val="001000000000" w:firstRow="0" w:lastRow="0" w:firstColumn="1" w:lastColumn="0" w:oddVBand="0" w:evenVBand="0" w:oddHBand="0" w:evenHBand="0" w:firstRowFirstColumn="0" w:firstRowLastColumn="0" w:lastRowFirstColumn="0" w:lastRowLastColumn="0"/>
            <w:tcW w:w="868" w:type="dxa"/>
          </w:tcPr>
          <w:p w14:paraId="61A3542F" w14:textId="77777777" w:rsidR="00ED48FC" w:rsidRPr="00D317AF" w:rsidRDefault="00ED48FC" w:rsidP="00D317AF">
            <w:pPr>
              <w:pStyle w:val="ListParagraph"/>
              <w:numPr>
                <w:ilvl w:val="0"/>
                <w:numId w:val="24"/>
              </w:numPr>
              <w:tabs>
                <w:tab w:val="left" w:pos="3771"/>
              </w:tabs>
              <w:spacing w:after="0" w:line="240" w:lineRule="auto"/>
              <w:rPr>
                <w:rFonts w:asciiTheme="majorHAnsi" w:hAnsiTheme="majorHAnsi"/>
                <w:b w:val="0"/>
                <w:bCs w:val="0"/>
                <w:sz w:val="18"/>
                <w:szCs w:val="18"/>
              </w:rPr>
            </w:pPr>
          </w:p>
        </w:tc>
        <w:tc>
          <w:tcPr>
            <w:tcW w:w="4797" w:type="dxa"/>
            <w:hideMark/>
          </w:tcPr>
          <w:p w14:paraId="51E175A6"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Jorasa</w:t>
            </w:r>
            <w:proofErr w:type="spellEnd"/>
            <w:r w:rsidRPr="00D317AF">
              <w:rPr>
                <w:rFonts w:asciiTheme="majorHAnsi" w:hAnsiTheme="majorHAnsi"/>
                <w:sz w:val="18"/>
                <w:szCs w:val="18"/>
              </w:rPr>
              <w:t xml:space="preserve"> Ventures</w:t>
            </w:r>
          </w:p>
        </w:tc>
        <w:tc>
          <w:tcPr>
            <w:tcW w:w="2552" w:type="dxa"/>
          </w:tcPr>
          <w:p w14:paraId="516B54B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Gwira Banso</w:t>
            </w:r>
          </w:p>
        </w:tc>
        <w:tc>
          <w:tcPr>
            <w:tcW w:w="2551" w:type="dxa"/>
          </w:tcPr>
          <w:p w14:paraId="1D9D000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Nzema East</w:t>
            </w:r>
          </w:p>
        </w:tc>
        <w:tc>
          <w:tcPr>
            <w:tcW w:w="3544" w:type="dxa"/>
          </w:tcPr>
          <w:p w14:paraId="2B165AA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09-Dec-24</w:t>
            </w:r>
          </w:p>
        </w:tc>
      </w:tr>
      <w:tr w:rsidR="00E66F3C" w:rsidRPr="00D317AF" w14:paraId="1A0B896B" w14:textId="77777777" w:rsidTr="00E66F3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868" w:type="dxa"/>
          </w:tcPr>
          <w:p w14:paraId="010A5BBD" w14:textId="77777777" w:rsidR="00ED48FC" w:rsidRPr="00D317AF" w:rsidRDefault="00ED48FC" w:rsidP="00D317AF">
            <w:pPr>
              <w:pStyle w:val="ListParagraph"/>
              <w:numPr>
                <w:ilvl w:val="0"/>
                <w:numId w:val="24"/>
              </w:numPr>
              <w:tabs>
                <w:tab w:val="left" w:pos="3771"/>
              </w:tabs>
              <w:spacing w:after="0" w:line="240" w:lineRule="auto"/>
              <w:rPr>
                <w:rFonts w:asciiTheme="majorHAnsi" w:hAnsiTheme="majorHAnsi"/>
                <w:b w:val="0"/>
                <w:bCs w:val="0"/>
                <w:sz w:val="18"/>
                <w:szCs w:val="18"/>
              </w:rPr>
            </w:pPr>
          </w:p>
        </w:tc>
        <w:tc>
          <w:tcPr>
            <w:tcW w:w="4797" w:type="dxa"/>
            <w:hideMark/>
          </w:tcPr>
          <w:p w14:paraId="056E015C"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Aurum Extractive Ghana Ltd</w:t>
            </w:r>
          </w:p>
        </w:tc>
        <w:tc>
          <w:tcPr>
            <w:tcW w:w="2552" w:type="dxa"/>
          </w:tcPr>
          <w:p w14:paraId="6836D38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Ebonloa</w:t>
            </w:r>
            <w:proofErr w:type="spellEnd"/>
          </w:p>
        </w:tc>
        <w:tc>
          <w:tcPr>
            <w:tcW w:w="2551" w:type="dxa"/>
          </w:tcPr>
          <w:p w14:paraId="1A5DD4B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Jomoro</w:t>
            </w:r>
            <w:proofErr w:type="spellEnd"/>
            <w:r w:rsidRPr="00D317AF">
              <w:rPr>
                <w:rFonts w:asciiTheme="majorHAnsi" w:hAnsiTheme="majorHAnsi"/>
                <w:iCs/>
                <w:sz w:val="18"/>
                <w:szCs w:val="18"/>
              </w:rPr>
              <w:t xml:space="preserve"> Municipal</w:t>
            </w:r>
          </w:p>
        </w:tc>
        <w:tc>
          <w:tcPr>
            <w:tcW w:w="3544" w:type="dxa"/>
          </w:tcPr>
          <w:p w14:paraId="1CB655F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24-Oct-24</w:t>
            </w:r>
          </w:p>
        </w:tc>
      </w:tr>
      <w:tr w:rsidR="00ED48FC" w:rsidRPr="00D317AF" w14:paraId="33514737" w14:textId="77777777" w:rsidTr="00E66F3C">
        <w:trPr>
          <w:trHeight w:val="22"/>
        </w:trPr>
        <w:tc>
          <w:tcPr>
            <w:cnfStyle w:val="001000000000" w:firstRow="0" w:lastRow="0" w:firstColumn="1" w:lastColumn="0" w:oddVBand="0" w:evenVBand="0" w:oddHBand="0" w:evenHBand="0" w:firstRowFirstColumn="0" w:firstRowLastColumn="0" w:lastRowFirstColumn="0" w:lastRowLastColumn="0"/>
            <w:tcW w:w="868" w:type="dxa"/>
          </w:tcPr>
          <w:p w14:paraId="47A38E4F" w14:textId="77777777" w:rsidR="00ED48FC" w:rsidRPr="00D317AF" w:rsidRDefault="00ED48FC" w:rsidP="00D317AF">
            <w:pPr>
              <w:pStyle w:val="ListParagraph"/>
              <w:numPr>
                <w:ilvl w:val="0"/>
                <w:numId w:val="24"/>
              </w:numPr>
              <w:tabs>
                <w:tab w:val="left" w:pos="3771"/>
              </w:tabs>
              <w:spacing w:after="0" w:line="240" w:lineRule="auto"/>
              <w:rPr>
                <w:rFonts w:asciiTheme="majorHAnsi" w:hAnsiTheme="majorHAnsi"/>
                <w:b w:val="0"/>
                <w:bCs w:val="0"/>
                <w:sz w:val="18"/>
                <w:szCs w:val="18"/>
              </w:rPr>
            </w:pPr>
          </w:p>
        </w:tc>
        <w:tc>
          <w:tcPr>
            <w:tcW w:w="4797" w:type="dxa"/>
            <w:hideMark/>
          </w:tcPr>
          <w:p w14:paraId="68974EA1"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 xml:space="preserve">Yang Dan </w:t>
            </w:r>
            <w:proofErr w:type="spellStart"/>
            <w:r w:rsidRPr="00D317AF">
              <w:rPr>
                <w:rFonts w:asciiTheme="majorHAnsi" w:hAnsiTheme="majorHAnsi"/>
                <w:sz w:val="18"/>
                <w:szCs w:val="18"/>
              </w:rPr>
              <w:t>Biih</w:t>
            </w:r>
            <w:proofErr w:type="spellEnd"/>
            <w:r w:rsidRPr="00D317AF">
              <w:rPr>
                <w:rFonts w:asciiTheme="majorHAnsi" w:hAnsiTheme="majorHAnsi"/>
                <w:sz w:val="18"/>
                <w:szCs w:val="18"/>
              </w:rPr>
              <w:t xml:space="preserve"> Ltd Company</w:t>
            </w:r>
          </w:p>
        </w:tc>
        <w:tc>
          <w:tcPr>
            <w:tcW w:w="2552" w:type="dxa"/>
          </w:tcPr>
          <w:p w14:paraId="0FB05FD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Yameriga</w:t>
            </w:r>
            <w:proofErr w:type="spellEnd"/>
          </w:p>
        </w:tc>
        <w:tc>
          <w:tcPr>
            <w:tcW w:w="2551" w:type="dxa"/>
          </w:tcPr>
          <w:p w14:paraId="7C597D6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Talensi</w:t>
            </w:r>
            <w:proofErr w:type="spellEnd"/>
          </w:p>
        </w:tc>
        <w:tc>
          <w:tcPr>
            <w:tcW w:w="3544" w:type="dxa"/>
          </w:tcPr>
          <w:p w14:paraId="102D423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03-Oct-24</w:t>
            </w:r>
          </w:p>
        </w:tc>
      </w:tr>
      <w:tr w:rsidR="00E66F3C" w:rsidRPr="00D317AF" w14:paraId="6C3DC419" w14:textId="77777777" w:rsidTr="00E66F3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868" w:type="dxa"/>
          </w:tcPr>
          <w:p w14:paraId="5025D4A8" w14:textId="77777777" w:rsidR="00ED48FC" w:rsidRPr="00D317AF" w:rsidRDefault="00ED48FC" w:rsidP="00D317AF">
            <w:pPr>
              <w:pStyle w:val="ListParagraph"/>
              <w:numPr>
                <w:ilvl w:val="0"/>
                <w:numId w:val="24"/>
              </w:numPr>
              <w:tabs>
                <w:tab w:val="left" w:pos="3771"/>
              </w:tabs>
              <w:spacing w:after="0" w:line="240" w:lineRule="auto"/>
              <w:rPr>
                <w:rFonts w:asciiTheme="majorHAnsi" w:hAnsiTheme="majorHAnsi"/>
                <w:b w:val="0"/>
                <w:bCs w:val="0"/>
                <w:sz w:val="18"/>
                <w:szCs w:val="18"/>
              </w:rPr>
            </w:pPr>
          </w:p>
        </w:tc>
        <w:tc>
          <w:tcPr>
            <w:tcW w:w="4797" w:type="dxa"/>
            <w:hideMark/>
          </w:tcPr>
          <w:p w14:paraId="565C1C67"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Dikos</w:t>
            </w:r>
            <w:proofErr w:type="spellEnd"/>
            <w:r w:rsidRPr="00D317AF">
              <w:rPr>
                <w:rFonts w:asciiTheme="majorHAnsi" w:hAnsiTheme="majorHAnsi"/>
                <w:sz w:val="18"/>
                <w:szCs w:val="18"/>
              </w:rPr>
              <w:t xml:space="preserve"> Extraction Limited Company</w:t>
            </w:r>
          </w:p>
        </w:tc>
        <w:tc>
          <w:tcPr>
            <w:tcW w:w="2552" w:type="dxa"/>
          </w:tcPr>
          <w:p w14:paraId="26BA806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Asasebomebesia</w:t>
            </w:r>
            <w:proofErr w:type="spellEnd"/>
            <w:r w:rsidRPr="00D317AF">
              <w:rPr>
                <w:rFonts w:asciiTheme="majorHAnsi" w:hAnsiTheme="majorHAnsi"/>
                <w:iCs/>
                <w:sz w:val="18"/>
                <w:szCs w:val="18"/>
              </w:rPr>
              <w:t>, A/R</w:t>
            </w:r>
          </w:p>
        </w:tc>
        <w:tc>
          <w:tcPr>
            <w:tcW w:w="2551" w:type="dxa"/>
          </w:tcPr>
          <w:p w14:paraId="5BDD836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Akrofuom</w:t>
            </w:r>
            <w:proofErr w:type="spellEnd"/>
          </w:p>
        </w:tc>
        <w:tc>
          <w:tcPr>
            <w:tcW w:w="3544" w:type="dxa"/>
          </w:tcPr>
          <w:p w14:paraId="5C05F96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23-Nov-22</w:t>
            </w:r>
          </w:p>
        </w:tc>
      </w:tr>
      <w:tr w:rsidR="00ED48FC" w:rsidRPr="00D317AF" w14:paraId="590CC8BD" w14:textId="77777777" w:rsidTr="00E66F3C">
        <w:trPr>
          <w:trHeight w:val="22"/>
        </w:trPr>
        <w:tc>
          <w:tcPr>
            <w:cnfStyle w:val="001000000000" w:firstRow="0" w:lastRow="0" w:firstColumn="1" w:lastColumn="0" w:oddVBand="0" w:evenVBand="0" w:oddHBand="0" w:evenHBand="0" w:firstRowFirstColumn="0" w:firstRowLastColumn="0" w:lastRowFirstColumn="0" w:lastRowLastColumn="0"/>
            <w:tcW w:w="868" w:type="dxa"/>
          </w:tcPr>
          <w:p w14:paraId="1898F190" w14:textId="77777777" w:rsidR="00ED48FC" w:rsidRPr="00D317AF" w:rsidRDefault="00ED48FC" w:rsidP="00D317AF">
            <w:pPr>
              <w:pStyle w:val="ListParagraph"/>
              <w:numPr>
                <w:ilvl w:val="0"/>
                <w:numId w:val="24"/>
              </w:numPr>
              <w:tabs>
                <w:tab w:val="left" w:pos="3771"/>
              </w:tabs>
              <w:spacing w:after="0" w:line="240" w:lineRule="auto"/>
              <w:rPr>
                <w:rFonts w:asciiTheme="majorHAnsi" w:hAnsiTheme="majorHAnsi"/>
                <w:b w:val="0"/>
                <w:bCs w:val="0"/>
                <w:sz w:val="18"/>
                <w:szCs w:val="18"/>
              </w:rPr>
            </w:pPr>
          </w:p>
        </w:tc>
        <w:tc>
          <w:tcPr>
            <w:tcW w:w="4797" w:type="dxa"/>
            <w:hideMark/>
          </w:tcPr>
          <w:p w14:paraId="3E77EC2B"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High Delta Mining Ltd</w:t>
            </w:r>
          </w:p>
        </w:tc>
        <w:tc>
          <w:tcPr>
            <w:tcW w:w="2552" w:type="dxa"/>
          </w:tcPr>
          <w:p w14:paraId="19ABF2B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Akrofuom</w:t>
            </w:r>
            <w:proofErr w:type="spellEnd"/>
            <w:r w:rsidRPr="00D317AF">
              <w:rPr>
                <w:rFonts w:asciiTheme="majorHAnsi" w:hAnsiTheme="majorHAnsi"/>
                <w:iCs/>
                <w:sz w:val="18"/>
                <w:szCs w:val="18"/>
              </w:rPr>
              <w:t>, A/R</w:t>
            </w:r>
          </w:p>
        </w:tc>
        <w:tc>
          <w:tcPr>
            <w:tcW w:w="2551" w:type="dxa"/>
          </w:tcPr>
          <w:p w14:paraId="748ACF5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Akrofuom</w:t>
            </w:r>
            <w:proofErr w:type="spellEnd"/>
          </w:p>
        </w:tc>
        <w:tc>
          <w:tcPr>
            <w:tcW w:w="3544" w:type="dxa"/>
          </w:tcPr>
          <w:p w14:paraId="0C41F2D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23-Nov-22</w:t>
            </w:r>
          </w:p>
        </w:tc>
      </w:tr>
      <w:tr w:rsidR="00E66F3C" w:rsidRPr="00D317AF" w14:paraId="3F49C9C1" w14:textId="77777777" w:rsidTr="00E66F3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868" w:type="dxa"/>
          </w:tcPr>
          <w:p w14:paraId="5A7DD6D2" w14:textId="77777777" w:rsidR="00ED48FC" w:rsidRPr="00D317AF" w:rsidRDefault="00ED48FC" w:rsidP="00D317AF">
            <w:pPr>
              <w:pStyle w:val="ListParagraph"/>
              <w:numPr>
                <w:ilvl w:val="0"/>
                <w:numId w:val="24"/>
              </w:numPr>
              <w:tabs>
                <w:tab w:val="left" w:pos="3771"/>
              </w:tabs>
              <w:spacing w:after="0" w:line="240" w:lineRule="auto"/>
              <w:rPr>
                <w:rFonts w:asciiTheme="majorHAnsi" w:hAnsiTheme="majorHAnsi"/>
                <w:b w:val="0"/>
                <w:bCs w:val="0"/>
                <w:sz w:val="18"/>
                <w:szCs w:val="18"/>
              </w:rPr>
            </w:pPr>
          </w:p>
        </w:tc>
        <w:tc>
          <w:tcPr>
            <w:tcW w:w="4797" w:type="dxa"/>
            <w:hideMark/>
          </w:tcPr>
          <w:p w14:paraId="28A7202A"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 xml:space="preserve">Ramco </w:t>
            </w:r>
            <w:proofErr w:type="spellStart"/>
            <w:r w:rsidRPr="00D317AF">
              <w:rPr>
                <w:rFonts w:asciiTheme="majorHAnsi" w:hAnsiTheme="majorHAnsi"/>
                <w:sz w:val="18"/>
                <w:szCs w:val="18"/>
              </w:rPr>
              <w:t>Rowgee</w:t>
            </w:r>
            <w:proofErr w:type="spellEnd"/>
            <w:r w:rsidRPr="00D317AF">
              <w:rPr>
                <w:rFonts w:asciiTheme="majorHAnsi" w:hAnsiTheme="majorHAnsi"/>
                <w:sz w:val="18"/>
                <w:szCs w:val="18"/>
              </w:rPr>
              <w:t xml:space="preserve"> Limited</w:t>
            </w:r>
          </w:p>
        </w:tc>
        <w:tc>
          <w:tcPr>
            <w:tcW w:w="2552" w:type="dxa"/>
          </w:tcPr>
          <w:p w14:paraId="2E89B7F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Asonafo</w:t>
            </w:r>
            <w:proofErr w:type="spellEnd"/>
            <w:r w:rsidRPr="00D317AF">
              <w:rPr>
                <w:rFonts w:asciiTheme="majorHAnsi" w:hAnsiTheme="majorHAnsi"/>
                <w:iCs/>
                <w:sz w:val="18"/>
                <w:szCs w:val="18"/>
              </w:rPr>
              <w:t>, E/R</w:t>
            </w:r>
          </w:p>
        </w:tc>
        <w:tc>
          <w:tcPr>
            <w:tcW w:w="2551" w:type="dxa"/>
          </w:tcPr>
          <w:p w14:paraId="7464186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Atiwa</w:t>
            </w:r>
            <w:proofErr w:type="spellEnd"/>
          </w:p>
        </w:tc>
        <w:tc>
          <w:tcPr>
            <w:tcW w:w="3544" w:type="dxa"/>
          </w:tcPr>
          <w:p w14:paraId="3F085FA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08-Jul-22</w:t>
            </w:r>
          </w:p>
        </w:tc>
      </w:tr>
      <w:tr w:rsidR="00ED48FC" w:rsidRPr="00D317AF" w14:paraId="03262326" w14:textId="77777777" w:rsidTr="00E66F3C">
        <w:trPr>
          <w:trHeight w:val="22"/>
        </w:trPr>
        <w:tc>
          <w:tcPr>
            <w:cnfStyle w:val="001000000000" w:firstRow="0" w:lastRow="0" w:firstColumn="1" w:lastColumn="0" w:oddVBand="0" w:evenVBand="0" w:oddHBand="0" w:evenHBand="0" w:firstRowFirstColumn="0" w:firstRowLastColumn="0" w:lastRowFirstColumn="0" w:lastRowLastColumn="0"/>
            <w:tcW w:w="868" w:type="dxa"/>
          </w:tcPr>
          <w:p w14:paraId="0CCDCD47" w14:textId="77777777" w:rsidR="00ED48FC" w:rsidRPr="00D317AF" w:rsidRDefault="00ED48FC" w:rsidP="00D317AF">
            <w:pPr>
              <w:pStyle w:val="ListParagraph"/>
              <w:numPr>
                <w:ilvl w:val="0"/>
                <w:numId w:val="24"/>
              </w:numPr>
              <w:tabs>
                <w:tab w:val="left" w:pos="3771"/>
              </w:tabs>
              <w:spacing w:after="0" w:line="240" w:lineRule="auto"/>
              <w:rPr>
                <w:rFonts w:asciiTheme="majorHAnsi" w:hAnsiTheme="majorHAnsi"/>
                <w:b w:val="0"/>
                <w:bCs w:val="0"/>
                <w:sz w:val="18"/>
                <w:szCs w:val="18"/>
              </w:rPr>
            </w:pPr>
          </w:p>
        </w:tc>
        <w:tc>
          <w:tcPr>
            <w:tcW w:w="4797" w:type="dxa"/>
            <w:hideMark/>
          </w:tcPr>
          <w:p w14:paraId="4E48E04E"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 xml:space="preserve">Ramco </w:t>
            </w:r>
            <w:proofErr w:type="spellStart"/>
            <w:r w:rsidRPr="00D317AF">
              <w:rPr>
                <w:rFonts w:asciiTheme="majorHAnsi" w:hAnsiTheme="majorHAnsi"/>
                <w:sz w:val="18"/>
                <w:szCs w:val="18"/>
              </w:rPr>
              <w:t>Rowgee</w:t>
            </w:r>
            <w:proofErr w:type="spellEnd"/>
            <w:r w:rsidRPr="00D317AF">
              <w:rPr>
                <w:rFonts w:asciiTheme="majorHAnsi" w:hAnsiTheme="majorHAnsi"/>
                <w:sz w:val="18"/>
                <w:szCs w:val="18"/>
              </w:rPr>
              <w:t xml:space="preserve"> Limited</w:t>
            </w:r>
          </w:p>
        </w:tc>
        <w:tc>
          <w:tcPr>
            <w:tcW w:w="2552" w:type="dxa"/>
          </w:tcPr>
          <w:p w14:paraId="5CD1DD1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
        </w:tc>
        <w:tc>
          <w:tcPr>
            <w:tcW w:w="2551" w:type="dxa"/>
          </w:tcPr>
          <w:p w14:paraId="7A1A88A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Atiwa</w:t>
            </w:r>
            <w:proofErr w:type="spellEnd"/>
          </w:p>
        </w:tc>
        <w:tc>
          <w:tcPr>
            <w:tcW w:w="3544" w:type="dxa"/>
          </w:tcPr>
          <w:p w14:paraId="66F9405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08-Jul-22</w:t>
            </w:r>
          </w:p>
        </w:tc>
      </w:tr>
      <w:tr w:rsidR="00E66F3C" w:rsidRPr="00D317AF" w14:paraId="41C44C03" w14:textId="77777777" w:rsidTr="00E66F3C">
        <w:trPr>
          <w:cnfStyle w:val="000000100000" w:firstRow="0" w:lastRow="0" w:firstColumn="0" w:lastColumn="0" w:oddVBand="0" w:evenVBand="0" w:oddHBand="1" w:evenHBand="0" w:firstRowFirstColumn="0" w:firstRowLastColumn="0" w:lastRowFirstColumn="0" w:lastRowLastColumn="0"/>
          <w:trHeight w:val="22"/>
        </w:trPr>
        <w:tc>
          <w:tcPr>
            <w:cnfStyle w:val="001000000000" w:firstRow="0" w:lastRow="0" w:firstColumn="1" w:lastColumn="0" w:oddVBand="0" w:evenVBand="0" w:oddHBand="0" w:evenHBand="0" w:firstRowFirstColumn="0" w:firstRowLastColumn="0" w:lastRowFirstColumn="0" w:lastRowLastColumn="0"/>
            <w:tcW w:w="868" w:type="dxa"/>
          </w:tcPr>
          <w:p w14:paraId="691F1E9A" w14:textId="77777777" w:rsidR="00ED48FC" w:rsidRPr="00D317AF" w:rsidRDefault="00ED48FC" w:rsidP="00D317AF">
            <w:pPr>
              <w:pStyle w:val="ListParagraph"/>
              <w:numPr>
                <w:ilvl w:val="0"/>
                <w:numId w:val="24"/>
              </w:numPr>
              <w:tabs>
                <w:tab w:val="left" w:pos="3771"/>
              </w:tabs>
              <w:spacing w:after="0" w:line="240" w:lineRule="auto"/>
              <w:rPr>
                <w:rFonts w:asciiTheme="majorHAnsi" w:hAnsiTheme="majorHAnsi"/>
                <w:b w:val="0"/>
                <w:bCs w:val="0"/>
                <w:sz w:val="18"/>
                <w:szCs w:val="18"/>
              </w:rPr>
            </w:pPr>
          </w:p>
        </w:tc>
        <w:tc>
          <w:tcPr>
            <w:tcW w:w="4797" w:type="dxa"/>
            <w:hideMark/>
          </w:tcPr>
          <w:p w14:paraId="69E5E3D2"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GM Group of Companies Ltd</w:t>
            </w:r>
          </w:p>
        </w:tc>
        <w:tc>
          <w:tcPr>
            <w:tcW w:w="2552" w:type="dxa"/>
          </w:tcPr>
          <w:p w14:paraId="3361D30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Tweapease</w:t>
            </w:r>
            <w:proofErr w:type="spellEnd"/>
            <w:r w:rsidRPr="00D317AF">
              <w:rPr>
                <w:rFonts w:asciiTheme="majorHAnsi" w:hAnsiTheme="majorHAnsi"/>
                <w:iCs/>
                <w:sz w:val="18"/>
                <w:szCs w:val="18"/>
              </w:rPr>
              <w:t>, E/R</w:t>
            </w:r>
          </w:p>
        </w:tc>
        <w:tc>
          <w:tcPr>
            <w:tcW w:w="2551" w:type="dxa"/>
          </w:tcPr>
          <w:p w14:paraId="4AE9379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Kwaebibirem</w:t>
            </w:r>
            <w:proofErr w:type="spellEnd"/>
          </w:p>
        </w:tc>
        <w:tc>
          <w:tcPr>
            <w:tcW w:w="3544" w:type="dxa"/>
          </w:tcPr>
          <w:p w14:paraId="70066E5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05-Oct-20</w:t>
            </w:r>
          </w:p>
        </w:tc>
      </w:tr>
    </w:tbl>
    <w:p w14:paraId="11120B1C" w14:textId="77777777" w:rsidR="001C32FD" w:rsidRDefault="001C32FD" w:rsidP="00D317AF">
      <w:pPr>
        <w:spacing w:after="0"/>
        <w:rPr>
          <w:rFonts w:asciiTheme="majorHAnsi" w:hAnsiTheme="majorHAnsi" w:cs="Times New Roman"/>
          <w:sz w:val="20"/>
          <w:szCs w:val="20"/>
        </w:rPr>
      </w:pPr>
    </w:p>
    <w:p w14:paraId="2E1A2CF1" w14:textId="77777777" w:rsidR="00D317AF" w:rsidRPr="00D317AF" w:rsidRDefault="00D317AF" w:rsidP="00D317AF">
      <w:pPr>
        <w:spacing w:after="0"/>
        <w:rPr>
          <w:rFonts w:asciiTheme="majorHAnsi" w:hAnsiTheme="majorHAnsi" w:cs="Times New Roman"/>
          <w:sz w:val="20"/>
          <w:szCs w:val="20"/>
        </w:rPr>
      </w:pPr>
    </w:p>
    <w:p w14:paraId="64A290DB" w14:textId="0BE79FEB" w:rsidR="00ED48FC" w:rsidRPr="00D317AF" w:rsidRDefault="00ED48FC" w:rsidP="00D317AF">
      <w:pPr>
        <w:pStyle w:val="Caption"/>
        <w:spacing w:after="0"/>
        <w:rPr>
          <w:rFonts w:asciiTheme="majorHAnsi" w:hAnsiTheme="majorHAnsi" w:cs="Times New Roman"/>
          <w:b w:val="0"/>
          <w:sz w:val="16"/>
          <w:szCs w:val="16"/>
        </w:rPr>
      </w:pPr>
      <w:bookmarkStart w:id="2" w:name="_Toc203989716"/>
      <w:r w:rsidRPr="00D317AF">
        <w:rPr>
          <w:rFonts w:asciiTheme="majorHAnsi" w:hAnsiTheme="majorHAnsi" w:cs="Times New Roman"/>
          <w:b w:val="0"/>
          <w:sz w:val="16"/>
          <w:szCs w:val="16"/>
        </w:rPr>
        <w:t xml:space="preserve">Table </w:t>
      </w:r>
      <w:r w:rsidRPr="00D317AF">
        <w:rPr>
          <w:rFonts w:asciiTheme="majorHAnsi" w:hAnsiTheme="majorHAnsi" w:cs="Times New Roman"/>
          <w:b w:val="0"/>
          <w:sz w:val="16"/>
          <w:szCs w:val="16"/>
        </w:rPr>
        <w:fldChar w:fldCharType="begin"/>
      </w:r>
      <w:r w:rsidRPr="00D317AF">
        <w:rPr>
          <w:rFonts w:asciiTheme="majorHAnsi" w:hAnsiTheme="majorHAnsi" w:cs="Times New Roman"/>
          <w:b w:val="0"/>
          <w:sz w:val="16"/>
          <w:szCs w:val="16"/>
        </w:rPr>
        <w:instrText xml:space="preserve"> SEQ Table \* ARABIC </w:instrText>
      </w:r>
      <w:r w:rsidRPr="00D317AF">
        <w:rPr>
          <w:rFonts w:asciiTheme="majorHAnsi" w:hAnsiTheme="majorHAnsi" w:cs="Times New Roman"/>
          <w:b w:val="0"/>
          <w:sz w:val="16"/>
          <w:szCs w:val="16"/>
        </w:rPr>
        <w:fldChar w:fldCharType="separate"/>
      </w:r>
      <w:r w:rsidR="0087180A">
        <w:rPr>
          <w:rFonts w:asciiTheme="majorHAnsi" w:hAnsiTheme="majorHAnsi" w:cs="Times New Roman"/>
          <w:b w:val="0"/>
          <w:noProof/>
          <w:sz w:val="16"/>
          <w:szCs w:val="16"/>
        </w:rPr>
        <w:t>3</w:t>
      </w:r>
      <w:r w:rsidRPr="00D317AF">
        <w:rPr>
          <w:rFonts w:asciiTheme="majorHAnsi" w:hAnsiTheme="majorHAnsi" w:cs="Times New Roman"/>
          <w:b w:val="0"/>
          <w:sz w:val="16"/>
          <w:szCs w:val="16"/>
        </w:rPr>
        <w:fldChar w:fldCharType="end"/>
      </w:r>
      <w:r w:rsidRPr="00D317AF">
        <w:rPr>
          <w:rFonts w:asciiTheme="majorHAnsi" w:hAnsiTheme="majorHAnsi" w:cs="Times New Roman"/>
          <w:b w:val="0"/>
          <w:sz w:val="16"/>
          <w:szCs w:val="16"/>
        </w:rPr>
        <w:t>: List of SSMLs that are Archived on MCAS</w:t>
      </w:r>
      <w:bookmarkEnd w:id="2"/>
    </w:p>
    <w:tbl>
      <w:tblPr>
        <w:tblStyle w:val="GridTable4-Accent21"/>
        <w:tblW w:w="14312" w:type="dxa"/>
        <w:tblInd w:w="0" w:type="dxa"/>
        <w:tblLook w:val="04A0" w:firstRow="1" w:lastRow="0" w:firstColumn="1" w:lastColumn="0" w:noHBand="0" w:noVBand="1"/>
      </w:tblPr>
      <w:tblGrid>
        <w:gridCol w:w="846"/>
        <w:gridCol w:w="4638"/>
        <w:gridCol w:w="2733"/>
        <w:gridCol w:w="2551"/>
        <w:gridCol w:w="3544"/>
      </w:tblGrid>
      <w:tr w:rsidR="00E66F3C" w:rsidRPr="00D317AF" w14:paraId="78BD4B0F" w14:textId="77777777" w:rsidTr="00E66F3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3B9D977E" w14:textId="77777777" w:rsidR="00ED48FC" w:rsidRPr="00D317AF" w:rsidRDefault="00ED48FC" w:rsidP="00D317AF">
            <w:pPr>
              <w:tabs>
                <w:tab w:val="left" w:pos="3771"/>
              </w:tabs>
              <w:spacing w:after="0"/>
              <w:rPr>
                <w:rFonts w:asciiTheme="majorHAnsi" w:hAnsiTheme="majorHAnsi"/>
                <w:b w:val="0"/>
                <w:bCs w:val="0"/>
                <w:sz w:val="18"/>
                <w:szCs w:val="18"/>
              </w:rPr>
            </w:pPr>
          </w:p>
        </w:tc>
        <w:tc>
          <w:tcPr>
            <w:tcW w:w="4638" w:type="dxa"/>
            <w:hideMark/>
          </w:tcPr>
          <w:p w14:paraId="27C9908C" w14:textId="77777777" w:rsidR="00ED48FC" w:rsidRPr="00D317AF" w:rsidRDefault="00ED48FC" w:rsidP="00D317AF">
            <w:pPr>
              <w:tabs>
                <w:tab w:val="left" w:pos="3771"/>
              </w:tabs>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rPr>
            </w:pPr>
            <w:r w:rsidRPr="00D317AF">
              <w:rPr>
                <w:rFonts w:asciiTheme="majorHAnsi" w:hAnsiTheme="majorHAnsi"/>
                <w:b w:val="0"/>
                <w:bCs w:val="0"/>
                <w:sz w:val="18"/>
                <w:szCs w:val="18"/>
              </w:rPr>
              <w:t>COMPANY NAME</w:t>
            </w:r>
          </w:p>
        </w:tc>
        <w:tc>
          <w:tcPr>
            <w:tcW w:w="2733" w:type="dxa"/>
          </w:tcPr>
          <w:p w14:paraId="7ABB012E"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rPr>
            </w:pPr>
            <w:r w:rsidRPr="00D317AF">
              <w:rPr>
                <w:rFonts w:asciiTheme="majorHAnsi" w:hAnsiTheme="majorHAnsi"/>
                <w:b w:val="0"/>
                <w:bCs w:val="0"/>
                <w:sz w:val="18"/>
                <w:szCs w:val="18"/>
              </w:rPr>
              <w:t>LOCATION</w:t>
            </w:r>
          </w:p>
        </w:tc>
        <w:tc>
          <w:tcPr>
            <w:tcW w:w="2551" w:type="dxa"/>
          </w:tcPr>
          <w:p w14:paraId="732935FF"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rPr>
            </w:pPr>
            <w:r w:rsidRPr="00D317AF">
              <w:rPr>
                <w:rFonts w:asciiTheme="majorHAnsi" w:hAnsiTheme="majorHAnsi"/>
                <w:b w:val="0"/>
                <w:bCs w:val="0"/>
                <w:sz w:val="18"/>
                <w:szCs w:val="18"/>
              </w:rPr>
              <w:t>DISTRICT</w:t>
            </w:r>
          </w:p>
        </w:tc>
        <w:tc>
          <w:tcPr>
            <w:tcW w:w="3544" w:type="dxa"/>
          </w:tcPr>
          <w:p w14:paraId="0F09743F"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val="0"/>
                <w:sz w:val="18"/>
                <w:szCs w:val="18"/>
              </w:rPr>
            </w:pPr>
            <w:r w:rsidRPr="00D317AF">
              <w:rPr>
                <w:rFonts w:asciiTheme="majorHAnsi" w:hAnsiTheme="majorHAnsi"/>
                <w:b w:val="0"/>
                <w:bCs w:val="0"/>
                <w:sz w:val="18"/>
                <w:szCs w:val="18"/>
              </w:rPr>
              <w:t>DATE OF GRANT</w:t>
            </w:r>
          </w:p>
        </w:tc>
      </w:tr>
      <w:tr w:rsidR="00E66F3C" w:rsidRPr="00D317AF" w14:paraId="51985DA0"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10F564CE"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3128EB1C"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Sovereign Mining Group</w:t>
            </w:r>
          </w:p>
        </w:tc>
        <w:tc>
          <w:tcPr>
            <w:tcW w:w="2733" w:type="dxa"/>
          </w:tcPr>
          <w:p w14:paraId="09D0547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Botebone</w:t>
            </w:r>
            <w:proofErr w:type="spellEnd"/>
          </w:p>
        </w:tc>
        <w:tc>
          <w:tcPr>
            <w:tcW w:w="2551" w:type="dxa"/>
          </w:tcPr>
          <w:p w14:paraId="1844EAB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Prestea Huni-Valley</w:t>
            </w:r>
          </w:p>
        </w:tc>
        <w:tc>
          <w:tcPr>
            <w:tcW w:w="3544" w:type="dxa"/>
          </w:tcPr>
          <w:p w14:paraId="26EC482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03-Jan-25</w:t>
            </w:r>
          </w:p>
        </w:tc>
      </w:tr>
      <w:tr w:rsidR="00ED48FC" w:rsidRPr="00D317AF" w14:paraId="155DF20C"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5D4CA714"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60B28FF1"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Franfatt Enterprise</w:t>
            </w:r>
          </w:p>
        </w:tc>
        <w:tc>
          <w:tcPr>
            <w:tcW w:w="2733" w:type="dxa"/>
          </w:tcPr>
          <w:p w14:paraId="3D48FD0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Kadadwen, W/R</w:t>
            </w:r>
          </w:p>
        </w:tc>
        <w:tc>
          <w:tcPr>
            <w:tcW w:w="2551" w:type="dxa"/>
          </w:tcPr>
          <w:p w14:paraId="34208FC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Nzema east</w:t>
            </w:r>
          </w:p>
        </w:tc>
        <w:tc>
          <w:tcPr>
            <w:tcW w:w="3544" w:type="dxa"/>
          </w:tcPr>
          <w:p w14:paraId="6039682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17-Dec-24</w:t>
            </w:r>
          </w:p>
        </w:tc>
      </w:tr>
      <w:tr w:rsidR="00E66F3C" w:rsidRPr="00D317AF" w14:paraId="67FA09E1"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501B6138"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456D7749"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 xml:space="preserve">ABM </w:t>
            </w:r>
            <w:proofErr w:type="spellStart"/>
            <w:r w:rsidRPr="00D317AF">
              <w:rPr>
                <w:rFonts w:asciiTheme="majorHAnsi" w:hAnsiTheme="majorHAnsi"/>
                <w:sz w:val="18"/>
                <w:szCs w:val="18"/>
              </w:rPr>
              <w:t>Idabu</w:t>
            </w:r>
            <w:proofErr w:type="spellEnd"/>
            <w:r w:rsidRPr="00D317AF">
              <w:rPr>
                <w:rFonts w:asciiTheme="majorHAnsi" w:hAnsiTheme="majorHAnsi"/>
                <w:sz w:val="18"/>
                <w:szCs w:val="18"/>
              </w:rPr>
              <w:t xml:space="preserve"> Limited</w:t>
            </w:r>
          </w:p>
        </w:tc>
        <w:tc>
          <w:tcPr>
            <w:tcW w:w="2733" w:type="dxa"/>
          </w:tcPr>
          <w:p w14:paraId="1386127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Ntotoroso</w:t>
            </w:r>
            <w:proofErr w:type="spellEnd"/>
            <w:r w:rsidRPr="00D317AF">
              <w:rPr>
                <w:rFonts w:asciiTheme="majorHAnsi" w:hAnsiTheme="majorHAnsi"/>
                <w:iCs/>
                <w:sz w:val="18"/>
                <w:szCs w:val="18"/>
              </w:rPr>
              <w:t>, A/R</w:t>
            </w:r>
          </w:p>
        </w:tc>
        <w:tc>
          <w:tcPr>
            <w:tcW w:w="2551" w:type="dxa"/>
          </w:tcPr>
          <w:p w14:paraId="197F757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Asutifi</w:t>
            </w:r>
            <w:proofErr w:type="spellEnd"/>
            <w:r w:rsidRPr="00D317AF">
              <w:rPr>
                <w:rFonts w:asciiTheme="majorHAnsi" w:hAnsiTheme="majorHAnsi"/>
                <w:iCs/>
                <w:sz w:val="18"/>
                <w:szCs w:val="18"/>
              </w:rPr>
              <w:t xml:space="preserve"> North</w:t>
            </w:r>
          </w:p>
        </w:tc>
        <w:tc>
          <w:tcPr>
            <w:tcW w:w="3544" w:type="dxa"/>
          </w:tcPr>
          <w:p w14:paraId="49CA10F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20-Sep-22</w:t>
            </w:r>
          </w:p>
        </w:tc>
      </w:tr>
      <w:tr w:rsidR="00ED48FC" w:rsidRPr="00D317AF" w14:paraId="0C3EAA00"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7E59EC61"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5ACE37CD"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Abubakar and Faustina Company Ltd</w:t>
            </w:r>
          </w:p>
        </w:tc>
        <w:tc>
          <w:tcPr>
            <w:tcW w:w="2733" w:type="dxa"/>
          </w:tcPr>
          <w:p w14:paraId="343FA95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Ntotoroso</w:t>
            </w:r>
            <w:proofErr w:type="spellEnd"/>
            <w:r w:rsidRPr="00D317AF">
              <w:rPr>
                <w:rFonts w:asciiTheme="majorHAnsi" w:hAnsiTheme="majorHAnsi"/>
                <w:iCs/>
                <w:sz w:val="18"/>
                <w:szCs w:val="18"/>
              </w:rPr>
              <w:t>, A/R</w:t>
            </w:r>
          </w:p>
        </w:tc>
        <w:tc>
          <w:tcPr>
            <w:tcW w:w="2551" w:type="dxa"/>
          </w:tcPr>
          <w:p w14:paraId="0950175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Asutifi</w:t>
            </w:r>
            <w:proofErr w:type="spellEnd"/>
            <w:r w:rsidRPr="00D317AF">
              <w:rPr>
                <w:rFonts w:asciiTheme="majorHAnsi" w:hAnsiTheme="majorHAnsi"/>
                <w:iCs/>
                <w:sz w:val="18"/>
                <w:szCs w:val="18"/>
              </w:rPr>
              <w:t xml:space="preserve"> North</w:t>
            </w:r>
          </w:p>
        </w:tc>
        <w:tc>
          <w:tcPr>
            <w:tcW w:w="3544" w:type="dxa"/>
          </w:tcPr>
          <w:p w14:paraId="609D43C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20-Sep-22</w:t>
            </w:r>
          </w:p>
        </w:tc>
      </w:tr>
      <w:tr w:rsidR="00E66F3C" w:rsidRPr="00D317AF" w14:paraId="2E9A8E8B"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5B0C8103"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09BE4714"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Faustina and Salam Company Ltd</w:t>
            </w:r>
          </w:p>
        </w:tc>
        <w:tc>
          <w:tcPr>
            <w:tcW w:w="2733" w:type="dxa"/>
          </w:tcPr>
          <w:p w14:paraId="63B98ED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Ntotoroso</w:t>
            </w:r>
            <w:proofErr w:type="spellEnd"/>
            <w:r w:rsidRPr="00D317AF">
              <w:rPr>
                <w:rFonts w:asciiTheme="majorHAnsi" w:hAnsiTheme="majorHAnsi"/>
                <w:iCs/>
                <w:sz w:val="18"/>
                <w:szCs w:val="18"/>
              </w:rPr>
              <w:t>, A/R</w:t>
            </w:r>
          </w:p>
        </w:tc>
        <w:tc>
          <w:tcPr>
            <w:tcW w:w="2551" w:type="dxa"/>
          </w:tcPr>
          <w:p w14:paraId="60A9163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Asutifi</w:t>
            </w:r>
            <w:proofErr w:type="spellEnd"/>
            <w:r w:rsidRPr="00D317AF">
              <w:rPr>
                <w:rFonts w:asciiTheme="majorHAnsi" w:hAnsiTheme="majorHAnsi"/>
                <w:iCs/>
                <w:sz w:val="18"/>
                <w:szCs w:val="18"/>
              </w:rPr>
              <w:t xml:space="preserve"> North</w:t>
            </w:r>
          </w:p>
        </w:tc>
        <w:tc>
          <w:tcPr>
            <w:tcW w:w="3544" w:type="dxa"/>
          </w:tcPr>
          <w:p w14:paraId="51C5DC2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20-Sep-22</w:t>
            </w:r>
          </w:p>
        </w:tc>
      </w:tr>
      <w:tr w:rsidR="00ED48FC" w:rsidRPr="00D317AF" w14:paraId="7C640710"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7A5B38F1"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18A47C93"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MN Abid Company Ltd</w:t>
            </w:r>
          </w:p>
        </w:tc>
        <w:tc>
          <w:tcPr>
            <w:tcW w:w="2733" w:type="dxa"/>
          </w:tcPr>
          <w:p w14:paraId="794BD32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Ntotoroso</w:t>
            </w:r>
            <w:proofErr w:type="spellEnd"/>
            <w:r w:rsidRPr="00D317AF">
              <w:rPr>
                <w:rFonts w:asciiTheme="majorHAnsi" w:hAnsiTheme="majorHAnsi"/>
                <w:iCs/>
                <w:sz w:val="18"/>
                <w:szCs w:val="18"/>
              </w:rPr>
              <w:t>, A/R</w:t>
            </w:r>
          </w:p>
        </w:tc>
        <w:tc>
          <w:tcPr>
            <w:tcW w:w="2551" w:type="dxa"/>
          </w:tcPr>
          <w:p w14:paraId="6CF0E23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Asutifi</w:t>
            </w:r>
            <w:proofErr w:type="spellEnd"/>
            <w:r w:rsidRPr="00D317AF">
              <w:rPr>
                <w:rFonts w:asciiTheme="majorHAnsi" w:hAnsiTheme="majorHAnsi"/>
                <w:iCs/>
                <w:sz w:val="18"/>
                <w:szCs w:val="18"/>
              </w:rPr>
              <w:t xml:space="preserve"> North</w:t>
            </w:r>
          </w:p>
        </w:tc>
        <w:tc>
          <w:tcPr>
            <w:tcW w:w="3544" w:type="dxa"/>
          </w:tcPr>
          <w:p w14:paraId="7022A6C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20-Sep-22</w:t>
            </w:r>
          </w:p>
        </w:tc>
      </w:tr>
      <w:tr w:rsidR="00E66F3C" w:rsidRPr="00D317AF" w14:paraId="69360E90"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246FDFA2"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72E31633"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 xml:space="preserve">Salam and </w:t>
            </w:r>
            <w:proofErr w:type="spellStart"/>
            <w:r w:rsidRPr="00D317AF">
              <w:rPr>
                <w:rFonts w:asciiTheme="majorHAnsi" w:hAnsiTheme="majorHAnsi"/>
                <w:sz w:val="18"/>
                <w:szCs w:val="18"/>
              </w:rPr>
              <w:t>Abubkar</w:t>
            </w:r>
            <w:proofErr w:type="spellEnd"/>
            <w:r w:rsidRPr="00D317AF">
              <w:rPr>
                <w:rFonts w:asciiTheme="majorHAnsi" w:hAnsiTheme="majorHAnsi"/>
                <w:sz w:val="18"/>
                <w:szCs w:val="18"/>
              </w:rPr>
              <w:t xml:space="preserve"> Company Ltd</w:t>
            </w:r>
          </w:p>
        </w:tc>
        <w:tc>
          <w:tcPr>
            <w:tcW w:w="2733" w:type="dxa"/>
          </w:tcPr>
          <w:p w14:paraId="0CD7A64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Ntotoroso</w:t>
            </w:r>
            <w:proofErr w:type="spellEnd"/>
            <w:r w:rsidRPr="00D317AF">
              <w:rPr>
                <w:rFonts w:asciiTheme="majorHAnsi" w:hAnsiTheme="majorHAnsi"/>
                <w:iCs/>
                <w:sz w:val="18"/>
                <w:szCs w:val="18"/>
              </w:rPr>
              <w:t>, A/R</w:t>
            </w:r>
          </w:p>
        </w:tc>
        <w:tc>
          <w:tcPr>
            <w:tcW w:w="2551" w:type="dxa"/>
          </w:tcPr>
          <w:p w14:paraId="4811CBA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Asutifi</w:t>
            </w:r>
            <w:proofErr w:type="spellEnd"/>
            <w:r w:rsidRPr="00D317AF">
              <w:rPr>
                <w:rFonts w:asciiTheme="majorHAnsi" w:hAnsiTheme="majorHAnsi"/>
                <w:iCs/>
                <w:sz w:val="18"/>
                <w:szCs w:val="18"/>
              </w:rPr>
              <w:t xml:space="preserve"> North</w:t>
            </w:r>
          </w:p>
        </w:tc>
        <w:tc>
          <w:tcPr>
            <w:tcW w:w="3544" w:type="dxa"/>
          </w:tcPr>
          <w:p w14:paraId="6DBF914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20-Sep-22</w:t>
            </w:r>
          </w:p>
        </w:tc>
      </w:tr>
      <w:tr w:rsidR="00ED48FC" w:rsidRPr="00D317AF" w14:paraId="37CB6AD5"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59D99130"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0AA3C757"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Zac &amp; Deen Company Ltd</w:t>
            </w:r>
          </w:p>
        </w:tc>
        <w:tc>
          <w:tcPr>
            <w:tcW w:w="2733" w:type="dxa"/>
          </w:tcPr>
          <w:p w14:paraId="4823137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Ntotoroso</w:t>
            </w:r>
            <w:proofErr w:type="spellEnd"/>
            <w:r w:rsidRPr="00D317AF">
              <w:rPr>
                <w:rFonts w:asciiTheme="majorHAnsi" w:hAnsiTheme="majorHAnsi"/>
                <w:iCs/>
                <w:sz w:val="18"/>
                <w:szCs w:val="18"/>
              </w:rPr>
              <w:t>, A/R</w:t>
            </w:r>
          </w:p>
        </w:tc>
        <w:tc>
          <w:tcPr>
            <w:tcW w:w="2551" w:type="dxa"/>
          </w:tcPr>
          <w:p w14:paraId="04AECBA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Asutifi</w:t>
            </w:r>
            <w:proofErr w:type="spellEnd"/>
            <w:r w:rsidRPr="00D317AF">
              <w:rPr>
                <w:rFonts w:asciiTheme="majorHAnsi" w:hAnsiTheme="majorHAnsi"/>
                <w:iCs/>
                <w:sz w:val="18"/>
                <w:szCs w:val="18"/>
              </w:rPr>
              <w:t xml:space="preserve"> North</w:t>
            </w:r>
          </w:p>
        </w:tc>
        <w:tc>
          <w:tcPr>
            <w:tcW w:w="3544" w:type="dxa"/>
          </w:tcPr>
          <w:p w14:paraId="40C745B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20-Sep-22</w:t>
            </w:r>
          </w:p>
        </w:tc>
      </w:tr>
      <w:tr w:rsidR="00E66F3C" w:rsidRPr="00D317AF" w14:paraId="142E2732"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11CE3AEF"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2FB7963A"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 xml:space="preserve">K. </w:t>
            </w:r>
            <w:proofErr w:type="spellStart"/>
            <w:r w:rsidRPr="00D317AF">
              <w:rPr>
                <w:rFonts w:asciiTheme="majorHAnsi" w:hAnsiTheme="majorHAnsi"/>
                <w:sz w:val="18"/>
                <w:szCs w:val="18"/>
              </w:rPr>
              <w:t>Kukom</w:t>
            </w:r>
            <w:proofErr w:type="spellEnd"/>
            <w:r w:rsidRPr="00D317AF">
              <w:rPr>
                <w:rFonts w:asciiTheme="majorHAnsi" w:hAnsiTheme="majorHAnsi"/>
                <w:sz w:val="18"/>
                <w:szCs w:val="18"/>
              </w:rPr>
              <w:t xml:space="preserve"> Ventures</w:t>
            </w:r>
          </w:p>
        </w:tc>
        <w:tc>
          <w:tcPr>
            <w:tcW w:w="2733" w:type="dxa"/>
          </w:tcPr>
          <w:p w14:paraId="310AF9C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Domeabra</w:t>
            </w:r>
            <w:proofErr w:type="spellEnd"/>
            <w:r w:rsidRPr="00D317AF">
              <w:rPr>
                <w:rFonts w:asciiTheme="majorHAnsi" w:hAnsiTheme="majorHAnsi"/>
                <w:iCs/>
                <w:sz w:val="18"/>
                <w:szCs w:val="18"/>
              </w:rPr>
              <w:t>, A/R</w:t>
            </w:r>
          </w:p>
        </w:tc>
        <w:tc>
          <w:tcPr>
            <w:tcW w:w="2551" w:type="dxa"/>
          </w:tcPr>
          <w:p w14:paraId="0D1CFE7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Amansie</w:t>
            </w:r>
            <w:proofErr w:type="spellEnd"/>
            <w:r w:rsidRPr="00D317AF">
              <w:rPr>
                <w:rFonts w:asciiTheme="majorHAnsi" w:hAnsiTheme="majorHAnsi"/>
                <w:iCs/>
                <w:sz w:val="18"/>
                <w:szCs w:val="18"/>
              </w:rPr>
              <w:t xml:space="preserve"> West</w:t>
            </w:r>
          </w:p>
        </w:tc>
        <w:tc>
          <w:tcPr>
            <w:tcW w:w="3544" w:type="dxa"/>
          </w:tcPr>
          <w:p w14:paraId="2C5A02E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08-Jul-22</w:t>
            </w:r>
          </w:p>
        </w:tc>
      </w:tr>
      <w:tr w:rsidR="00ED48FC" w:rsidRPr="00D317AF" w14:paraId="4266184E"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49A26362"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75CB859C"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JK Bonsu Ventures Limited</w:t>
            </w:r>
          </w:p>
        </w:tc>
        <w:tc>
          <w:tcPr>
            <w:tcW w:w="2733" w:type="dxa"/>
          </w:tcPr>
          <w:p w14:paraId="1BD197C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Akutuoase</w:t>
            </w:r>
            <w:proofErr w:type="spellEnd"/>
            <w:r w:rsidRPr="00D317AF">
              <w:rPr>
                <w:rFonts w:asciiTheme="majorHAnsi" w:hAnsiTheme="majorHAnsi"/>
                <w:iCs/>
                <w:sz w:val="18"/>
                <w:szCs w:val="18"/>
              </w:rPr>
              <w:t>, AS/R</w:t>
            </w:r>
          </w:p>
        </w:tc>
        <w:tc>
          <w:tcPr>
            <w:tcW w:w="2551" w:type="dxa"/>
          </w:tcPr>
          <w:p w14:paraId="52B95D2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Amansie</w:t>
            </w:r>
            <w:proofErr w:type="spellEnd"/>
            <w:r w:rsidRPr="00D317AF">
              <w:rPr>
                <w:rFonts w:asciiTheme="majorHAnsi" w:hAnsiTheme="majorHAnsi"/>
                <w:iCs/>
                <w:sz w:val="18"/>
                <w:szCs w:val="18"/>
              </w:rPr>
              <w:t xml:space="preserve"> Central</w:t>
            </w:r>
          </w:p>
        </w:tc>
        <w:tc>
          <w:tcPr>
            <w:tcW w:w="3544" w:type="dxa"/>
          </w:tcPr>
          <w:p w14:paraId="2C3683A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18-Dec-20</w:t>
            </w:r>
          </w:p>
        </w:tc>
      </w:tr>
      <w:tr w:rsidR="00E66F3C" w:rsidRPr="00D317AF" w14:paraId="67DEF32F"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61BF325D"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7EFC054E"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Stepnashe</w:t>
            </w:r>
            <w:proofErr w:type="spellEnd"/>
            <w:r w:rsidRPr="00D317AF">
              <w:rPr>
                <w:rFonts w:asciiTheme="majorHAnsi" w:hAnsiTheme="majorHAnsi"/>
                <w:sz w:val="18"/>
                <w:szCs w:val="18"/>
              </w:rPr>
              <w:t xml:space="preserve"> Mining Company Limited</w:t>
            </w:r>
          </w:p>
        </w:tc>
        <w:tc>
          <w:tcPr>
            <w:tcW w:w="2733" w:type="dxa"/>
          </w:tcPr>
          <w:p w14:paraId="2564744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Kuhyea</w:t>
            </w:r>
            <w:proofErr w:type="spellEnd"/>
            <w:r w:rsidRPr="00D317AF">
              <w:rPr>
                <w:rFonts w:asciiTheme="majorHAnsi" w:hAnsiTheme="majorHAnsi"/>
                <w:iCs/>
                <w:sz w:val="18"/>
                <w:szCs w:val="18"/>
              </w:rPr>
              <w:t>, C/R</w:t>
            </w:r>
          </w:p>
        </w:tc>
        <w:tc>
          <w:tcPr>
            <w:tcW w:w="2551" w:type="dxa"/>
          </w:tcPr>
          <w:p w14:paraId="19CD93D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Assin</w:t>
            </w:r>
            <w:proofErr w:type="spellEnd"/>
            <w:r w:rsidRPr="00D317AF">
              <w:rPr>
                <w:rFonts w:asciiTheme="majorHAnsi" w:hAnsiTheme="majorHAnsi"/>
                <w:iCs/>
                <w:sz w:val="18"/>
                <w:szCs w:val="18"/>
              </w:rPr>
              <w:t xml:space="preserve"> North</w:t>
            </w:r>
          </w:p>
        </w:tc>
        <w:tc>
          <w:tcPr>
            <w:tcW w:w="3544" w:type="dxa"/>
          </w:tcPr>
          <w:p w14:paraId="7EADAD5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25-Nov-20</w:t>
            </w:r>
          </w:p>
        </w:tc>
      </w:tr>
      <w:tr w:rsidR="00ED48FC" w:rsidRPr="00D317AF" w14:paraId="3DB1336A"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6F244E87"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5EE585EE"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Richsela Limited</w:t>
            </w:r>
          </w:p>
        </w:tc>
        <w:tc>
          <w:tcPr>
            <w:tcW w:w="2733" w:type="dxa"/>
          </w:tcPr>
          <w:p w14:paraId="264FE31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Groso</w:t>
            </w:r>
            <w:proofErr w:type="spellEnd"/>
            <w:r w:rsidRPr="00D317AF">
              <w:rPr>
                <w:rFonts w:asciiTheme="majorHAnsi" w:hAnsiTheme="majorHAnsi"/>
                <w:iCs/>
                <w:sz w:val="18"/>
                <w:szCs w:val="18"/>
              </w:rPr>
              <w:t>, A/R</w:t>
            </w:r>
          </w:p>
        </w:tc>
        <w:tc>
          <w:tcPr>
            <w:tcW w:w="2551" w:type="dxa"/>
          </w:tcPr>
          <w:p w14:paraId="61C7A4D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Amansie</w:t>
            </w:r>
            <w:proofErr w:type="spellEnd"/>
            <w:r w:rsidRPr="00D317AF">
              <w:rPr>
                <w:rFonts w:asciiTheme="majorHAnsi" w:hAnsiTheme="majorHAnsi"/>
                <w:iCs/>
                <w:sz w:val="18"/>
                <w:szCs w:val="18"/>
              </w:rPr>
              <w:t xml:space="preserve"> South</w:t>
            </w:r>
          </w:p>
        </w:tc>
        <w:tc>
          <w:tcPr>
            <w:tcW w:w="3544" w:type="dxa"/>
          </w:tcPr>
          <w:p w14:paraId="430BFB3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20-Nov-20</w:t>
            </w:r>
          </w:p>
        </w:tc>
      </w:tr>
      <w:tr w:rsidR="00E66F3C" w:rsidRPr="00D317AF" w14:paraId="58C92ABF"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520E3975"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06BF1014"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Glory Mines Limited</w:t>
            </w:r>
          </w:p>
        </w:tc>
        <w:tc>
          <w:tcPr>
            <w:tcW w:w="2733" w:type="dxa"/>
          </w:tcPr>
          <w:p w14:paraId="6AD8892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Asunafo</w:t>
            </w:r>
            <w:proofErr w:type="spellEnd"/>
            <w:r w:rsidRPr="00D317AF">
              <w:rPr>
                <w:rFonts w:asciiTheme="majorHAnsi" w:hAnsiTheme="majorHAnsi"/>
                <w:iCs/>
                <w:sz w:val="18"/>
                <w:szCs w:val="18"/>
              </w:rPr>
              <w:t>, E/R</w:t>
            </w:r>
          </w:p>
        </w:tc>
        <w:tc>
          <w:tcPr>
            <w:tcW w:w="2551" w:type="dxa"/>
          </w:tcPr>
          <w:p w14:paraId="1013B99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Atiwa</w:t>
            </w:r>
            <w:proofErr w:type="spellEnd"/>
          </w:p>
        </w:tc>
        <w:tc>
          <w:tcPr>
            <w:tcW w:w="3544" w:type="dxa"/>
          </w:tcPr>
          <w:p w14:paraId="5FC30CA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09-Nov-20</w:t>
            </w:r>
          </w:p>
        </w:tc>
      </w:tr>
      <w:tr w:rsidR="00ED48FC" w:rsidRPr="00D317AF" w14:paraId="6DF7AC68"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3879D78D"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354F00DC"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Makuru</w:t>
            </w:r>
            <w:proofErr w:type="spellEnd"/>
            <w:r w:rsidRPr="00D317AF">
              <w:rPr>
                <w:rFonts w:asciiTheme="majorHAnsi" w:hAnsiTheme="majorHAnsi"/>
                <w:sz w:val="18"/>
                <w:szCs w:val="18"/>
              </w:rPr>
              <w:t xml:space="preserve"> Mining Enterprise</w:t>
            </w:r>
          </w:p>
        </w:tc>
        <w:tc>
          <w:tcPr>
            <w:tcW w:w="2733" w:type="dxa"/>
          </w:tcPr>
          <w:p w14:paraId="32E0BA1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Nkoransa</w:t>
            </w:r>
            <w:proofErr w:type="spellEnd"/>
            <w:r w:rsidRPr="00D317AF">
              <w:rPr>
                <w:rFonts w:asciiTheme="majorHAnsi" w:hAnsiTheme="majorHAnsi"/>
                <w:iCs/>
                <w:sz w:val="18"/>
                <w:szCs w:val="18"/>
              </w:rPr>
              <w:t>, C/R</w:t>
            </w:r>
          </w:p>
        </w:tc>
        <w:tc>
          <w:tcPr>
            <w:tcW w:w="2551" w:type="dxa"/>
          </w:tcPr>
          <w:p w14:paraId="724FA06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Upper Denkyira West</w:t>
            </w:r>
          </w:p>
        </w:tc>
        <w:tc>
          <w:tcPr>
            <w:tcW w:w="3544" w:type="dxa"/>
          </w:tcPr>
          <w:p w14:paraId="73C8808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07-Nov-20</w:t>
            </w:r>
          </w:p>
        </w:tc>
      </w:tr>
      <w:tr w:rsidR="00E66F3C" w:rsidRPr="00D317AF" w14:paraId="49DCFD17"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519E0B3D"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37220DEF"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Abotre</w:t>
            </w:r>
            <w:proofErr w:type="spellEnd"/>
            <w:r w:rsidRPr="00D317AF">
              <w:rPr>
                <w:rFonts w:asciiTheme="majorHAnsi" w:hAnsiTheme="majorHAnsi"/>
                <w:sz w:val="18"/>
                <w:szCs w:val="18"/>
              </w:rPr>
              <w:t xml:space="preserve"> Ye Co-operative Society</w:t>
            </w:r>
          </w:p>
        </w:tc>
        <w:tc>
          <w:tcPr>
            <w:tcW w:w="2733" w:type="dxa"/>
          </w:tcPr>
          <w:p w14:paraId="307D5D7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Mammiraiwa</w:t>
            </w:r>
            <w:proofErr w:type="spellEnd"/>
            <w:r w:rsidRPr="00D317AF">
              <w:rPr>
                <w:rFonts w:asciiTheme="majorHAnsi" w:hAnsiTheme="majorHAnsi"/>
                <w:iCs/>
                <w:sz w:val="18"/>
                <w:szCs w:val="18"/>
              </w:rPr>
              <w:t xml:space="preserve"> No.1, A/R</w:t>
            </w:r>
          </w:p>
        </w:tc>
        <w:tc>
          <w:tcPr>
            <w:tcW w:w="2551" w:type="dxa"/>
          </w:tcPr>
          <w:p w14:paraId="5476AD2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Obuasi</w:t>
            </w:r>
          </w:p>
        </w:tc>
        <w:tc>
          <w:tcPr>
            <w:tcW w:w="3544" w:type="dxa"/>
          </w:tcPr>
          <w:p w14:paraId="67DDFA6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16-Sep-20</w:t>
            </w:r>
          </w:p>
        </w:tc>
      </w:tr>
      <w:tr w:rsidR="00ED48FC" w:rsidRPr="00D317AF" w14:paraId="100FA33A"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3DE63EDC"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45066027"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Asikafuo</w:t>
            </w:r>
            <w:proofErr w:type="spellEnd"/>
            <w:r w:rsidRPr="00D317AF">
              <w:rPr>
                <w:rFonts w:asciiTheme="majorHAnsi" w:hAnsiTheme="majorHAnsi"/>
                <w:sz w:val="18"/>
                <w:szCs w:val="18"/>
              </w:rPr>
              <w:t xml:space="preserve"> Co-operative Society</w:t>
            </w:r>
          </w:p>
        </w:tc>
        <w:tc>
          <w:tcPr>
            <w:tcW w:w="2733" w:type="dxa"/>
          </w:tcPr>
          <w:p w14:paraId="20A3970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Mammiraiwa</w:t>
            </w:r>
            <w:proofErr w:type="spellEnd"/>
            <w:r w:rsidRPr="00D317AF">
              <w:rPr>
                <w:rFonts w:asciiTheme="majorHAnsi" w:hAnsiTheme="majorHAnsi"/>
                <w:iCs/>
                <w:sz w:val="18"/>
                <w:szCs w:val="18"/>
              </w:rPr>
              <w:t xml:space="preserve"> No.1, A/R</w:t>
            </w:r>
          </w:p>
        </w:tc>
        <w:tc>
          <w:tcPr>
            <w:tcW w:w="2551" w:type="dxa"/>
          </w:tcPr>
          <w:p w14:paraId="3EE5BFB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Obuasi</w:t>
            </w:r>
          </w:p>
        </w:tc>
        <w:tc>
          <w:tcPr>
            <w:tcW w:w="3544" w:type="dxa"/>
          </w:tcPr>
          <w:p w14:paraId="0EF9611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16-Sep-20</w:t>
            </w:r>
          </w:p>
        </w:tc>
      </w:tr>
      <w:tr w:rsidR="00E66F3C" w:rsidRPr="00D317AF" w14:paraId="58CD3373"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42F5AE0E"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66231B96"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Padams</w:t>
            </w:r>
            <w:proofErr w:type="spellEnd"/>
            <w:r w:rsidRPr="00D317AF">
              <w:rPr>
                <w:rFonts w:asciiTheme="majorHAnsi" w:hAnsiTheme="majorHAnsi"/>
                <w:sz w:val="18"/>
                <w:szCs w:val="18"/>
              </w:rPr>
              <w:t xml:space="preserve"> Enterprise</w:t>
            </w:r>
          </w:p>
        </w:tc>
        <w:tc>
          <w:tcPr>
            <w:tcW w:w="2733" w:type="dxa"/>
          </w:tcPr>
          <w:p w14:paraId="6BE634C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Dwobokrom</w:t>
            </w:r>
            <w:proofErr w:type="spellEnd"/>
            <w:r w:rsidRPr="00D317AF">
              <w:rPr>
                <w:rFonts w:asciiTheme="majorHAnsi" w:hAnsiTheme="majorHAnsi"/>
                <w:iCs/>
                <w:sz w:val="18"/>
                <w:szCs w:val="18"/>
              </w:rPr>
              <w:t>, W/R</w:t>
            </w:r>
          </w:p>
        </w:tc>
        <w:tc>
          <w:tcPr>
            <w:tcW w:w="2551" w:type="dxa"/>
          </w:tcPr>
          <w:p w14:paraId="7984076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Juabeso</w:t>
            </w:r>
            <w:proofErr w:type="spellEnd"/>
          </w:p>
        </w:tc>
        <w:tc>
          <w:tcPr>
            <w:tcW w:w="3544" w:type="dxa"/>
          </w:tcPr>
          <w:p w14:paraId="591D6C3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08-Sep-20</w:t>
            </w:r>
          </w:p>
        </w:tc>
      </w:tr>
      <w:tr w:rsidR="00ED48FC" w:rsidRPr="00D317AF" w14:paraId="5D109507"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533BA8D4"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32C8B5FE"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Peace Mining &amp; Trading Enterprise</w:t>
            </w:r>
          </w:p>
        </w:tc>
        <w:tc>
          <w:tcPr>
            <w:tcW w:w="2733" w:type="dxa"/>
          </w:tcPr>
          <w:p w14:paraId="58FA971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Nobeko</w:t>
            </w:r>
            <w:proofErr w:type="spellEnd"/>
            <w:r w:rsidRPr="00D317AF">
              <w:rPr>
                <w:rFonts w:asciiTheme="majorHAnsi" w:hAnsiTheme="majorHAnsi"/>
                <w:iCs/>
                <w:sz w:val="18"/>
                <w:szCs w:val="18"/>
              </w:rPr>
              <w:t>, AH/R</w:t>
            </w:r>
          </w:p>
        </w:tc>
        <w:tc>
          <w:tcPr>
            <w:tcW w:w="2551" w:type="dxa"/>
          </w:tcPr>
          <w:p w14:paraId="2083CBB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Asunafo</w:t>
            </w:r>
            <w:proofErr w:type="spellEnd"/>
            <w:r w:rsidRPr="00D317AF">
              <w:rPr>
                <w:rFonts w:asciiTheme="majorHAnsi" w:hAnsiTheme="majorHAnsi"/>
                <w:iCs/>
                <w:sz w:val="18"/>
                <w:szCs w:val="18"/>
              </w:rPr>
              <w:t xml:space="preserve"> South</w:t>
            </w:r>
          </w:p>
        </w:tc>
        <w:tc>
          <w:tcPr>
            <w:tcW w:w="3544" w:type="dxa"/>
          </w:tcPr>
          <w:p w14:paraId="7B2BDED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01-Sep-20</w:t>
            </w:r>
          </w:p>
        </w:tc>
      </w:tr>
      <w:tr w:rsidR="00E66F3C" w:rsidRPr="00D317AF" w14:paraId="6B8A83D9"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60320CED"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7B26C2B3"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Brentgold</w:t>
            </w:r>
            <w:proofErr w:type="spellEnd"/>
            <w:r w:rsidRPr="00D317AF">
              <w:rPr>
                <w:rFonts w:asciiTheme="majorHAnsi" w:hAnsiTheme="majorHAnsi"/>
                <w:sz w:val="18"/>
                <w:szCs w:val="18"/>
              </w:rPr>
              <w:t xml:space="preserve"> Enterprise</w:t>
            </w:r>
          </w:p>
        </w:tc>
        <w:tc>
          <w:tcPr>
            <w:tcW w:w="2733" w:type="dxa"/>
          </w:tcPr>
          <w:p w14:paraId="19084EB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Appiakrom</w:t>
            </w:r>
            <w:proofErr w:type="spellEnd"/>
            <w:r w:rsidRPr="00D317AF">
              <w:rPr>
                <w:rFonts w:asciiTheme="majorHAnsi" w:hAnsiTheme="majorHAnsi"/>
                <w:iCs/>
                <w:sz w:val="18"/>
                <w:szCs w:val="18"/>
              </w:rPr>
              <w:t xml:space="preserve"> No.2, W/R</w:t>
            </w:r>
          </w:p>
        </w:tc>
        <w:tc>
          <w:tcPr>
            <w:tcW w:w="2551" w:type="dxa"/>
          </w:tcPr>
          <w:p w14:paraId="6EC11F9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Aowin</w:t>
            </w:r>
            <w:proofErr w:type="spellEnd"/>
            <w:r w:rsidRPr="00D317AF">
              <w:rPr>
                <w:rFonts w:asciiTheme="majorHAnsi" w:hAnsiTheme="majorHAnsi"/>
                <w:iCs/>
                <w:sz w:val="18"/>
                <w:szCs w:val="18"/>
              </w:rPr>
              <w:t>/</w:t>
            </w:r>
            <w:proofErr w:type="spellStart"/>
            <w:r w:rsidRPr="00D317AF">
              <w:rPr>
                <w:rFonts w:asciiTheme="majorHAnsi" w:hAnsiTheme="majorHAnsi"/>
                <w:iCs/>
                <w:sz w:val="18"/>
                <w:szCs w:val="18"/>
              </w:rPr>
              <w:t>Suaman</w:t>
            </w:r>
            <w:proofErr w:type="spellEnd"/>
          </w:p>
        </w:tc>
        <w:tc>
          <w:tcPr>
            <w:tcW w:w="3544" w:type="dxa"/>
          </w:tcPr>
          <w:p w14:paraId="01E5E4E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26-Jun-20</w:t>
            </w:r>
          </w:p>
        </w:tc>
      </w:tr>
      <w:tr w:rsidR="00ED48FC" w:rsidRPr="00D317AF" w14:paraId="0B086FA0"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3BF0FC31"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2707C4FC"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Khaweb Enterprise</w:t>
            </w:r>
          </w:p>
        </w:tc>
        <w:tc>
          <w:tcPr>
            <w:tcW w:w="2733" w:type="dxa"/>
          </w:tcPr>
          <w:p w14:paraId="701CC19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Appiakrom</w:t>
            </w:r>
            <w:proofErr w:type="spellEnd"/>
            <w:r w:rsidRPr="00D317AF">
              <w:rPr>
                <w:rFonts w:asciiTheme="majorHAnsi" w:hAnsiTheme="majorHAnsi"/>
                <w:iCs/>
                <w:sz w:val="18"/>
                <w:szCs w:val="18"/>
              </w:rPr>
              <w:t xml:space="preserve"> No.2, W/R</w:t>
            </w:r>
          </w:p>
        </w:tc>
        <w:tc>
          <w:tcPr>
            <w:tcW w:w="2551" w:type="dxa"/>
          </w:tcPr>
          <w:p w14:paraId="1A3B0FE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Aowin</w:t>
            </w:r>
            <w:proofErr w:type="spellEnd"/>
            <w:r w:rsidRPr="00D317AF">
              <w:rPr>
                <w:rFonts w:asciiTheme="majorHAnsi" w:hAnsiTheme="majorHAnsi"/>
                <w:iCs/>
                <w:sz w:val="18"/>
                <w:szCs w:val="18"/>
              </w:rPr>
              <w:t>/</w:t>
            </w:r>
            <w:proofErr w:type="spellStart"/>
            <w:r w:rsidRPr="00D317AF">
              <w:rPr>
                <w:rFonts w:asciiTheme="majorHAnsi" w:hAnsiTheme="majorHAnsi"/>
                <w:iCs/>
                <w:sz w:val="18"/>
                <w:szCs w:val="18"/>
              </w:rPr>
              <w:t>Suaman</w:t>
            </w:r>
            <w:proofErr w:type="spellEnd"/>
          </w:p>
        </w:tc>
        <w:tc>
          <w:tcPr>
            <w:tcW w:w="3544" w:type="dxa"/>
          </w:tcPr>
          <w:p w14:paraId="66DEC3B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26-Jun-20</w:t>
            </w:r>
          </w:p>
        </w:tc>
      </w:tr>
      <w:tr w:rsidR="00E66F3C" w:rsidRPr="00D317AF" w14:paraId="59EA7EA0"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5DAEFC8E"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1D1BAC9A"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Happiness Mining Enterprise</w:t>
            </w:r>
          </w:p>
        </w:tc>
        <w:tc>
          <w:tcPr>
            <w:tcW w:w="2733" w:type="dxa"/>
          </w:tcPr>
          <w:p w14:paraId="49B961B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Odaho</w:t>
            </w:r>
            <w:proofErr w:type="spellEnd"/>
            <w:r w:rsidRPr="00D317AF">
              <w:rPr>
                <w:rFonts w:asciiTheme="majorHAnsi" w:hAnsiTheme="majorHAnsi"/>
                <w:iCs/>
                <w:sz w:val="18"/>
                <w:szCs w:val="18"/>
              </w:rPr>
              <w:t>, A/R</w:t>
            </w:r>
          </w:p>
        </w:tc>
        <w:tc>
          <w:tcPr>
            <w:tcW w:w="2551" w:type="dxa"/>
          </w:tcPr>
          <w:p w14:paraId="67E5A3A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Amansie</w:t>
            </w:r>
            <w:proofErr w:type="spellEnd"/>
            <w:r w:rsidRPr="00D317AF">
              <w:rPr>
                <w:rFonts w:asciiTheme="majorHAnsi" w:hAnsiTheme="majorHAnsi"/>
                <w:iCs/>
                <w:sz w:val="18"/>
                <w:szCs w:val="18"/>
              </w:rPr>
              <w:t xml:space="preserve"> South</w:t>
            </w:r>
          </w:p>
        </w:tc>
        <w:tc>
          <w:tcPr>
            <w:tcW w:w="3544" w:type="dxa"/>
          </w:tcPr>
          <w:p w14:paraId="6FC4547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27-May-20</w:t>
            </w:r>
          </w:p>
        </w:tc>
      </w:tr>
      <w:tr w:rsidR="00ED48FC" w:rsidRPr="00D317AF" w14:paraId="471F107A"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1408AEF2"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2C2C4631"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Reelworth</w:t>
            </w:r>
            <w:proofErr w:type="spellEnd"/>
            <w:r w:rsidRPr="00D317AF">
              <w:rPr>
                <w:rFonts w:asciiTheme="majorHAnsi" w:hAnsiTheme="majorHAnsi"/>
                <w:sz w:val="18"/>
                <w:szCs w:val="18"/>
              </w:rPr>
              <w:t xml:space="preserve"> Company Limited</w:t>
            </w:r>
          </w:p>
        </w:tc>
        <w:tc>
          <w:tcPr>
            <w:tcW w:w="2733" w:type="dxa"/>
          </w:tcPr>
          <w:p w14:paraId="398D9C3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Muoso</w:t>
            </w:r>
            <w:proofErr w:type="spellEnd"/>
            <w:r w:rsidRPr="00D317AF">
              <w:rPr>
                <w:rFonts w:asciiTheme="majorHAnsi" w:hAnsiTheme="majorHAnsi"/>
                <w:iCs/>
                <w:sz w:val="18"/>
                <w:szCs w:val="18"/>
              </w:rPr>
              <w:t>, E/R</w:t>
            </w:r>
          </w:p>
        </w:tc>
        <w:tc>
          <w:tcPr>
            <w:tcW w:w="2551" w:type="dxa"/>
          </w:tcPr>
          <w:p w14:paraId="08ADEE3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Atiwa</w:t>
            </w:r>
            <w:proofErr w:type="spellEnd"/>
            <w:r w:rsidRPr="00D317AF">
              <w:rPr>
                <w:rFonts w:asciiTheme="majorHAnsi" w:hAnsiTheme="majorHAnsi"/>
                <w:iCs/>
                <w:sz w:val="18"/>
                <w:szCs w:val="18"/>
              </w:rPr>
              <w:t xml:space="preserve"> East</w:t>
            </w:r>
          </w:p>
        </w:tc>
        <w:tc>
          <w:tcPr>
            <w:tcW w:w="3544" w:type="dxa"/>
          </w:tcPr>
          <w:p w14:paraId="1397F1A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26-May-20</w:t>
            </w:r>
          </w:p>
        </w:tc>
      </w:tr>
      <w:tr w:rsidR="00E66F3C" w:rsidRPr="00D317AF" w14:paraId="089BE9E4"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0DC7EC9E"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49CD2A23"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Buckingham Gate Mining Services</w:t>
            </w:r>
          </w:p>
        </w:tc>
        <w:tc>
          <w:tcPr>
            <w:tcW w:w="2733" w:type="dxa"/>
          </w:tcPr>
          <w:p w14:paraId="5ED6582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Mammponso</w:t>
            </w:r>
            <w:proofErr w:type="spellEnd"/>
            <w:r w:rsidRPr="00D317AF">
              <w:rPr>
                <w:rFonts w:asciiTheme="majorHAnsi" w:hAnsiTheme="majorHAnsi"/>
                <w:iCs/>
                <w:sz w:val="18"/>
                <w:szCs w:val="18"/>
              </w:rPr>
              <w:t>, W/R</w:t>
            </w:r>
          </w:p>
        </w:tc>
        <w:tc>
          <w:tcPr>
            <w:tcW w:w="2551" w:type="dxa"/>
          </w:tcPr>
          <w:p w14:paraId="6000CF6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Wassa East</w:t>
            </w:r>
          </w:p>
        </w:tc>
        <w:tc>
          <w:tcPr>
            <w:tcW w:w="3544" w:type="dxa"/>
          </w:tcPr>
          <w:p w14:paraId="1A213FD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13-Jan-20</w:t>
            </w:r>
          </w:p>
        </w:tc>
      </w:tr>
      <w:tr w:rsidR="00ED48FC" w:rsidRPr="00D317AF" w14:paraId="33AD4CCD"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606872D1"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2209B576"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Noho Mining Services</w:t>
            </w:r>
          </w:p>
        </w:tc>
        <w:tc>
          <w:tcPr>
            <w:tcW w:w="2733" w:type="dxa"/>
          </w:tcPr>
          <w:p w14:paraId="69833B2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Kodwodrivernkwanta</w:t>
            </w:r>
            <w:proofErr w:type="spellEnd"/>
          </w:p>
        </w:tc>
        <w:tc>
          <w:tcPr>
            <w:tcW w:w="2551" w:type="dxa"/>
          </w:tcPr>
          <w:p w14:paraId="6A81CF8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Wassa East</w:t>
            </w:r>
          </w:p>
        </w:tc>
        <w:tc>
          <w:tcPr>
            <w:tcW w:w="3544" w:type="dxa"/>
          </w:tcPr>
          <w:p w14:paraId="1102CE3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13-Jan-20</w:t>
            </w:r>
          </w:p>
        </w:tc>
      </w:tr>
      <w:tr w:rsidR="00E66F3C" w:rsidRPr="00D317AF" w14:paraId="39F2D5E7"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1A6818E3"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268F69B9"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Old Trafford Mining Services</w:t>
            </w:r>
          </w:p>
        </w:tc>
        <w:tc>
          <w:tcPr>
            <w:tcW w:w="2733" w:type="dxa"/>
          </w:tcPr>
          <w:p w14:paraId="66D7ACF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Mammponso</w:t>
            </w:r>
            <w:proofErr w:type="spellEnd"/>
            <w:r w:rsidRPr="00D317AF">
              <w:rPr>
                <w:rFonts w:asciiTheme="majorHAnsi" w:hAnsiTheme="majorHAnsi"/>
                <w:iCs/>
                <w:sz w:val="18"/>
                <w:szCs w:val="18"/>
              </w:rPr>
              <w:t>, W/R</w:t>
            </w:r>
          </w:p>
        </w:tc>
        <w:tc>
          <w:tcPr>
            <w:tcW w:w="2551" w:type="dxa"/>
          </w:tcPr>
          <w:p w14:paraId="7B13092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Wassa East</w:t>
            </w:r>
          </w:p>
        </w:tc>
        <w:tc>
          <w:tcPr>
            <w:tcW w:w="3544" w:type="dxa"/>
          </w:tcPr>
          <w:p w14:paraId="2453B27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13-Jan-20</w:t>
            </w:r>
          </w:p>
        </w:tc>
      </w:tr>
      <w:tr w:rsidR="00ED48FC" w:rsidRPr="00D317AF" w14:paraId="5840DC54"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3404C1C1"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3589E3DA"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Cillasus</w:t>
            </w:r>
            <w:proofErr w:type="spellEnd"/>
            <w:r w:rsidRPr="00D317AF">
              <w:rPr>
                <w:rFonts w:asciiTheme="majorHAnsi" w:hAnsiTheme="majorHAnsi"/>
                <w:sz w:val="18"/>
                <w:szCs w:val="18"/>
              </w:rPr>
              <w:t xml:space="preserve"> Mining</w:t>
            </w:r>
          </w:p>
        </w:tc>
        <w:tc>
          <w:tcPr>
            <w:tcW w:w="2733" w:type="dxa"/>
          </w:tcPr>
          <w:p w14:paraId="05F6FAC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Oponkrom</w:t>
            </w:r>
            <w:proofErr w:type="spellEnd"/>
            <w:r w:rsidRPr="00D317AF">
              <w:rPr>
                <w:rFonts w:asciiTheme="majorHAnsi" w:hAnsiTheme="majorHAnsi"/>
                <w:iCs/>
                <w:sz w:val="18"/>
                <w:szCs w:val="18"/>
              </w:rPr>
              <w:t>, W/R</w:t>
            </w:r>
          </w:p>
        </w:tc>
        <w:tc>
          <w:tcPr>
            <w:tcW w:w="2551" w:type="dxa"/>
          </w:tcPr>
          <w:p w14:paraId="6EFED92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Amenfi</w:t>
            </w:r>
            <w:proofErr w:type="spellEnd"/>
            <w:r w:rsidRPr="00D317AF">
              <w:rPr>
                <w:rFonts w:asciiTheme="majorHAnsi" w:hAnsiTheme="majorHAnsi"/>
                <w:iCs/>
                <w:sz w:val="18"/>
                <w:szCs w:val="18"/>
              </w:rPr>
              <w:t xml:space="preserve"> East</w:t>
            </w:r>
          </w:p>
        </w:tc>
        <w:tc>
          <w:tcPr>
            <w:tcW w:w="3544" w:type="dxa"/>
          </w:tcPr>
          <w:p w14:paraId="41DD0CC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09-Jan-20</w:t>
            </w:r>
          </w:p>
        </w:tc>
      </w:tr>
      <w:tr w:rsidR="00E66F3C" w:rsidRPr="00D317AF" w14:paraId="37E728FD"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4B5163C6"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0C6D73EE"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Duful</w:t>
            </w:r>
            <w:proofErr w:type="spellEnd"/>
            <w:r w:rsidRPr="00D317AF">
              <w:rPr>
                <w:rFonts w:asciiTheme="majorHAnsi" w:hAnsiTheme="majorHAnsi"/>
                <w:sz w:val="18"/>
                <w:szCs w:val="18"/>
              </w:rPr>
              <w:t xml:space="preserve"> Mining</w:t>
            </w:r>
          </w:p>
        </w:tc>
        <w:tc>
          <w:tcPr>
            <w:tcW w:w="2733" w:type="dxa"/>
          </w:tcPr>
          <w:p w14:paraId="5E05327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Akwaboa</w:t>
            </w:r>
            <w:proofErr w:type="spellEnd"/>
            <w:r w:rsidRPr="00D317AF">
              <w:rPr>
                <w:rFonts w:asciiTheme="majorHAnsi" w:hAnsiTheme="majorHAnsi"/>
                <w:iCs/>
                <w:sz w:val="18"/>
                <w:szCs w:val="18"/>
              </w:rPr>
              <w:t>, W/R</w:t>
            </w:r>
          </w:p>
        </w:tc>
        <w:tc>
          <w:tcPr>
            <w:tcW w:w="2551" w:type="dxa"/>
          </w:tcPr>
          <w:p w14:paraId="086F257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Amenfi</w:t>
            </w:r>
            <w:proofErr w:type="spellEnd"/>
            <w:r w:rsidRPr="00D317AF">
              <w:rPr>
                <w:rFonts w:asciiTheme="majorHAnsi" w:hAnsiTheme="majorHAnsi"/>
                <w:iCs/>
                <w:sz w:val="18"/>
                <w:szCs w:val="18"/>
              </w:rPr>
              <w:t xml:space="preserve"> East</w:t>
            </w:r>
          </w:p>
        </w:tc>
        <w:tc>
          <w:tcPr>
            <w:tcW w:w="3544" w:type="dxa"/>
          </w:tcPr>
          <w:p w14:paraId="2AFC9B8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09-Jan-20</w:t>
            </w:r>
          </w:p>
        </w:tc>
      </w:tr>
      <w:tr w:rsidR="00ED48FC" w:rsidRPr="00D317AF" w14:paraId="394A4FC9"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3A1C4C6D"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6AACB541"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Holyrose</w:t>
            </w:r>
            <w:proofErr w:type="spellEnd"/>
            <w:r w:rsidRPr="00D317AF">
              <w:rPr>
                <w:rFonts w:asciiTheme="majorHAnsi" w:hAnsiTheme="majorHAnsi"/>
                <w:sz w:val="18"/>
                <w:szCs w:val="18"/>
              </w:rPr>
              <w:t xml:space="preserve"> Steve Mining</w:t>
            </w:r>
          </w:p>
        </w:tc>
        <w:tc>
          <w:tcPr>
            <w:tcW w:w="2733" w:type="dxa"/>
          </w:tcPr>
          <w:p w14:paraId="7EB27FA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Sowodadeem-Ekurase</w:t>
            </w:r>
            <w:proofErr w:type="spellEnd"/>
          </w:p>
        </w:tc>
        <w:tc>
          <w:tcPr>
            <w:tcW w:w="2551" w:type="dxa"/>
          </w:tcPr>
          <w:p w14:paraId="20D7882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Amenfi</w:t>
            </w:r>
            <w:proofErr w:type="spellEnd"/>
            <w:r w:rsidRPr="00D317AF">
              <w:rPr>
                <w:rFonts w:asciiTheme="majorHAnsi" w:hAnsiTheme="majorHAnsi"/>
                <w:iCs/>
                <w:sz w:val="18"/>
                <w:szCs w:val="18"/>
              </w:rPr>
              <w:t xml:space="preserve"> East</w:t>
            </w:r>
          </w:p>
        </w:tc>
        <w:tc>
          <w:tcPr>
            <w:tcW w:w="3544" w:type="dxa"/>
          </w:tcPr>
          <w:p w14:paraId="078FF8D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09-Jan-20</w:t>
            </w:r>
          </w:p>
        </w:tc>
      </w:tr>
      <w:tr w:rsidR="00E66F3C" w:rsidRPr="00D317AF" w14:paraId="7B676F48"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72E39946"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207C08AB"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Millpo</w:t>
            </w:r>
            <w:proofErr w:type="spellEnd"/>
            <w:r w:rsidRPr="00D317AF">
              <w:rPr>
                <w:rFonts w:asciiTheme="majorHAnsi" w:hAnsiTheme="majorHAnsi"/>
                <w:sz w:val="18"/>
                <w:szCs w:val="18"/>
              </w:rPr>
              <w:t xml:space="preserve"> Mining</w:t>
            </w:r>
          </w:p>
        </w:tc>
        <w:tc>
          <w:tcPr>
            <w:tcW w:w="2733" w:type="dxa"/>
          </w:tcPr>
          <w:p w14:paraId="516553D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Oponkrom</w:t>
            </w:r>
            <w:proofErr w:type="spellEnd"/>
            <w:r w:rsidRPr="00D317AF">
              <w:rPr>
                <w:rFonts w:asciiTheme="majorHAnsi" w:hAnsiTheme="majorHAnsi"/>
                <w:iCs/>
                <w:sz w:val="18"/>
                <w:szCs w:val="18"/>
              </w:rPr>
              <w:t>, W/R</w:t>
            </w:r>
          </w:p>
        </w:tc>
        <w:tc>
          <w:tcPr>
            <w:tcW w:w="2551" w:type="dxa"/>
          </w:tcPr>
          <w:p w14:paraId="374F845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Amenfi</w:t>
            </w:r>
            <w:proofErr w:type="spellEnd"/>
            <w:r w:rsidRPr="00D317AF">
              <w:rPr>
                <w:rFonts w:asciiTheme="majorHAnsi" w:hAnsiTheme="majorHAnsi"/>
                <w:iCs/>
                <w:sz w:val="18"/>
                <w:szCs w:val="18"/>
              </w:rPr>
              <w:t xml:space="preserve"> East</w:t>
            </w:r>
          </w:p>
        </w:tc>
        <w:tc>
          <w:tcPr>
            <w:tcW w:w="3544" w:type="dxa"/>
          </w:tcPr>
          <w:p w14:paraId="0095519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09-Jan-20</w:t>
            </w:r>
          </w:p>
        </w:tc>
      </w:tr>
      <w:tr w:rsidR="00ED48FC" w:rsidRPr="00D317AF" w14:paraId="40D3769C"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4A25192A"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0C4336F4"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Owupris</w:t>
            </w:r>
            <w:proofErr w:type="spellEnd"/>
            <w:r w:rsidRPr="00D317AF">
              <w:rPr>
                <w:rFonts w:asciiTheme="majorHAnsi" w:hAnsiTheme="majorHAnsi"/>
                <w:sz w:val="18"/>
                <w:szCs w:val="18"/>
              </w:rPr>
              <w:t xml:space="preserve"> Mining</w:t>
            </w:r>
          </w:p>
        </w:tc>
        <w:tc>
          <w:tcPr>
            <w:tcW w:w="2733" w:type="dxa"/>
          </w:tcPr>
          <w:p w14:paraId="099FE83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Sowodadeem-Ekurase</w:t>
            </w:r>
            <w:proofErr w:type="spellEnd"/>
          </w:p>
        </w:tc>
        <w:tc>
          <w:tcPr>
            <w:tcW w:w="2551" w:type="dxa"/>
          </w:tcPr>
          <w:p w14:paraId="569B401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Amenfi</w:t>
            </w:r>
            <w:proofErr w:type="spellEnd"/>
            <w:r w:rsidRPr="00D317AF">
              <w:rPr>
                <w:rFonts w:asciiTheme="majorHAnsi" w:hAnsiTheme="majorHAnsi"/>
                <w:iCs/>
                <w:sz w:val="18"/>
                <w:szCs w:val="18"/>
              </w:rPr>
              <w:t xml:space="preserve"> East</w:t>
            </w:r>
          </w:p>
        </w:tc>
        <w:tc>
          <w:tcPr>
            <w:tcW w:w="3544" w:type="dxa"/>
          </w:tcPr>
          <w:p w14:paraId="1CF6BD9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09-Jan-20</w:t>
            </w:r>
          </w:p>
        </w:tc>
      </w:tr>
      <w:tr w:rsidR="00E66F3C" w:rsidRPr="00D317AF" w14:paraId="23C73FD6"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0B7A2015"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672D7E33"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Pofocent</w:t>
            </w:r>
            <w:proofErr w:type="spellEnd"/>
            <w:r w:rsidRPr="00D317AF">
              <w:rPr>
                <w:rFonts w:asciiTheme="majorHAnsi" w:hAnsiTheme="majorHAnsi"/>
                <w:sz w:val="18"/>
                <w:szCs w:val="18"/>
              </w:rPr>
              <w:t xml:space="preserve"> Mining</w:t>
            </w:r>
          </w:p>
        </w:tc>
        <w:tc>
          <w:tcPr>
            <w:tcW w:w="2733" w:type="dxa"/>
          </w:tcPr>
          <w:p w14:paraId="574F49A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Oponkrom</w:t>
            </w:r>
            <w:proofErr w:type="spellEnd"/>
            <w:r w:rsidRPr="00D317AF">
              <w:rPr>
                <w:rFonts w:asciiTheme="majorHAnsi" w:hAnsiTheme="majorHAnsi"/>
                <w:iCs/>
                <w:sz w:val="18"/>
                <w:szCs w:val="18"/>
              </w:rPr>
              <w:t>, W/R</w:t>
            </w:r>
          </w:p>
        </w:tc>
        <w:tc>
          <w:tcPr>
            <w:tcW w:w="2551" w:type="dxa"/>
          </w:tcPr>
          <w:p w14:paraId="17CAB2A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Amenfi</w:t>
            </w:r>
            <w:proofErr w:type="spellEnd"/>
            <w:r w:rsidRPr="00D317AF">
              <w:rPr>
                <w:rFonts w:asciiTheme="majorHAnsi" w:hAnsiTheme="majorHAnsi"/>
                <w:iCs/>
                <w:sz w:val="18"/>
                <w:szCs w:val="18"/>
              </w:rPr>
              <w:t xml:space="preserve"> East</w:t>
            </w:r>
          </w:p>
        </w:tc>
        <w:tc>
          <w:tcPr>
            <w:tcW w:w="3544" w:type="dxa"/>
          </w:tcPr>
          <w:p w14:paraId="5633FEE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09-Jan-20</w:t>
            </w:r>
          </w:p>
        </w:tc>
      </w:tr>
      <w:tr w:rsidR="00ED48FC" w:rsidRPr="00D317AF" w14:paraId="76EA3C53"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2DE8ACA4"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5233D662"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 xml:space="preserve">Holy </w:t>
            </w:r>
            <w:proofErr w:type="spellStart"/>
            <w:r w:rsidRPr="00D317AF">
              <w:rPr>
                <w:rFonts w:asciiTheme="majorHAnsi" w:hAnsiTheme="majorHAnsi"/>
                <w:sz w:val="18"/>
                <w:szCs w:val="18"/>
              </w:rPr>
              <w:t>Favour</w:t>
            </w:r>
            <w:proofErr w:type="spellEnd"/>
            <w:r w:rsidRPr="00D317AF">
              <w:rPr>
                <w:rFonts w:asciiTheme="majorHAnsi" w:hAnsiTheme="majorHAnsi"/>
                <w:sz w:val="18"/>
                <w:szCs w:val="18"/>
              </w:rPr>
              <w:t xml:space="preserve"> Mining</w:t>
            </w:r>
          </w:p>
        </w:tc>
        <w:tc>
          <w:tcPr>
            <w:tcW w:w="2733" w:type="dxa"/>
          </w:tcPr>
          <w:p w14:paraId="29B4606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Yakase</w:t>
            </w:r>
            <w:proofErr w:type="spellEnd"/>
            <w:r w:rsidRPr="00D317AF">
              <w:rPr>
                <w:rFonts w:asciiTheme="majorHAnsi" w:hAnsiTheme="majorHAnsi"/>
                <w:iCs/>
                <w:sz w:val="18"/>
                <w:szCs w:val="18"/>
              </w:rPr>
              <w:t>, W/R</w:t>
            </w:r>
          </w:p>
        </w:tc>
        <w:tc>
          <w:tcPr>
            <w:tcW w:w="2551" w:type="dxa"/>
          </w:tcPr>
          <w:p w14:paraId="07E2C0A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Aowin</w:t>
            </w:r>
            <w:proofErr w:type="spellEnd"/>
            <w:r w:rsidRPr="00D317AF">
              <w:rPr>
                <w:rFonts w:asciiTheme="majorHAnsi" w:hAnsiTheme="majorHAnsi"/>
                <w:iCs/>
                <w:sz w:val="18"/>
                <w:szCs w:val="18"/>
              </w:rPr>
              <w:t>/</w:t>
            </w:r>
            <w:proofErr w:type="spellStart"/>
            <w:r w:rsidRPr="00D317AF">
              <w:rPr>
                <w:rFonts w:asciiTheme="majorHAnsi" w:hAnsiTheme="majorHAnsi"/>
                <w:iCs/>
                <w:sz w:val="18"/>
                <w:szCs w:val="18"/>
              </w:rPr>
              <w:t>Suaman</w:t>
            </w:r>
            <w:proofErr w:type="spellEnd"/>
          </w:p>
        </w:tc>
        <w:tc>
          <w:tcPr>
            <w:tcW w:w="3544" w:type="dxa"/>
          </w:tcPr>
          <w:p w14:paraId="2105CF3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09-Jan-20</w:t>
            </w:r>
          </w:p>
        </w:tc>
      </w:tr>
      <w:tr w:rsidR="00E66F3C" w:rsidRPr="00D317AF" w14:paraId="0A17290A"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13193ED5"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4A8C1C76"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Holy Pure Mining</w:t>
            </w:r>
          </w:p>
        </w:tc>
        <w:tc>
          <w:tcPr>
            <w:tcW w:w="2733" w:type="dxa"/>
          </w:tcPr>
          <w:p w14:paraId="7C2CC5B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Yankoman</w:t>
            </w:r>
            <w:proofErr w:type="spellEnd"/>
            <w:r w:rsidRPr="00D317AF">
              <w:rPr>
                <w:rFonts w:asciiTheme="majorHAnsi" w:hAnsiTheme="majorHAnsi"/>
                <w:iCs/>
                <w:sz w:val="18"/>
                <w:szCs w:val="18"/>
              </w:rPr>
              <w:t>, W/R</w:t>
            </w:r>
          </w:p>
        </w:tc>
        <w:tc>
          <w:tcPr>
            <w:tcW w:w="2551" w:type="dxa"/>
          </w:tcPr>
          <w:p w14:paraId="5CA9D81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Aowin</w:t>
            </w:r>
            <w:proofErr w:type="spellEnd"/>
            <w:r w:rsidRPr="00D317AF">
              <w:rPr>
                <w:rFonts w:asciiTheme="majorHAnsi" w:hAnsiTheme="majorHAnsi"/>
                <w:iCs/>
                <w:sz w:val="18"/>
                <w:szCs w:val="18"/>
              </w:rPr>
              <w:t>/</w:t>
            </w:r>
            <w:proofErr w:type="spellStart"/>
            <w:r w:rsidRPr="00D317AF">
              <w:rPr>
                <w:rFonts w:asciiTheme="majorHAnsi" w:hAnsiTheme="majorHAnsi"/>
                <w:iCs/>
                <w:sz w:val="18"/>
                <w:szCs w:val="18"/>
              </w:rPr>
              <w:t>Suaman</w:t>
            </w:r>
            <w:proofErr w:type="spellEnd"/>
          </w:p>
        </w:tc>
        <w:tc>
          <w:tcPr>
            <w:tcW w:w="3544" w:type="dxa"/>
          </w:tcPr>
          <w:p w14:paraId="7AD2F53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09-Jan-20</w:t>
            </w:r>
          </w:p>
        </w:tc>
      </w:tr>
      <w:tr w:rsidR="00ED48FC" w:rsidRPr="00D317AF" w14:paraId="0ABB05E6"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358E0C1F"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2573D08A"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Monsteve</w:t>
            </w:r>
            <w:proofErr w:type="spellEnd"/>
            <w:r w:rsidRPr="00D317AF">
              <w:rPr>
                <w:rFonts w:asciiTheme="majorHAnsi" w:hAnsiTheme="majorHAnsi"/>
                <w:sz w:val="18"/>
                <w:szCs w:val="18"/>
              </w:rPr>
              <w:t xml:space="preserve"> Mining </w:t>
            </w:r>
          </w:p>
        </w:tc>
        <w:tc>
          <w:tcPr>
            <w:tcW w:w="2733" w:type="dxa"/>
          </w:tcPr>
          <w:p w14:paraId="6713F85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Yankoman</w:t>
            </w:r>
            <w:proofErr w:type="spellEnd"/>
            <w:r w:rsidRPr="00D317AF">
              <w:rPr>
                <w:rFonts w:asciiTheme="majorHAnsi" w:hAnsiTheme="majorHAnsi"/>
                <w:iCs/>
                <w:sz w:val="18"/>
                <w:szCs w:val="18"/>
              </w:rPr>
              <w:t>, W/R</w:t>
            </w:r>
          </w:p>
        </w:tc>
        <w:tc>
          <w:tcPr>
            <w:tcW w:w="2551" w:type="dxa"/>
          </w:tcPr>
          <w:p w14:paraId="042B73B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Aowin</w:t>
            </w:r>
            <w:proofErr w:type="spellEnd"/>
            <w:r w:rsidRPr="00D317AF">
              <w:rPr>
                <w:rFonts w:asciiTheme="majorHAnsi" w:hAnsiTheme="majorHAnsi"/>
                <w:iCs/>
                <w:sz w:val="18"/>
                <w:szCs w:val="18"/>
              </w:rPr>
              <w:t>/</w:t>
            </w:r>
            <w:proofErr w:type="spellStart"/>
            <w:r w:rsidRPr="00D317AF">
              <w:rPr>
                <w:rFonts w:asciiTheme="majorHAnsi" w:hAnsiTheme="majorHAnsi"/>
                <w:iCs/>
                <w:sz w:val="18"/>
                <w:szCs w:val="18"/>
              </w:rPr>
              <w:t>Suaman</w:t>
            </w:r>
            <w:proofErr w:type="spellEnd"/>
          </w:p>
        </w:tc>
        <w:tc>
          <w:tcPr>
            <w:tcW w:w="3544" w:type="dxa"/>
          </w:tcPr>
          <w:p w14:paraId="1202A68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09-Jan-20</w:t>
            </w:r>
          </w:p>
        </w:tc>
      </w:tr>
      <w:tr w:rsidR="00E66F3C" w:rsidRPr="00D317AF" w14:paraId="4849D0A2"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43DE0A44"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383CB802"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 xml:space="preserve">Rosfo Mining </w:t>
            </w:r>
          </w:p>
        </w:tc>
        <w:tc>
          <w:tcPr>
            <w:tcW w:w="2733" w:type="dxa"/>
          </w:tcPr>
          <w:p w14:paraId="0C6BEE6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Yankoman</w:t>
            </w:r>
            <w:proofErr w:type="spellEnd"/>
            <w:r w:rsidRPr="00D317AF">
              <w:rPr>
                <w:rFonts w:asciiTheme="majorHAnsi" w:hAnsiTheme="majorHAnsi"/>
                <w:iCs/>
                <w:sz w:val="18"/>
                <w:szCs w:val="18"/>
              </w:rPr>
              <w:t>, W/R</w:t>
            </w:r>
          </w:p>
        </w:tc>
        <w:tc>
          <w:tcPr>
            <w:tcW w:w="2551" w:type="dxa"/>
          </w:tcPr>
          <w:p w14:paraId="23A4EE4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Aowin</w:t>
            </w:r>
            <w:proofErr w:type="spellEnd"/>
            <w:r w:rsidRPr="00D317AF">
              <w:rPr>
                <w:rFonts w:asciiTheme="majorHAnsi" w:hAnsiTheme="majorHAnsi"/>
                <w:iCs/>
                <w:sz w:val="18"/>
                <w:szCs w:val="18"/>
              </w:rPr>
              <w:t>/</w:t>
            </w:r>
            <w:proofErr w:type="spellStart"/>
            <w:r w:rsidRPr="00D317AF">
              <w:rPr>
                <w:rFonts w:asciiTheme="majorHAnsi" w:hAnsiTheme="majorHAnsi"/>
                <w:iCs/>
                <w:sz w:val="18"/>
                <w:szCs w:val="18"/>
              </w:rPr>
              <w:t>Suaman</w:t>
            </w:r>
            <w:proofErr w:type="spellEnd"/>
          </w:p>
        </w:tc>
        <w:tc>
          <w:tcPr>
            <w:tcW w:w="3544" w:type="dxa"/>
          </w:tcPr>
          <w:p w14:paraId="0956215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09-Jan-20</w:t>
            </w:r>
          </w:p>
        </w:tc>
      </w:tr>
      <w:tr w:rsidR="00ED48FC" w:rsidRPr="00D317AF" w14:paraId="30CC9CAE"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52D5C25F"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6D8EA973"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Rossucess</w:t>
            </w:r>
            <w:proofErr w:type="spellEnd"/>
            <w:r w:rsidRPr="00D317AF">
              <w:rPr>
                <w:rFonts w:asciiTheme="majorHAnsi" w:hAnsiTheme="majorHAnsi"/>
                <w:sz w:val="18"/>
                <w:szCs w:val="18"/>
              </w:rPr>
              <w:t xml:space="preserve"> Mining</w:t>
            </w:r>
          </w:p>
        </w:tc>
        <w:tc>
          <w:tcPr>
            <w:tcW w:w="2733" w:type="dxa"/>
          </w:tcPr>
          <w:p w14:paraId="1507930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Yankoman</w:t>
            </w:r>
            <w:proofErr w:type="spellEnd"/>
            <w:r w:rsidRPr="00D317AF">
              <w:rPr>
                <w:rFonts w:asciiTheme="majorHAnsi" w:hAnsiTheme="majorHAnsi"/>
                <w:iCs/>
                <w:sz w:val="18"/>
                <w:szCs w:val="18"/>
              </w:rPr>
              <w:t>, W/R</w:t>
            </w:r>
          </w:p>
        </w:tc>
        <w:tc>
          <w:tcPr>
            <w:tcW w:w="2551" w:type="dxa"/>
          </w:tcPr>
          <w:p w14:paraId="5EA0E6F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Aowin</w:t>
            </w:r>
            <w:proofErr w:type="spellEnd"/>
            <w:r w:rsidRPr="00D317AF">
              <w:rPr>
                <w:rFonts w:asciiTheme="majorHAnsi" w:hAnsiTheme="majorHAnsi"/>
                <w:iCs/>
                <w:sz w:val="18"/>
                <w:szCs w:val="18"/>
              </w:rPr>
              <w:t>/</w:t>
            </w:r>
            <w:proofErr w:type="spellStart"/>
            <w:r w:rsidRPr="00D317AF">
              <w:rPr>
                <w:rFonts w:asciiTheme="majorHAnsi" w:hAnsiTheme="majorHAnsi"/>
                <w:iCs/>
                <w:sz w:val="18"/>
                <w:szCs w:val="18"/>
              </w:rPr>
              <w:t>Suaman</w:t>
            </w:r>
            <w:proofErr w:type="spellEnd"/>
          </w:p>
        </w:tc>
        <w:tc>
          <w:tcPr>
            <w:tcW w:w="3544" w:type="dxa"/>
          </w:tcPr>
          <w:p w14:paraId="5DCA312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09-Jan-20</w:t>
            </w:r>
          </w:p>
        </w:tc>
      </w:tr>
      <w:tr w:rsidR="00E66F3C" w:rsidRPr="00D317AF" w14:paraId="10DDD890"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34A38E30"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01928C27"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Prideworth</w:t>
            </w:r>
            <w:proofErr w:type="spellEnd"/>
            <w:r w:rsidRPr="00D317AF">
              <w:rPr>
                <w:rFonts w:asciiTheme="majorHAnsi" w:hAnsiTheme="majorHAnsi"/>
                <w:sz w:val="18"/>
                <w:szCs w:val="18"/>
              </w:rPr>
              <w:t xml:space="preserve"> Limited</w:t>
            </w:r>
          </w:p>
        </w:tc>
        <w:tc>
          <w:tcPr>
            <w:tcW w:w="2733" w:type="dxa"/>
          </w:tcPr>
          <w:p w14:paraId="6E1756E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proofErr w:type="gramStart"/>
            <w:r w:rsidRPr="00D317AF">
              <w:rPr>
                <w:rFonts w:asciiTheme="majorHAnsi" w:hAnsiTheme="majorHAnsi"/>
                <w:iCs/>
                <w:sz w:val="18"/>
                <w:szCs w:val="18"/>
              </w:rPr>
              <w:t>Ofoase</w:t>
            </w:r>
            <w:proofErr w:type="spellEnd"/>
            <w:proofErr w:type="gramEnd"/>
            <w:r w:rsidRPr="00D317AF">
              <w:rPr>
                <w:rFonts w:asciiTheme="majorHAnsi" w:hAnsiTheme="majorHAnsi"/>
                <w:iCs/>
                <w:sz w:val="18"/>
                <w:szCs w:val="18"/>
              </w:rPr>
              <w:t>, A/R</w:t>
            </w:r>
          </w:p>
        </w:tc>
        <w:tc>
          <w:tcPr>
            <w:tcW w:w="2551" w:type="dxa"/>
          </w:tcPr>
          <w:p w14:paraId="106EF37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Ashanti Akim South</w:t>
            </w:r>
          </w:p>
        </w:tc>
        <w:tc>
          <w:tcPr>
            <w:tcW w:w="3544" w:type="dxa"/>
          </w:tcPr>
          <w:p w14:paraId="0B7E8C6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06-Jan-20</w:t>
            </w:r>
          </w:p>
        </w:tc>
      </w:tr>
      <w:tr w:rsidR="00ED48FC" w:rsidRPr="00D317AF" w14:paraId="77F37D4E"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29C9D12C"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3E6A5C0D"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Classique Star Mining</w:t>
            </w:r>
          </w:p>
        </w:tc>
        <w:tc>
          <w:tcPr>
            <w:tcW w:w="2733" w:type="dxa"/>
          </w:tcPr>
          <w:p w14:paraId="115A3B1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Addokrom</w:t>
            </w:r>
            <w:proofErr w:type="spellEnd"/>
          </w:p>
        </w:tc>
        <w:tc>
          <w:tcPr>
            <w:tcW w:w="2551" w:type="dxa"/>
          </w:tcPr>
          <w:p w14:paraId="4D9A799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Cape Coast</w:t>
            </w:r>
          </w:p>
        </w:tc>
        <w:tc>
          <w:tcPr>
            <w:tcW w:w="3544" w:type="dxa"/>
          </w:tcPr>
          <w:p w14:paraId="3A37563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18-Dec-19</w:t>
            </w:r>
          </w:p>
        </w:tc>
      </w:tr>
      <w:tr w:rsidR="00E66F3C" w:rsidRPr="00D317AF" w14:paraId="6CC37285"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531B06CE"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4EE0F536"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Fawokabra</w:t>
            </w:r>
            <w:proofErr w:type="spellEnd"/>
            <w:r w:rsidRPr="00D317AF">
              <w:rPr>
                <w:rFonts w:asciiTheme="majorHAnsi" w:hAnsiTheme="majorHAnsi"/>
                <w:sz w:val="18"/>
                <w:szCs w:val="18"/>
              </w:rPr>
              <w:t xml:space="preserve"> Mining Group</w:t>
            </w:r>
          </w:p>
        </w:tc>
        <w:tc>
          <w:tcPr>
            <w:tcW w:w="2733" w:type="dxa"/>
          </w:tcPr>
          <w:p w14:paraId="272BF36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Kwakuadeekurom</w:t>
            </w:r>
            <w:proofErr w:type="spellEnd"/>
            <w:r w:rsidRPr="00D317AF">
              <w:rPr>
                <w:rFonts w:asciiTheme="majorHAnsi" w:hAnsiTheme="majorHAnsi"/>
                <w:iCs/>
                <w:sz w:val="18"/>
                <w:szCs w:val="18"/>
              </w:rPr>
              <w:t>, A/R</w:t>
            </w:r>
          </w:p>
        </w:tc>
        <w:tc>
          <w:tcPr>
            <w:tcW w:w="2551" w:type="dxa"/>
          </w:tcPr>
          <w:p w14:paraId="5C26A27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Atwima</w:t>
            </w:r>
            <w:proofErr w:type="spellEnd"/>
            <w:r w:rsidRPr="00D317AF">
              <w:rPr>
                <w:rFonts w:asciiTheme="majorHAnsi" w:hAnsiTheme="majorHAnsi"/>
                <w:iCs/>
                <w:sz w:val="18"/>
                <w:szCs w:val="18"/>
              </w:rPr>
              <w:t xml:space="preserve"> Mponua</w:t>
            </w:r>
          </w:p>
        </w:tc>
        <w:tc>
          <w:tcPr>
            <w:tcW w:w="3544" w:type="dxa"/>
          </w:tcPr>
          <w:p w14:paraId="5134AC5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11-Dec-19</w:t>
            </w:r>
          </w:p>
        </w:tc>
      </w:tr>
      <w:tr w:rsidR="00ED48FC" w:rsidRPr="00D317AF" w14:paraId="087991FD"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210D4304"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14D0BD1C"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Abukari</w:t>
            </w:r>
            <w:proofErr w:type="spellEnd"/>
            <w:r w:rsidRPr="00D317AF">
              <w:rPr>
                <w:rFonts w:asciiTheme="majorHAnsi" w:hAnsiTheme="majorHAnsi"/>
                <w:sz w:val="18"/>
                <w:szCs w:val="18"/>
              </w:rPr>
              <w:t xml:space="preserve"> Acquah Enterprise</w:t>
            </w:r>
          </w:p>
        </w:tc>
        <w:tc>
          <w:tcPr>
            <w:tcW w:w="2733" w:type="dxa"/>
          </w:tcPr>
          <w:p w14:paraId="26F387A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Adagya</w:t>
            </w:r>
            <w:proofErr w:type="spellEnd"/>
            <w:r w:rsidRPr="00D317AF">
              <w:rPr>
                <w:rFonts w:asciiTheme="majorHAnsi" w:hAnsiTheme="majorHAnsi"/>
                <w:iCs/>
                <w:sz w:val="18"/>
                <w:szCs w:val="18"/>
              </w:rPr>
              <w:t>, A/R</w:t>
            </w:r>
          </w:p>
        </w:tc>
        <w:tc>
          <w:tcPr>
            <w:tcW w:w="2551" w:type="dxa"/>
          </w:tcPr>
          <w:p w14:paraId="67A8F40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Amansie</w:t>
            </w:r>
            <w:proofErr w:type="spellEnd"/>
            <w:r w:rsidRPr="00D317AF">
              <w:rPr>
                <w:rFonts w:asciiTheme="majorHAnsi" w:hAnsiTheme="majorHAnsi"/>
                <w:iCs/>
                <w:sz w:val="18"/>
                <w:szCs w:val="18"/>
              </w:rPr>
              <w:t xml:space="preserve"> South</w:t>
            </w:r>
          </w:p>
        </w:tc>
        <w:tc>
          <w:tcPr>
            <w:tcW w:w="3544" w:type="dxa"/>
          </w:tcPr>
          <w:p w14:paraId="57A5A36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10-Dec-19</w:t>
            </w:r>
          </w:p>
        </w:tc>
      </w:tr>
      <w:tr w:rsidR="00E66F3C" w:rsidRPr="00D317AF" w14:paraId="5C864384"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3AE250E8"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17469E63"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Gyebico</w:t>
            </w:r>
            <w:proofErr w:type="spellEnd"/>
            <w:r w:rsidRPr="00D317AF">
              <w:rPr>
                <w:rFonts w:asciiTheme="majorHAnsi" w:hAnsiTheme="majorHAnsi"/>
                <w:sz w:val="18"/>
                <w:szCs w:val="18"/>
              </w:rPr>
              <w:t xml:space="preserve"> Aurum Mining Ent.</w:t>
            </w:r>
          </w:p>
        </w:tc>
        <w:tc>
          <w:tcPr>
            <w:tcW w:w="2733" w:type="dxa"/>
          </w:tcPr>
          <w:p w14:paraId="0B37081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Adwumadiem</w:t>
            </w:r>
            <w:proofErr w:type="spellEnd"/>
            <w:r w:rsidRPr="00D317AF">
              <w:rPr>
                <w:rFonts w:asciiTheme="majorHAnsi" w:hAnsiTheme="majorHAnsi"/>
                <w:iCs/>
                <w:sz w:val="18"/>
                <w:szCs w:val="18"/>
              </w:rPr>
              <w:t>, WN/R</w:t>
            </w:r>
          </w:p>
        </w:tc>
        <w:tc>
          <w:tcPr>
            <w:tcW w:w="2551" w:type="dxa"/>
          </w:tcPr>
          <w:p w14:paraId="593E492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Juabeso</w:t>
            </w:r>
            <w:proofErr w:type="spellEnd"/>
          </w:p>
        </w:tc>
        <w:tc>
          <w:tcPr>
            <w:tcW w:w="3544" w:type="dxa"/>
          </w:tcPr>
          <w:p w14:paraId="458A0FA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27-Nov-19</w:t>
            </w:r>
          </w:p>
        </w:tc>
      </w:tr>
      <w:tr w:rsidR="00ED48FC" w:rsidRPr="00D317AF" w14:paraId="63311F43"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25D9095A"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124898D7"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Codey Company Limited</w:t>
            </w:r>
          </w:p>
        </w:tc>
        <w:tc>
          <w:tcPr>
            <w:tcW w:w="2733" w:type="dxa"/>
          </w:tcPr>
          <w:p w14:paraId="061C2D1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Pankese</w:t>
            </w:r>
            <w:proofErr w:type="spellEnd"/>
            <w:r w:rsidRPr="00D317AF">
              <w:rPr>
                <w:rFonts w:asciiTheme="majorHAnsi" w:hAnsiTheme="majorHAnsi"/>
                <w:iCs/>
                <w:sz w:val="18"/>
                <w:szCs w:val="18"/>
              </w:rPr>
              <w:t>, E/R</w:t>
            </w:r>
          </w:p>
        </w:tc>
        <w:tc>
          <w:tcPr>
            <w:tcW w:w="2551" w:type="dxa"/>
          </w:tcPr>
          <w:p w14:paraId="01FAEC6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Birim</w:t>
            </w:r>
            <w:proofErr w:type="spellEnd"/>
            <w:r w:rsidRPr="00D317AF">
              <w:rPr>
                <w:rFonts w:asciiTheme="majorHAnsi" w:hAnsiTheme="majorHAnsi"/>
                <w:iCs/>
                <w:sz w:val="18"/>
                <w:szCs w:val="18"/>
              </w:rPr>
              <w:t xml:space="preserve"> North</w:t>
            </w:r>
          </w:p>
        </w:tc>
        <w:tc>
          <w:tcPr>
            <w:tcW w:w="3544" w:type="dxa"/>
          </w:tcPr>
          <w:p w14:paraId="124B05F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11-Nov-19</w:t>
            </w:r>
          </w:p>
        </w:tc>
      </w:tr>
      <w:tr w:rsidR="00E66F3C" w:rsidRPr="00D317AF" w14:paraId="5FCFD915"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6E893D35"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21FDFB5D"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GA 19 Company Ltd</w:t>
            </w:r>
          </w:p>
        </w:tc>
        <w:tc>
          <w:tcPr>
            <w:tcW w:w="2733" w:type="dxa"/>
          </w:tcPr>
          <w:p w14:paraId="27A0E1D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Pankese</w:t>
            </w:r>
            <w:proofErr w:type="spellEnd"/>
            <w:r w:rsidRPr="00D317AF">
              <w:rPr>
                <w:rFonts w:asciiTheme="majorHAnsi" w:hAnsiTheme="majorHAnsi"/>
                <w:iCs/>
                <w:sz w:val="18"/>
                <w:szCs w:val="18"/>
              </w:rPr>
              <w:t>, E/R</w:t>
            </w:r>
          </w:p>
        </w:tc>
        <w:tc>
          <w:tcPr>
            <w:tcW w:w="2551" w:type="dxa"/>
          </w:tcPr>
          <w:p w14:paraId="62050B1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Birim</w:t>
            </w:r>
            <w:proofErr w:type="spellEnd"/>
            <w:r w:rsidRPr="00D317AF">
              <w:rPr>
                <w:rFonts w:asciiTheme="majorHAnsi" w:hAnsiTheme="majorHAnsi"/>
                <w:iCs/>
                <w:sz w:val="18"/>
                <w:szCs w:val="18"/>
              </w:rPr>
              <w:t xml:space="preserve"> North</w:t>
            </w:r>
          </w:p>
        </w:tc>
        <w:tc>
          <w:tcPr>
            <w:tcW w:w="3544" w:type="dxa"/>
          </w:tcPr>
          <w:p w14:paraId="768823B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11-Nov-19</w:t>
            </w:r>
          </w:p>
        </w:tc>
      </w:tr>
      <w:tr w:rsidR="00ED48FC" w:rsidRPr="00D317AF" w14:paraId="4D33EA47"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43C7E926"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67482D92"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Poveria</w:t>
            </w:r>
            <w:proofErr w:type="spellEnd"/>
            <w:r w:rsidRPr="00D317AF">
              <w:rPr>
                <w:rFonts w:asciiTheme="majorHAnsi" w:hAnsiTheme="majorHAnsi"/>
                <w:sz w:val="18"/>
                <w:szCs w:val="18"/>
              </w:rPr>
              <w:t xml:space="preserve"> Limited</w:t>
            </w:r>
          </w:p>
        </w:tc>
        <w:tc>
          <w:tcPr>
            <w:tcW w:w="2733" w:type="dxa"/>
          </w:tcPr>
          <w:p w14:paraId="570920E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Oworomera</w:t>
            </w:r>
            <w:proofErr w:type="spellEnd"/>
            <w:r w:rsidRPr="00D317AF">
              <w:rPr>
                <w:rFonts w:asciiTheme="majorHAnsi" w:hAnsiTheme="majorHAnsi"/>
                <w:iCs/>
                <w:sz w:val="18"/>
                <w:szCs w:val="18"/>
              </w:rPr>
              <w:t>, E/R</w:t>
            </w:r>
          </w:p>
        </w:tc>
        <w:tc>
          <w:tcPr>
            <w:tcW w:w="2551" w:type="dxa"/>
          </w:tcPr>
          <w:p w14:paraId="144099E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Kwahu West</w:t>
            </w:r>
          </w:p>
        </w:tc>
        <w:tc>
          <w:tcPr>
            <w:tcW w:w="3544" w:type="dxa"/>
          </w:tcPr>
          <w:p w14:paraId="0D5D3E8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11-Nov-19</w:t>
            </w:r>
          </w:p>
        </w:tc>
      </w:tr>
      <w:tr w:rsidR="00E66F3C" w:rsidRPr="00D317AF" w14:paraId="3B710627"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5BAF7298"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74CC1206" w14:textId="77777777" w:rsidR="00ED48FC" w:rsidRPr="00D317AF" w:rsidRDefault="00ED48FC" w:rsidP="00D317AF">
            <w:pPr>
              <w:tabs>
                <w:tab w:val="left" w:pos="3771"/>
              </w:tabs>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Akuamboat</w:t>
            </w:r>
            <w:proofErr w:type="spellEnd"/>
            <w:r w:rsidRPr="00D317AF">
              <w:rPr>
                <w:rFonts w:asciiTheme="majorHAnsi" w:hAnsiTheme="majorHAnsi"/>
                <w:sz w:val="18"/>
                <w:szCs w:val="18"/>
              </w:rPr>
              <w:t xml:space="preserve"> Ventures</w:t>
            </w:r>
          </w:p>
        </w:tc>
        <w:tc>
          <w:tcPr>
            <w:tcW w:w="2733" w:type="dxa"/>
          </w:tcPr>
          <w:p w14:paraId="53DC641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Nsiana</w:t>
            </w:r>
            <w:proofErr w:type="spellEnd"/>
            <w:r w:rsidRPr="00D317AF">
              <w:rPr>
                <w:rFonts w:asciiTheme="majorHAnsi" w:hAnsiTheme="majorHAnsi"/>
                <w:iCs/>
                <w:sz w:val="18"/>
                <w:szCs w:val="18"/>
              </w:rPr>
              <w:t>, A/R</w:t>
            </w:r>
          </w:p>
        </w:tc>
        <w:tc>
          <w:tcPr>
            <w:tcW w:w="2551" w:type="dxa"/>
          </w:tcPr>
          <w:p w14:paraId="48F8C68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Amansie</w:t>
            </w:r>
            <w:proofErr w:type="spellEnd"/>
            <w:r w:rsidRPr="00D317AF">
              <w:rPr>
                <w:rFonts w:asciiTheme="majorHAnsi" w:hAnsiTheme="majorHAnsi"/>
                <w:iCs/>
                <w:sz w:val="18"/>
                <w:szCs w:val="18"/>
              </w:rPr>
              <w:t xml:space="preserve"> West</w:t>
            </w:r>
          </w:p>
        </w:tc>
        <w:tc>
          <w:tcPr>
            <w:tcW w:w="3544" w:type="dxa"/>
          </w:tcPr>
          <w:p w14:paraId="0AE62DA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07-Nov-19</w:t>
            </w:r>
          </w:p>
        </w:tc>
      </w:tr>
      <w:tr w:rsidR="00ED48FC" w:rsidRPr="00D317AF" w14:paraId="160B9C90" w14:textId="77777777" w:rsidTr="00E66F3C">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7A05D464" w14:textId="77777777" w:rsidR="00ED48FC" w:rsidRPr="00D317AF" w:rsidRDefault="00ED48FC" w:rsidP="00D317AF">
            <w:pPr>
              <w:pStyle w:val="ListParagraph"/>
              <w:numPr>
                <w:ilvl w:val="0"/>
                <w:numId w:val="25"/>
              </w:numPr>
              <w:tabs>
                <w:tab w:val="left" w:pos="3771"/>
              </w:tabs>
              <w:spacing w:after="0" w:line="240" w:lineRule="auto"/>
              <w:rPr>
                <w:rFonts w:asciiTheme="majorHAnsi" w:hAnsiTheme="majorHAnsi"/>
                <w:b w:val="0"/>
                <w:bCs w:val="0"/>
                <w:sz w:val="18"/>
                <w:szCs w:val="18"/>
              </w:rPr>
            </w:pPr>
          </w:p>
        </w:tc>
        <w:tc>
          <w:tcPr>
            <w:tcW w:w="4638" w:type="dxa"/>
            <w:hideMark/>
          </w:tcPr>
          <w:p w14:paraId="4CB1F272" w14:textId="77777777" w:rsidR="00ED48FC" w:rsidRPr="00D317AF" w:rsidRDefault="00ED48FC" w:rsidP="00D317AF">
            <w:pPr>
              <w:tabs>
                <w:tab w:val="left" w:pos="3771"/>
              </w:tabs>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Dustrich</w:t>
            </w:r>
            <w:proofErr w:type="spellEnd"/>
            <w:r w:rsidRPr="00D317AF">
              <w:rPr>
                <w:rFonts w:asciiTheme="majorHAnsi" w:hAnsiTheme="majorHAnsi"/>
                <w:sz w:val="18"/>
                <w:szCs w:val="18"/>
              </w:rPr>
              <w:t xml:space="preserve"> Mining Ent</w:t>
            </w:r>
          </w:p>
        </w:tc>
        <w:tc>
          <w:tcPr>
            <w:tcW w:w="2733" w:type="dxa"/>
          </w:tcPr>
          <w:p w14:paraId="61AECB7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Denkyira Abora</w:t>
            </w:r>
          </w:p>
        </w:tc>
        <w:tc>
          <w:tcPr>
            <w:tcW w:w="2551" w:type="dxa"/>
          </w:tcPr>
          <w:p w14:paraId="09C07C1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Upper Denkyira</w:t>
            </w:r>
          </w:p>
        </w:tc>
        <w:tc>
          <w:tcPr>
            <w:tcW w:w="3544" w:type="dxa"/>
          </w:tcPr>
          <w:p w14:paraId="3865020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20-Aug-19</w:t>
            </w:r>
          </w:p>
        </w:tc>
      </w:tr>
    </w:tbl>
    <w:p w14:paraId="6A6DB30E" w14:textId="77777777" w:rsidR="00D317AF" w:rsidRDefault="00D317AF" w:rsidP="00D317AF">
      <w:pPr>
        <w:pStyle w:val="Caption"/>
        <w:spacing w:after="0"/>
        <w:rPr>
          <w:rFonts w:asciiTheme="majorHAnsi" w:hAnsiTheme="majorHAnsi" w:cs="Times New Roman"/>
          <w:b w:val="0"/>
          <w:sz w:val="16"/>
          <w:szCs w:val="16"/>
        </w:rPr>
      </w:pPr>
      <w:bookmarkStart w:id="3" w:name="_Toc203989717"/>
    </w:p>
    <w:p w14:paraId="0BEB3245" w14:textId="77777777" w:rsidR="00D317AF" w:rsidRDefault="00D317AF" w:rsidP="00D317AF">
      <w:pPr>
        <w:pStyle w:val="Caption"/>
        <w:spacing w:after="0"/>
        <w:rPr>
          <w:rFonts w:asciiTheme="majorHAnsi" w:hAnsiTheme="majorHAnsi" w:cs="Times New Roman"/>
          <w:b w:val="0"/>
          <w:sz w:val="16"/>
          <w:szCs w:val="16"/>
        </w:rPr>
      </w:pPr>
    </w:p>
    <w:p w14:paraId="7A45F32B" w14:textId="0A9C01A3" w:rsidR="00ED48FC" w:rsidRPr="00D317AF" w:rsidRDefault="00ED48FC" w:rsidP="00D317AF">
      <w:pPr>
        <w:pStyle w:val="Caption"/>
        <w:spacing w:after="0"/>
        <w:rPr>
          <w:rFonts w:asciiTheme="majorHAnsi" w:hAnsiTheme="majorHAnsi" w:cs="Times New Roman"/>
          <w:b w:val="0"/>
          <w:sz w:val="16"/>
          <w:szCs w:val="16"/>
        </w:rPr>
      </w:pPr>
      <w:r w:rsidRPr="00D317AF">
        <w:rPr>
          <w:rFonts w:asciiTheme="majorHAnsi" w:hAnsiTheme="majorHAnsi" w:cs="Times New Roman"/>
          <w:b w:val="0"/>
          <w:sz w:val="16"/>
          <w:szCs w:val="16"/>
        </w:rPr>
        <w:t xml:space="preserve">Table </w:t>
      </w:r>
      <w:r w:rsidRPr="00D317AF">
        <w:rPr>
          <w:rFonts w:asciiTheme="majorHAnsi" w:hAnsiTheme="majorHAnsi" w:cs="Times New Roman"/>
          <w:b w:val="0"/>
          <w:sz w:val="16"/>
          <w:szCs w:val="16"/>
        </w:rPr>
        <w:fldChar w:fldCharType="begin"/>
      </w:r>
      <w:r w:rsidRPr="00D317AF">
        <w:rPr>
          <w:rFonts w:asciiTheme="majorHAnsi" w:hAnsiTheme="majorHAnsi" w:cs="Times New Roman"/>
          <w:b w:val="0"/>
          <w:sz w:val="16"/>
          <w:szCs w:val="16"/>
        </w:rPr>
        <w:instrText xml:space="preserve"> SEQ Table \* ARABIC </w:instrText>
      </w:r>
      <w:r w:rsidRPr="00D317AF">
        <w:rPr>
          <w:rFonts w:asciiTheme="majorHAnsi" w:hAnsiTheme="majorHAnsi" w:cs="Times New Roman"/>
          <w:b w:val="0"/>
          <w:sz w:val="16"/>
          <w:szCs w:val="16"/>
        </w:rPr>
        <w:fldChar w:fldCharType="separate"/>
      </w:r>
      <w:r w:rsidR="0087180A">
        <w:rPr>
          <w:rFonts w:asciiTheme="majorHAnsi" w:hAnsiTheme="majorHAnsi" w:cs="Times New Roman"/>
          <w:b w:val="0"/>
          <w:noProof/>
          <w:sz w:val="16"/>
          <w:szCs w:val="16"/>
        </w:rPr>
        <w:t>4</w:t>
      </w:r>
      <w:r w:rsidRPr="00D317AF">
        <w:rPr>
          <w:rFonts w:asciiTheme="majorHAnsi" w:hAnsiTheme="majorHAnsi" w:cs="Times New Roman"/>
          <w:b w:val="0"/>
          <w:sz w:val="16"/>
          <w:szCs w:val="16"/>
        </w:rPr>
        <w:fldChar w:fldCharType="end"/>
      </w:r>
      <w:r w:rsidRPr="00D317AF">
        <w:rPr>
          <w:rFonts w:asciiTheme="majorHAnsi" w:hAnsiTheme="majorHAnsi" w:cs="Times New Roman"/>
          <w:b w:val="0"/>
          <w:sz w:val="16"/>
          <w:szCs w:val="16"/>
        </w:rPr>
        <w:t>: List of 80 SSMLs with no documents at all uploaded on MCAS, their documents section is empty</w:t>
      </w:r>
      <w:bookmarkEnd w:id="3"/>
    </w:p>
    <w:tbl>
      <w:tblPr>
        <w:tblStyle w:val="GridTable4-Accent2"/>
        <w:tblW w:w="13178" w:type="dxa"/>
        <w:tblLook w:val="04A0" w:firstRow="1" w:lastRow="0" w:firstColumn="1" w:lastColumn="0" w:noHBand="0" w:noVBand="1"/>
      </w:tblPr>
      <w:tblGrid>
        <w:gridCol w:w="846"/>
        <w:gridCol w:w="4536"/>
        <w:gridCol w:w="2835"/>
        <w:gridCol w:w="2551"/>
        <w:gridCol w:w="2410"/>
      </w:tblGrid>
      <w:tr w:rsidR="00E66F3C" w:rsidRPr="00D317AF" w14:paraId="699A5DB7" w14:textId="77777777" w:rsidTr="002578FB">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846" w:type="dxa"/>
          </w:tcPr>
          <w:p w14:paraId="48241381" w14:textId="77777777" w:rsidR="00ED48FC" w:rsidRPr="00D317AF" w:rsidRDefault="00ED48FC" w:rsidP="00D317AF">
            <w:pPr>
              <w:spacing w:after="0"/>
              <w:rPr>
                <w:rFonts w:asciiTheme="majorHAnsi" w:eastAsia="Times New Roman" w:hAnsiTheme="majorHAnsi" w:cs="Times New Roman"/>
                <w:b w:val="0"/>
                <w:bCs w:val="0"/>
                <w:color w:val="FFFFFF"/>
                <w:sz w:val="18"/>
                <w:szCs w:val="18"/>
              </w:rPr>
            </w:pPr>
          </w:p>
        </w:tc>
        <w:tc>
          <w:tcPr>
            <w:tcW w:w="4536" w:type="dxa"/>
            <w:hideMark/>
          </w:tcPr>
          <w:p w14:paraId="2B0D09F1"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COMPANY NAME</w:t>
            </w:r>
          </w:p>
        </w:tc>
        <w:tc>
          <w:tcPr>
            <w:tcW w:w="2835" w:type="dxa"/>
          </w:tcPr>
          <w:p w14:paraId="2E43205E"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LOCATION</w:t>
            </w:r>
          </w:p>
        </w:tc>
        <w:tc>
          <w:tcPr>
            <w:tcW w:w="2551" w:type="dxa"/>
          </w:tcPr>
          <w:p w14:paraId="603D8A5E"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DISTRICT</w:t>
            </w:r>
          </w:p>
        </w:tc>
        <w:tc>
          <w:tcPr>
            <w:tcW w:w="2410" w:type="dxa"/>
          </w:tcPr>
          <w:p w14:paraId="33F21848"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rPr>
            </w:pPr>
            <w:r w:rsidRPr="00D317AF">
              <w:rPr>
                <w:rFonts w:asciiTheme="majorHAnsi" w:hAnsiTheme="majorHAnsi" w:cs="Times New Roman"/>
                <w:b w:val="0"/>
                <w:sz w:val="18"/>
                <w:szCs w:val="18"/>
              </w:rPr>
              <w:t>DATE OF GRANT</w:t>
            </w:r>
          </w:p>
        </w:tc>
      </w:tr>
      <w:tr w:rsidR="00E66F3C" w:rsidRPr="00D317AF" w14:paraId="74FD77C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620A3455"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3C868E9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Ania Mines</w:t>
            </w:r>
          </w:p>
        </w:tc>
        <w:tc>
          <w:tcPr>
            <w:tcW w:w="2835" w:type="dxa"/>
          </w:tcPr>
          <w:p w14:paraId="1118743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Sheaga</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Gbani</w:t>
            </w:r>
            <w:proofErr w:type="spellEnd"/>
          </w:p>
        </w:tc>
        <w:tc>
          <w:tcPr>
            <w:tcW w:w="2551" w:type="dxa"/>
          </w:tcPr>
          <w:p w14:paraId="72305C5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Talensi</w:t>
            </w:r>
            <w:proofErr w:type="spellEnd"/>
          </w:p>
        </w:tc>
        <w:tc>
          <w:tcPr>
            <w:tcW w:w="2410" w:type="dxa"/>
          </w:tcPr>
          <w:p w14:paraId="445466E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26-Jan-24</w:t>
            </w:r>
          </w:p>
        </w:tc>
      </w:tr>
      <w:tr w:rsidR="00ED48FC" w:rsidRPr="00D317AF" w14:paraId="4AC42B1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3AE8D36D"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1103D70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Mosteve</w:t>
            </w:r>
            <w:proofErr w:type="spellEnd"/>
            <w:r w:rsidRPr="00D317AF">
              <w:rPr>
                <w:rFonts w:asciiTheme="majorHAnsi" w:eastAsia="Times New Roman" w:hAnsiTheme="majorHAnsi" w:cs="Times New Roman"/>
                <w:sz w:val="18"/>
                <w:szCs w:val="18"/>
              </w:rPr>
              <w:t xml:space="preserve"> Mining Ventures</w:t>
            </w:r>
          </w:p>
        </w:tc>
        <w:tc>
          <w:tcPr>
            <w:tcW w:w="2835" w:type="dxa"/>
          </w:tcPr>
          <w:p w14:paraId="5B5D575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Owuokurom</w:t>
            </w:r>
            <w:proofErr w:type="spellEnd"/>
            <w:r w:rsidRPr="00D317AF">
              <w:rPr>
                <w:rFonts w:asciiTheme="majorHAnsi" w:eastAsia="Times New Roman" w:hAnsiTheme="majorHAnsi" w:cs="Times New Roman"/>
                <w:iCs/>
                <w:sz w:val="18"/>
                <w:szCs w:val="18"/>
              </w:rPr>
              <w:t>, A/R</w:t>
            </w:r>
          </w:p>
        </w:tc>
        <w:tc>
          <w:tcPr>
            <w:tcW w:w="2551" w:type="dxa"/>
          </w:tcPr>
          <w:p w14:paraId="26EBE9F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
        </w:tc>
        <w:tc>
          <w:tcPr>
            <w:tcW w:w="2410" w:type="dxa"/>
          </w:tcPr>
          <w:p w14:paraId="437A6D6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66F3C" w:rsidRPr="00D317AF" w14:paraId="17E036B2"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62B5D1F1"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7443FA6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Rahm Mines</w:t>
            </w:r>
          </w:p>
        </w:tc>
        <w:tc>
          <w:tcPr>
            <w:tcW w:w="2835" w:type="dxa"/>
          </w:tcPr>
          <w:p w14:paraId="6EEABBF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Kalbeo</w:t>
            </w:r>
            <w:proofErr w:type="spellEnd"/>
            <w:r w:rsidRPr="00D317AF">
              <w:rPr>
                <w:rFonts w:asciiTheme="majorHAnsi" w:eastAsia="Times New Roman" w:hAnsiTheme="majorHAnsi" w:cs="Times New Roman"/>
                <w:iCs/>
                <w:sz w:val="18"/>
                <w:szCs w:val="18"/>
              </w:rPr>
              <w:t>, UE/R</w:t>
            </w:r>
          </w:p>
        </w:tc>
        <w:tc>
          <w:tcPr>
            <w:tcW w:w="2551" w:type="dxa"/>
          </w:tcPr>
          <w:p w14:paraId="3E3A4F3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Talensi</w:t>
            </w:r>
            <w:proofErr w:type="spellEnd"/>
          </w:p>
        </w:tc>
        <w:tc>
          <w:tcPr>
            <w:tcW w:w="2410" w:type="dxa"/>
          </w:tcPr>
          <w:p w14:paraId="5DFEED3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D48FC" w:rsidRPr="00D317AF" w14:paraId="65AEC89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0F9F15F8"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651A939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K. </w:t>
            </w:r>
            <w:proofErr w:type="spellStart"/>
            <w:r w:rsidRPr="00D317AF">
              <w:rPr>
                <w:rFonts w:asciiTheme="majorHAnsi" w:eastAsia="Times New Roman" w:hAnsiTheme="majorHAnsi" w:cs="Times New Roman"/>
                <w:sz w:val="18"/>
                <w:szCs w:val="18"/>
              </w:rPr>
              <w:t>Kukom</w:t>
            </w:r>
            <w:proofErr w:type="spellEnd"/>
            <w:r w:rsidRPr="00D317AF">
              <w:rPr>
                <w:rFonts w:asciiTheme="majorHAnsi" w:eastAsia="Times New Roman" w:hAnsiTheme="majorHAnsi" w:cs="Times New Roman"/>
                <w:sz w:val="18"/>
                <w:szCs w:val="18"/>
              </w:rPr>
              <w:t xml:space="preserve"> Ventures</w:t>
            </w:r>
          </w:p>
        </w:tc>
        <w:tc>
          <w:tcPr>
            <w:tcW w:w="2835" w:type="dxa"/>
          </w:tcPr>
          <w:p w14:paraId="479E345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Domeabra</w:t>
            </w:r>
            <w:proofErr w:type="spellEnd"/>
            <w:r w:rsidRPr="00D317AF">
              <w:rPr>
                <w:rFonts w:asciiTheme="majorHAnsi" w:eastAsia="Times New Roman" w:hAnsiTheme="majorHAnsi" w:cs="Times New Roman"/>
                <w:iCs/>
                <w:sz w:val="18"/>
                <w:szCs w:val="18"/>
              </w:rPr>
              <w:t>, A/R</w:t>
            </w:r>
          </w:p>
        </w:tc>
        <w:tc>
          <w:tcPr>
            <w:tcW w:w="2551" w:type="dxa"/>
          </w:tcPr>
          <w:p w14:paraId="1B4BF2C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4BADCD6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08-Jul-22</w:t>
            </w:r>
          </w:p>
        </w:tc>
      </w:tr>
      <w:tr w:rsidR="00E66F3C" w:rsidRPr="00D317AF" w14:paraId="0D4B1DD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7D51CAE0"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45E0EFE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Ramco </w:t>
            </w:r>
            <w:proofErr w:type="spellStart"/>
            <w:r w:rsidRPr="00D317AF">
              <w:rPr>
                <w:rFonts w:asciiTheme="majorHAnsi" w:eastAsia="Times New Roman" w:hAnsiTheme="majorHAnsi" w:cs="Times New Roman"/>
                <w:sz w:val="18"/>
                <w:szCs w:val="18"/>
              </w:rPr>
              <w:t>Rowgee</w:t>
            </w:r>
            <w:proofErr w:type="spellEnd"/>
            <w:r w:rsidRPr="00D317AF">
              <w:rPr>
                <w:rFonts w:asciiTheme="majorHAnsi" w:eastAsia="Times New Roman" w:hAnsiTheme="majorHAnsi" w:cs="Times New Roman"/>
                <w:sz w:val="18"/>
                <w:szCs w:val="18"/>
              </w:rPr>
              <w:t xml:space="preserve"> Limited</w:t>
            </w:r>
          </w:p>
        </w:tc>
        <w:tc>
          <w:tcPr>
            <w:tcW w:w="2835" w:type="dxa"/>
          </w:tcPr>
          <w:p w14:paraId="61606CE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
        </w:tc>
        <w:tc>
          <w:tcPr>
            <w:tcW w:w="2551" w:type="dxa"/>
          </w:tcPr>
          <w:p w14:paraId="4B3F8B2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p>
        </w:tc>
        <w:tc>
          <w:tcPr>
            <w:tcW w:w="2410" w:type="dxa"/>
          </w:tcPr>
          <w:p w14:paraId="5FCB175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08-Jul-22</w:t>
            </w:r>
          </w:p>
        </w:tc>
      </w:tr>
      <w:tr w:rsidR="00ED48FC" w:rsidRPr="00D317AF" w14:paraId="3FE03E3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15C50558"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426ACFF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Domfra</w:t>
            </w:r>
            <w:proofErr w:type="spellEnd"/>
            <w:r w:rsidRPr="00D317AF">
              <w:rPr>
                <w:rFonts w:asciiTheme="majorHAnsi" w:eastAsia="Times New Roman" w:hAnsiTheme="majorHAnsi" w:cs="Times New Roman"/>
                <w:sz w:val="18"/>
                <w:szCs w:val="18"/>
              </w:rPr>
              <w:t xml:space="preserve"> Enterprise</w:t>
            </w:r>
          </w:p>
        </w:tc>
        <w:tc>
          <w:tcPr>
            <w:tcW w:w="2835" w:type="dxa"/>
          </w:tcPr>
          <w:p w14:paraId="16B83BA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Hemang-</w:t>
            </w:r>
            <w:proofErr w:type="spellStart"/>
            <w:r w:rsidRPr="00D317AF">
              <w:rPr>
                <w:rFonts w:asciiTheme="majorHAnsi" w:eastAsia="Times New Roman" w:hAnsiTheme="majorHAnsi" w:cs="Times New Roman"/>
                <w:iCs/>
                <w:sz w:val="18"/>
                <w:szCs w:val="18"/>
              </w:rPr>
              <w:t>Adokurom</w:t>
            </w:r>
            <w:proofErr w:type="spellEnd"/>
            <w:r w:rsidRPr="00D317AF">
              <w:rPr>
                <w:rFonts w:asciiTheme="majorHAnsi" w:eastAsia="Times New Roman" w:hAnsiTheme="majorHAnsi" w:cs="Times New Roman"/>
                <w:iCs/>
                <w:sz w:val="18"/>
                <w:szCs w:val="18"/>
              </w:rPr>
              <w:t>, E/R</w:t>
            </w:r>
          </w:p>
        </w:tc>
        <w:tc>
          <w:tcPr>
            <w:tcW w:w="2551" w:type="dxa"/>
          </w:tcPr>
          <w:p w14:paraId="34D4324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Fanteakwa</w:t>
            </w:r>
            <w:proofErr w:type="spellEnd"/>
          </w:p>
        </w:tc>
        <w:tc>
          <w:tcPr>
            <w:tcW w:w="2410" w:type="dxa"/>
          </w:tcPr>
          <w:p w14:paraId="4B98CC3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08-Jul-22</w:t>
            </w:r>
          </w:p>
        </w:tc>
      </w:tr>
      <w:tr w:rsidR="00E66F3C" w:rsidRPr="00D317AF" w14:paraId="37FC1CD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18BEA536"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64D4C01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N.K.S Resources Mining Limited</w:t>
            </w:r>
          </w:p>
        </w:tc>
        <w:tc>
          <w:tcPr>
            <w:tcW w:w="2835" w:type="dxa"/>
          </w:tcPr>
          <w:p w14:paraId="50D90F8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Akyem Hemang</w:t>
            </w:r>
          </w:p>
        </w:tc>
        <w:tc>
          <w:tcPr>
            <w:tcW w:w="2551" w:type="dxa"/>
          </w:tcPr>
          <w:p w14:paraId="3235DFE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Fanteakwa</w:t>
            </w:r>
            <w:proofErr w:type="spellEnd"/>
          </w:p>
        </w:tc>
        <w:tc>
          <w:tcPr>
            <w:tcW w:w="2410" w:type="dxa"/>
          </w:tcPr>
          <w:p w14:paraId="57DC42D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D48FC" w:rsidRPr="00D317AF" w14:paraId="1A50A60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5DEB9143"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3130AEC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Gracila</w:t>
            </w:r>
            <w:proofErr w:type="spellEnd"/>
            <w:r w:rsidRPr="00D317AF">
              <w:rPr>
                <w:rFonts w:asciiTheme="majorHAnsi" w:eastAsia="Times New Roman" w:hAnsiTheme="majorHAnsi" w:cs="Times New Roman"/>
                <w:sz w:val="18"/>
                <w:szCs w:val="18"/>
              </w:rPr>
              <w:t xml:space="preserve"> Mining LTD</w:t>
            </w:r>
          </w:p>
        </w:tc>
        <w:tc>
          <w:tcPr>
            <w:tcW w:w="2835" w:type="dxa"/>
          </w:tcPr>
          <w:p w14:paraId="33ADD04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Gyakobu</w:t>
            </w:r>
            <w:proofErr w:type="spellEnd"/>
          </w:p>
        </w:tc>
        <w:tc>
          <w:tcPr>
            <w:tcW w:w="2551" w:type="dxa"/>
          </w:tcPr>
          <w:p w14:paraId="2E1CE2C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410" w:type="dxa"/>
          </w:tcPr>
          <w:p w14:paraId="2535C19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66F3C" w:rsidRPr="00D317AF" w14:paraId="232E402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22FD60A3"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6D7112B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Andromede</w:t>
            </w:r>
            <w:proofErr w:type="spellEnd"/>
            <w:r w:rsidRPr="00D317AF">
              <w:rPr>
                <w:rFonts w:asciiTheme="majorHAnsi" w:eastAsia="Times New Roman" w:hAnsiTheme="majorHAnsi" w:cs="Times New Roman"/>
                <w:sz w:val="18"/>
                <w:szCs w:val="18"/>
              </w:rPr>
              <w:t xml:space="preserve"> Ghana Ltd</w:t>
            </w:r>
          </w:p>
        </w:tc>
        <w:tc>
          <w:tcPr>
            <w:tcW w:w="2835" w:type="dxa"/>
          </w:tcPr>
          <w:p w14:paraId="25E918C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Santeng</w:t>
            </w:r>
            <w:proofErr w:type="spellEnd"/>
          </w:p>
        </w:tc>
        <w:tc>
          <w:tcPr>
            <w:tcW w:w="2551" w:type="dxa"/>
          </w:tcPr>
          <w:p w14:paraId="7A69749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Talensi</w:t>
            </w:r>
            <w:proofErr w:type="spellEnd"/>
          </w:p>
        </w:tc>
        <w:tc>
          <w:tcPr>
            <w:tcW w:w="2410" w:type="dxa"/>
          </w:tcPr>
          <w:p w14:paraId="3AA9E7C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07-Apr-22</w:t>
            </w:r>
          </w:p>
        </w:tc>
      </w:tr>
      <w:tr w:rsidR="00ED48FC" w:rsidRPr="00D317AF" w14:paraId="6999C70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4060A144"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561779E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Benabar</w:t>
            </w:r>
            <w:proofErr w:type="spellEnd"/>
            <w:r w:rsidRPr="00D317AF">
              <w:rPr>
                <w:rFonts w:asciiTheme="majorHAnsi" w:eastAsia="Times New Roman" w:hAnsiTheme="majorHAnsi" w:cs="Times New Roman"/>
                <w:sz w:val="18"/>
                <w:szCs w:val="18"/>
              </w:rPr>
              <w:t xml:space="preserve"> Ghana Ltd.</w:t>
            </w:r>
          </w:p>
        </w:tc>
        <w:tc>
          <w:tcPr>
            <w:tcW w:w="2835" w:type="dxa"/>
          </w:tcPr>
          <w:p w14:paraId="5DAC88B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Santeng</w:t>
            </w:r>
            <w:proofErr w:type="spellEnd"/>
          </w:p>
        </w:tc>
        <w:tc>
          <w:tcPr>
            <w:tcW w:w="2551" w:type="dxa"/>
          </w:tcPr>
          <w:p w14:paraId="3F054FE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Talensi</w:t>
            </w:r>
            <w:proofErr w:type="spellEnd"/>
          </w:p>
        </w:tc>
        <w:tc>
          <w:tcPr>
            <w:tcW w:w="2410" w:type="dxa"/>
          </w:tcPr>
          <w:p w14:paraId="49D7746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07-Apr-22</w:t>
            </w:r>
          </w:p>
        </w:tc>
      </w:tr>
      <w:tr w:rsidR="00E66F3C" w:rsidRPr="00D317AF" w14:paraId="7AF98CBA"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4B74F3B7"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60B698B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Seiya Ghana Ltd</w:t>
            </w:r>
          </w:p>
        </w:tc>
        <w:tc>
          <w:tcPr>
            <w:tcW w:w="2835" w:type="dxa"/>
          </w:tcPr>
          <w:p w14:paraId="580D40C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Santeng</w:t>
            </w:r>
            <w:proofErr w:type="spellEnd"/>
          </w:p>
        </w:tc>
        <w:tc>
          <w:tcPr>
            <w:tcW w:w="2551" w:type="dxa"/>
          </w:tcPr>
          <w:p w14:paraId="0F7BEBA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Talensi</w:t>
            </w:r>
            <w:proofErr w:type="spellEnd"/>
          </w:p>
        </w:tc>
        <w:tc>
          <w:tcPr>
            <w:tcW w:w="2410" w:type="dxa"/>
          </w:tcPr>
          <w:p w14:paraId="200BAD0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07-Apr-22</w:t>
            </w:r>
          </w:p>
        </w:tc>
      </w:tr>
      <w:tr w:rsidR="00ED48FC" w:rsidRPr="00D317AF" w14:paraId="2A197F0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5298BBB2"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48658CE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Shiryu</w:t>
            </w:r>
            <w:proofErr w:type="spellEnd"/>
            <w:r w:rsidRPr="00D317AF">
              <w:rPr>
                <w:rFonts w:asciiTheme="majorHAnsi" w:eastAsia="Times New Roman" w:hAnsiTheme="majorHAnsi" w:cs="Times New Roman"/>
                <w:sz w:val="18"/>
                <w:szCs w:val="18"/>
              </w:rPr>
              <w:t xml:space="preserve"> Ghana Ltd</w:t>
            </w:r>
          </w:p>
        </w:tc>
        <w:tc>
          <w:tcPr>
            <w:tcW w:w="2835" w:type="dxa"/>
          </w:tcPr>
          <w:p w14:paraId="7ADA7F2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Santeng</w:t>
            </w:r>
            <w:proofErr w:type="spellEnd"/>
          </w:p>
        </w:tc>
        <w:tc>
          <w:tcPr>
            <w:tcW w:w="2551" w:type="dxa"/>
          </w:tcPr>
          <w:p w14:paraId="2B4E1A0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Talensi</w:t>
            </w:r>
            <w:proofErr w:type="spellEnd"/>
          </w:p>
        </w:tc>
        <w:tc>
          <w:tcPr>
            <w:tcW w:w="2410" w:type="dxa"/>
          </w:tcPr>
          <w:p w14:paraId="6E4A0E7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07-Apr-22</w:t>
            </w:r>
          </w:p>
        </w:tc>
      </w:tr>
      <w:tr w:rsidR="00E66F3C" w:rsidRPr="00D317AF" w14:paraId="6A06169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2F2A6E22"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09CFD23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Shiryu</w:t>
            </w:r>
            <w:proofErr w:type="spellEnd"/>
            <w:r w:rsidRPr="00D317AF">
              <w:rPr>
                <w:rFonts w:asciiTheme="majorHAnsi" w:eastAsia="Times New Roman" w:hAnsiTheme="majorHAnsi" w:cs="Times New Roman"/>
                <w:sz w:val="18"/>
                <w:szCs w:val="18"/>
              </w:rPr>
              <w:t xml:space="preserve"> Ghana Ltd</w:t>
            </w:r>
          </w:p>
        </w:tc>
        <w:tc>
          <w:tcPr>
            <w:tcW w:w="2835" w:type="dxa"/>
          </w:tcPr>
          <w:p w14:paraId="04C1375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Santeng</w:t>
            </w:r>
            <w:proofErr w:type="spellEnd"/>
          </w:p>
        </w:tc>
        <w:tc>
          <w:tcPr>
            <w:tcW w:w="2551" w:type="dxa"/>
          </w:tcPr>
          <w:p w14:paraId="0375D66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Talensi</w:t>
            </w:r>
            <w:proofErr w:type="spellEnd"/>
          </w:p>
        </w:tc>
        <w:tc>
          <w:tcPr>
            <w:tcW w:w="2410" w:type="dxa"/>
          </w:tcPr>
          <w:p w14:paraId="5AAE412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07-Apr-22</w:t>
            </w:r>
          </w:p>
        </w:tc>
      </w:tr>
      <w:tr w:rsidR="00ED48FC" w:rsidRPr="00D317AF" w14:paraId="42A32B2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069D52C9"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5C7D97C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Gracila</w:t>
            </w:r>
            <w:proofErr w:type="spellEnd"/>
            <w:r w:rsidRPr="00D317AF">
              <w:rPr>
                <w:rFonts w:asciiTheme="majorHAnsi" w:eastAsia="Times New Roman" w:hAnsiTheme="majorHAnsi" w:cs="Times New Roman"/>
                <w:sz w:val="18"/>
                <w:szCs w:val="18"/>
              </w:rPr>
              <w:t xml:space="preserve"> Mining LTD</w:t>
            </w:r>
          </w:p>
        </w:tc>
        <w:tc>
          <w:tcPr>
            <w:tcW w:w="2835" w:type="dxa"/>
          </w:tcPr>
          <w:p w14:paraId="59346DF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Akrokerri</w:t>
            </w:r>
          </w:p>
        </w:tc>
        <w:tc>
          <w:tcPr>
            <w:tcW w:w="2551" w:type="dxa"/>
          </w:tcPr>
          <w:p w14:paraId="4B6B207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Adansi</w:t>
            </w:r>
            <w:proofErr w:type="spellEnd"/>
            <w:r w:rsidRPr="00D317AF">
              <w:rPr>
                <w:rFonts w:asciiTheme="majorHAnsi" w:eastAsia="Times New Roman" w:hAnsiTheme="majorHAnsi" w:cs="Times New Roman"/>
                <w:iCs/>
                <w:sz w:val="18"/>
                <w:szCs w:val="18"/>
              </w:rPr>
              <w:t xml:space="preserve"> North</w:t>
            </w:r>
          </w:p>
        </w:tc>
        <w:tc>
          <w:tcPr>
            <w:tcW w:w="2410" w:type="dxa"/>
          </w:tcPr>
          <w:p w14:paraId="67C9C54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07-Apr-22</w:t>
            </w:r>
          </w:p>
        </w:tc>
      </w:tr>
      <w:tr w:rsidR="00E66F3C" w:rsidRPr="00D317AF" w14:paraId="04C08A6F"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08BAA37A"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7B1E36E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Yaamuka</w:t>
            </w:r>
            <w:proofErr w:type="spellEnd"/>
            <w:r w:rsidRPr="00D317AF">
              <w:rPr>
                <w:rFonts w:asciiTheme="majorHAnsi" w:eastAsia="Times New Roman" w:hAnsiTheme="majorHAnsi" w:cs="Times New Roman"/>
                <w:sz w:val="18"/>
                <w:szCs w:val="18"/>
              </w:rPr>
              <w:t xml:space="preserve"> Allah Enterprise</w:t>
            </w:r>
          </w:p>
        </w:tc>
        <w:tc>
          <w:tcPr>
            <w:tcW w:w="2835" w:type="dxa"/>
          </w:tcPr>
          <w:p w14:paraId="512DA6A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Anyinam</w:t>
            </w:r>
            <w:proofErr w:type="spellEnd"/>
            <w:r w:rsidRPr="00D317AF">
              <w:rPr>
                <w:rFonts w:asciiTheme="majorHAnsi" w:eastAsia="Times New Roman" w:hAnsiTheme="majorHAnsi" w:cs="Times New Roman"/>
                <w:iCs/>
                <w:sz w:val="18"/>
                <w:szCs w:val="18"/>
              </w:rPr>
              <w:t>, E/R</w:t>
            </w:r>
          </w:p>
        </w:tc>
        <w:tc>
          <w:tcPr>
            <w:tcW w:w="2551" w:type="dxa"/>
          </w:tcPr>
          <w:p w14:paraId="5F5FCB1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r w:rsidRPr="00D317AF">
              <w:rPr>
                <w:rFonts w:asciiTheme="majorHAnsi" w:eastAsia="Times New Roman" w:hAnsiTheme="majorHAnsi" w:cs="Times New Roman"/>
                <w:iCs/>
                <w:sz w:val="18"/>
                <w:szCs w:val="18"/>
              </w:rPr>
              <w:t xml:space="preserve"> East</w:t>
            </w:r>
          </w:p>
        </w:tc>
        <w:tc>
          <w:tcPr>
            <w:tcW w:w="2410" w:type="dxa"/>
          </w:tcPr>
          <w:p w14:paraId="78FFB49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25-Mar-22</w:t>
            </w:r>
          </w:p>
        </w:tc>
      </w:tr>
      <w:tr w:rsidR="00ED48FC" w:rsidRPr="00D317AF" w14:paraId="50290CA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698B7BFE"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2720BDE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Kae Multi Enterprise</w:t>
            </w:r>
          </w:p>
        </w:tc>
        <w:tc>
          <w:tcPr>
            <w:tcW w:w="2835" w:type="dxa"/>
          </w:tcPr>
          <w:p w14:paraId="2E221FB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Abokoase</w:t>
            </w:r>
            <w:proofErr w:type="spellEnd"/>
          </w:p>
        </w:tc>
        <w:tc>
          <w:tcPr>
            <w:tcW w:w="2551" w:type="dxa"/>
          </w:tcPr>
          <w:p w14:paraId="6E2745F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r w:rsidRPr="00D317AF">
              <w:rPr>
                <w:rFonts w:asciiTheme="majorHAnsi" w:eastAsia="Times New Roman" w:hAnsiTheme="majorHAnsi" w:cs="Times New Roman"/>
                <w:iCs/>
                <w:sz w:val="18"/>
                <w:szCs w:val="18"/>
              </w:rPr>
              <w:t xml:space="preserve"> East</w:t>
            </w:r>
          </w:p>
        </w:tc>
        <w:tc>
          <w:tcPr>
            <w:tcW w:w="2410" w:type="dxa"/>
          </w:tcPr>
          <w:p w14:paraId="73B3B4B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06-Jan-21</w:t>
            </w:r>
          </w:p>
        </w:tc>
      </w:tr>
      <w:tr w:rsidR="00E66F3C" w:rsidRPr="00D317AF" w14:paraId="718757CE"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51D633DC"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219061A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Sandymay</w:t>
            </w:r>
            <w:proofErr w:type="spellEnd"/>
            <w:r w:rsidRPr="00D317AF">
              <w:rPr>
                <w:rFonts w:asciiTheme="majorHAnsi" w:eastAsia="Times New Roman" w:hAnsiTheme="majorHAnsi" w:cs="Times New Roman"/>
                <w:sz w:val="18"/>
                <w:szCs w:val="18"/>
              </w:rPr>
              <w:t xml:space="preserve"> Mining</w:t>
            </w:r>
          </w:p>
        </w:tc>
        <w:tc>
          <w:tcPr>
            <w:tcW w:w="2835" w:type="dxa"/>
          </w:tcPr>
          <w:p w14:paraId="3B00131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Kyekyewere</w:t>
            </w:r>
            <w:proofErr w:type="spellEnd"/>
            <w:r w:rsidRPr="00D317AF">
              <w:rPr>
                <w:rFonts w:asciiTheme="majorHAnsi" w:eastAsia="Times New Roman" w:hAnsiTheme="majorHAnsi" w:cs="Times New Roman"/>
                <w:iCs/>
                <w:sz w:val="18"/>
                <w:szCs w:val="18"/>
              </w:rPr>
              <w:t>, C/R</w:t>
            </w:r>
          </w:p>
        </w:tc>
        <w:tc>
          <w:tcPr>
            <w:tcW w:w="2551" w:type="dxa"/>
          </w:tcPr>
          <w:p w14:paraId="0CEA6DF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Upper Denkyira East</w:t>
            </w:r>
          </w:p>
        </w:tc>
        <w:tc>
          <w:tcPr>
            <w:tcW w:w="2410" w:type="dxa"/>
          </w:tcPr>
          <w:p w14:paraId="1889978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24-Dec-20</w:t>
            </w:r>
          </w:p>
        </w:tc>
      </w:tr>
      <w:tr w:rsidR="00ED48FC" w:rsidRPr="00D317AF" w14:paraId="6EF2BD0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70406F65"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72FE75B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AN-Six Company Limited</w:t>
            </w:r>
          </w:p>
        </w:tc>
        <w:tc>
          <w:tcPr>
            <w:tcW w:w="2835" w:type="dxa"/>
          </w:tcPr>
          <w:p w14:paraId="26F7E43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Afepaye</w:t>
            </w:r>
            <w:proofErr w:type="spellEnd"/>
            <w:r w:rsidRPr="00D317AF">
              <w:rPr>
                <w:rFonts w:asciiTheme="majorHAnsi" w:eastAsia="Times New Roman" w:hAnsiTheme="majorHAnsi" w:cs="Times New Roman"/>
                <w:iCs/>
                <w:sz w:val="18"/>
                <w:szCs w:val="18"/>
              </w:rPr>
              <w:t>, A/R</w:t>
            </w:r>
          </w:p>
        </w:tc>
        <w:tc>
          <w:tcPr>
            <w:tcW w:w="2551" w:type="dxa"/>
          </w:tcPr>
          <w:p w14:paraId="0EFA3AD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Atwima</w:t>
            </w:r>
            <w:proofErr w:type="spellEnd"/>
            <w:r w:rsidRPr="00D317AF">
              <w:rPr>
                <w:rFonts w:asciiTheme="majorHAnsi" w:eastAsia="Times New Roman" w:hAnsiTheme="majorHAnsi" w:cs="Times New Roman"/>
                <w:iCs/>
                <w:sz w:val="18"/>
                <w:szCs w:val="18"/>
              </w:rPr>
              <w:t xml:space="preserve"> Mponua</w:t>
            </w:r>
          </w:p>
        </w:tc>
        <w:tc>
          <w:tcPr>
            <w:tcW w:w="2410" w:type="dxa"/>
          </w:tcPr>
          <w:p w14:paraId="30B01A6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22-Dec-20</w:t>
            </w:r>
          </w:p>
        </w:tc>
      </w:tr>
      <w:tr w:rsidR="00E66F3C" w:rsidRPr="00D317AF" w14:paraId="424203F7"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7149E7C4"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3B4D35B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Soul Centric Mining</w:t>
            </w:r>
          </w:p>
        </w:tc>
        <w:tc>
          <w:tcPr>
            <w:tcW w:w="2835" w:type="dxa"/>
          </w:tcPr>
          <w:p w14:paraId="1C12ED3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Ekoroase</w:t>
            </w:r>
            <w:proofErr w:type="spellEnd"/>
            <w:r w:rsidRPr="00D317AF">
              <w:rPr>
                <w:rFonts w:asciiTheme="majorHAnsi" w:eastAsia="Times New Roman" w:hAnsiTheme="majorHAnsi" w:cs="Times New Roman"/>
                <w:iCs/>
                <w:sz w:val="18"/>
                <w:szCs w:val="18"/>
              </w:rPr>
              <w:t>, A/R</w:t>
            </w:r>
          </w:p>
        </w:tc>
        <w:tc>
          <w:tcPr>
            <w:tcW w:w="2551" w:type="dxa"/>
          </w:tcPr>
          <w:p w14:paraId="1D23769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410" w:type="dxa"/>
          </w:tcPr>
          <w:p w14:paraId="7488E18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16-Dec-20</w:t>
            </w:r>
          </w:p>
        </w:tc>
      </w:tr>
      <w:tr w:rsidR="00ED48FC" w:rsidRPr="00D317AF" w14:paraId="79D5BE7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799EEC79"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60E2E4A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Safak Abacus Limited</w:t>
            </w:r>
          </w:p>
        </w:tc>
        <w:tc>
          <w:tcPr>
            <w:tcW w:w="2835" w:type="dxa"/>
          </w:tcPr>
          <w:p w14:paraId="7B6BB17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E/R</w:t>
            </w:r>
          </w:p>
        </w:tc>
        <w:tc>
          <w:tcPr>
            <w:tcW w:w="2551" w:type="dxa"/>
          </w:tcPr>
          <w:p w14:paraId="6D83FC4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p>
        </w:tc>
        <w:tc>
          <w:tcPr>
            <w:tcW w:w="2410" w:type="dxa"/>
          </w:tcPr>
          <w:p w14:paraId="7B72AFF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04-Dec-20</w:t>
            </w:r>
          </w:p>
        </w:tc>
      </w:tr>
      <w:tr w:rsidR="00E66F3C" w:rsidRPr="00D317AF" w14:paraId="2452414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17F9DC4A"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6784C7B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Konsee</w:t>
            </w:r>
            <w:proofErr w:type="spellEnd"/>
            <w:r w:rsidRPr="00D317AF">
              <w:rPr>
                <w:rFonts w:asciiTheme="majorHAnsi" w:eastAsia="Times New Roman" w:hAnsiTheme="majorHAnsi" w:cs="Times New Roman"/>
                <w:sz w:val="18"/>
                <w:szCs w:val="18"/>
              </w:rPr>
              <w:t xml:space="preserve"> Mining Enterprise</w:t>
            </w:r>
          </w:p>
        </w:tc>
        <w:tc>
          <w:tcPr>
            <w:tcW w:w="2835" w:type="dxa"/>
          </w:tcPr>
          <w:p w14:paraId="6BEF9B1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Yiwabra</w:t>
            </w:r>
            <w:proofErr w:type="spellEnd"/>
            <w:r w:rsidRPr="00D317AF">
              <w:rPr>
                <w:rFonts w:asciiTheme="majorHAnsi" w:eastAsia="Times New Roman" w:hAnsiTheme="majorHAnsi" w:cs="Times New Roman"/>
                <w:iCs/>
                <w:sz w:val="18"/>
                <w:szCs w:val="18"/>
              </w:rPr>
              <w:t>, W/R</w:t>
            </w:r>
          </w:p>
        </w:tc>
        <w:tc>
          <w:tcPr>
            <w:tcW w:w="2551" w:type="dxa"/>
          </w:tcPr>
          <w:p w14:paraId="621D9DB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Aowin</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Suaman</w:t>
            </w:r>
            <w:proofErr w:type="spellEnd"/>
          </w:p>
        </w:tc>
        <w:tc>
          <w:tcPr>
            <w:tcW w:w="2410" w:type="dxa"/>
          </w:tcPr>
          <w:p w14:paraId="25395A8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26-Nov-20</w:t>
            </w:r>
          </w:p>
        </w:tc>
      </w:tr>
      <w:tr w:rsidR="00ED48FC" w:rsidRPr="00D317AF" w14:paraId="65D4BD5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029F645E"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37DA0B4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Mineral Minex Limited</w:t>
            </w:r>
          </w:p>
        </w:tc>
        <w:tc>
          <w:tcPr>
            <w:tcW w:w="2835" w:type="dxa"/>
          </w:tcPr>
          <w:p w14:paraId="42EF147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Groso</w:t>
            </w:r>
            <w:proofErr w:type="spellEnd"/>
            <w:r w:rsidRPr="00D317AF">
              <w:rPr>
                <w:rFonts w:asciiTheme="majorHAnsi" w:eastAsia="Times New Roman" w:hAnsiTheme="majorHAnsi" w:cs="Times New Roman"/>
                <w:iCs/>
                <w:sz w:val="18"/>
                <w:szCs w:val="18"/>
              </w:rPr>
              <w:t>, A/R</w:t>
            </w:r>
          </w:p>
        </w:tc>
        <w:tc>
          <w:tcPr>
            <w:tcW w:w="2551" w:type="dxa"/>
          </w:tcPr>
          <w:p w14:paraId="68F1AF4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South</w:t>
            </w:r>
          </w:p>
        </w:tc>
        <w:tc>
          <w:tcPr>
            <w:tcW w:w="2410" w:type="dxa"/>
          </w:tcPr>
          <w:p w14:paraId="1ADE865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25-Nov-20</w:t>
            </w:r>
          </w:p>
        </w:tc>
      </w:tr>
      <w:tr w:rsidR="00E66F3C" w:rsidRPr="00D317AF" w14:paraId="797BB6E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2D71084D"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64584D4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Gain Mining Company Ltd</w:t>
            </w:r>
          </w:p>
        </w:tc>
        <w:tc>
          <w:tcPr>
            <w:tcW w:w="2835" w:type="dxa"/>
          </w:tcPr>
          <w:p w14:paraId="2A9AB9A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Beposo</w:t>
            </w:r>
            <w:proofErr w:type="spellEnd"/>
            <w:r w:rsidRPr="00D317AF">
              <w:rPr>
                <w:rFonts w:asciiTheme="majorHAnsi" w:eastAsia="Times New Roman" w:hAnsiTheme="majorHAnsi" w:cs="Times New Roman"/>
                <w:iCs/>
                <w:sz w:val="18"/>
                <w:szCs w:val="18"/>
              </w:rPr>
              <w:t>, AH/R</w:t>
            </w:r>
          </w:p>
        </w:tc>
        <w:tc>
          <w:tcPr>
            <w:tcW w:w="2551" w:type="dxa"/>
          </w:tcPr>
          <w:p w14:paraId="0CD0E90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South</w:t>
            </w:r>
          </w:p>
        </w:tc>
        <w:tc>
          <w:tcPr>
            <w:tcW w:w="2410" w:type="dxa"/>
          </w:tcPr>
          <w:p w14:paraId="45877AB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20-Nov-20</w:t>
            </w:r>
          </w:p>
        </w:tc>
      </w:tr>
      <w:tr w:rsidR="00ED48FC" w:rsidRPr="00D317AF" w14:paraId="022249CC" w14:textId="77777777" w:rsidTr="002578FB">
        <w:trPr>
          <w:trHeight w:val="363"/>
        </w:trPr>
        <w:tc>
          <w:tcPr>
            <w:cnfStyle w:val="001000000000" w:firstRow="0" w:lastRow="0" w:firstColumn="1" w:lastColumn="0" w:oddVBand="0" w:evenVBand="0" w:oddHBand="0" w:evenHBand="0" w:firstRowFirstColumn="0" w:firstRowLastColumn="0" w:lastRowFirstColumn="0" w:lastRowLastColumn="0"/>
            <w:tcW w:w="846" w:type="dxa"/>
          </w:tcPr>
          <w:p w14:paraId="1A241EB3"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76BA72C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Judeman</w:t>
            </w:r>
            <w:proofErr w:type="spellEnd"/>
            <w:r w:rsidRPr="00D317AF">
              <w:rPr>
                <w:rFonts w:asciiTheme="majorHAnsi" w:eastAsia="Times New Roman" w:hAnsiTheme="majorHAnsi" w:cs="Times New Roman"/>
                <w:sz w:val="18"/>
                <w:szCs w:val="18"/>
              </w:rPr>
              <w:t xml:space="preserve"> Mining Enterprise</w:t>
            </w:r>
          </w:p>
        </w:tc>
        <w:tc>
          <w:tcPr>
            <w:tcW w:w="2835" w:type="dxa"/>
          </w:tcPr>
          <w:p w14:paraId="69D2D7A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Akakom, E/R</w:t>
            </w:r>
          </w:p>
        </w:tc>
        <w:tc>
          <w:tcPr>
            <w:tcW w:w="2551" w:type="dxa"/>
          </w:tcPr>
          <w:p w14:paraId="58A8BA2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p>
        </w:tc>
        <w:tc>
          <w:tcPr>
            <w:tcW w:w="2410" w:type="dxa"/>
          </w:tcPr>
          <w:p w14:paraId="5BF932E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19-Nov-20</w:t>
            </w:r>
          </w:p>
        </w:tc>
      </w:tr>
      <w:tr w:rsidR="00E66F3C" w:rsidRPr="00D317AF" w14:paraId="29C76D1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7875B8F9"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57462C8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Steadfast Plus Mining Enterprise</w:t>
            </w:r>
          </w:p>
        </w:tc>
        <w:tc>
          <w:tcPr>
            <w:tcW w:w="2835" w:type="dxa"/>
          </w:tcPr>
          <w:p w14:paraId="3A283D5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Akakom, E/R</w:t>
            </w:r>
          </w:p>
        </w:tc>
        <w:tc>
          <w:tcPr>
            <w:tcW w:w="2551" w:type="dxa"/>
          </w:tcPr>
          <w:p w14:paraId="34C6392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p>
        </w:tc>
        <w:tc>
          <w:tcPr>
            <w:tcW w:w="2410" w:type="dxa"/>
          </w:tcPr>
          <w:p w14:paraId="338C55E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19-Nov-20</w:t>
            </w:r>
          </w:p>
        </w:tc>
      </w:tr>
      <w:tr w:rsidR="00ED48FC" w:rsidRPr="00D317AF" w14:paraId="2B5EAD6D"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62B192E0"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515C950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Part The Earth Limited</w:t>
            </w:r>
          </w:p>
        </w:tc>
        <w:tc>
          <w:tcPr>
            <w:tcW w:w="2835" w:type="dxa"/>
          </w:tcPr>
          <w:p w14:paraId="67CF39B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Anwim</w:t>
            </w:r>
            <w:proofErr w:type="spellEnd"/>
            <w:r w:rsidRPr="00D317AF">
              <w:rPr>
                <w:rFonts w:asciiTheme="majorHAnsi" w:eastAsia="Times New Roman" w:hAnsiTheme="majorHAnsi" w:cs="Times New Roman"/>
                <w:iCs/>
                <w:sz w:val="18"/>
                <w:szCs w:val="18"/>
              </w:rPr>
              <w:t>, AH/R</w:t>
            </w:r>
          </w:p>
        </w:tc>
        <w:tc>
          <w:tcPr>
            <w:tcW w:w="2551" w:type="dxa"/>
          </w:tcPr>
          <w:p w14:paraId="13E4FB9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Asunafo</w:t>
            </w:r>
            <w:proofErr w:type="spellEnd"/>
            <w:r w:rsidRPr="00D317AF">
              <w:rPr>
                <w:rFonts w:asciiTheme="majorHAnsi" w:eastAsia="Times New Roman" w:hAnsiTheme="majorHAnsi" w:cs="Times New Roman"/>
                <w:iCs/>
                <w:sz w:val="18"/>
                <w:szCs w:val="18"/>
              </w:rPr>
              <w:t xml:space="preserve"> South</w:t>
            </w:r>
          </w:p>
        </w:tc>
        <w:tc>
          <w:tcPr>
            <w:tcW w:w="2410" w:type="dxa"/>
          </w:tcPr>
          <w:p w14:paraId="5294A3D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19-Nov-20</w:t>
            </w:r>
          </w:p>
        </w:tc>
      </w:tr>
      <w:tr w:rsidR="00E66F3C" w:rsidRPr="00D317AF" w14:paraId="7CB9571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6A2FF028"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4C1D2C4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Korl</w:t>
            </w:r>
            <w:proofErr w:type="spellEnd"/>
            <w:r w:rsidRPr="00D317AF">
              <w:rPr>
                <w:rFonts w:asciiTheme="majorHAnsi" w:eastAsia="Times New Roman" w:hAnsiTheme="majorHAnsi" w:cs="Times New Roman"/>
                <w:sz w:val="18"/>
                <w:szCs w:val="18"/>
              </w:rPr>
              <w:t xml:space="preserve"> </w:t>
            </w:r>
            <w:proofErr w:type="spellStart"/>
            <w:r w:rsidRPr="00D317AF">
              <w:rPr>
                <w:rFonts w:asciiTheme="majorHAnsi" w:eastAsia="Times New Roman" w:hAnsiTheme="majorHAnsi" w:cs="Times New Roman"/>
                <w:sz w:val="18"/>
                <w:szCs w:val="18"/>
              </w:rPr>
              <w:t>Ahwenease</w:t>
            </w:r>
            <w:proofErr w:type="spellEnd"/>
            <w:r w:rsidRPr="00D317AF">
              <w:rPr>
                <w:rFonts w:asciiTheme="majorHAnsi" w:eastAsia="Times New Roman" w:hAnsiTheme="majorHAnsi" w:cs="Times New Roman"/>
                <w:sz w:val="18"/>
                <w:szCs w:val="18"/>
              </w:rPr>
              <w:t xml:space="preserve"> Limited</w:t>
            </w:r>
          </w:p>
        </w:tc>
        <w:tc>
          <w:tcPr>
            <w:tcW w:w="2835" w:type="dxa"/>
          </w:tcPr>
          <w:p w14:paraId="1637D83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Akyem-Potroase, E/R</w:t>
            </w:r>
          </w:p>
        </w:tc>
        <w:tc>
          <w:tcPr>
            <w:tcW w:w="2551" w:type="dxa"/>
          </w:tcPr>
          <w:p w14:paraId="776F641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Abuakwa</w:t>
            </w:r>
            <w:proofErr w:type="spellEnd"/>
            <w:r w:rsidRPr="00D317AF">
              <w:rPr>
                <w:rFonts w:asciiTheme="majorHAnsi" w:eastAsia="Times New Roman" w:hAnsiTheme="majorHAnsi" w:cs="Times New Roman"/>
                <w:iCs/>
                <w:sz w:val="18"/>
                <w:szCs w:val="18"/>
              </w:rPr>
              <w:t xml:space="preserve"> South</w:t>
            </w:r>
          </w:p>
        </w:tc>
        <w:tc>
          <w:tcPr>
            <w:tcW w:w="2410" w:type="dxa"/>
          </w:tcPr>
          <w:p w14:paraId="075FAE9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12-Nov-20</w:t>
            </w:r>
          </w:p>
        </w:tc>
      </w:tr>
      <w:tr w:rsidR="00ED48FC" w:rsidRPr="00D317AF" w14:paraId="57E299B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6D4E8902"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78EAFD8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GBF Associates Ghana Limited</w:t>
            </w:r>
          </w:p>
        </w:tc>
        <w:tc>
          <w:tcPr>
            <w:tcW w:w="2835" w:type="dxa"/>
          </w:tcPr>
          <w:p w14:paraId="6A0DCC6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Kwesimanya</w:t>
            </w:r>
            <w:proofErr w:type="spellEnd"/>
            <w:r w:rsidRPr="00D317AF">
              <w:rPr>
                <w:rFonts w:asciiTheme="majorHAnsi" w:eastAsia="Times New Roman" w:hAnsiTheme="majorHAnsi" w:cs="Times New Roman"/>
                <w:iCs/>
                <w:sz w:val="18"/>
                <w:szCs w:val="18"/>
              </w:rPr>
              <w:t>, E/R</w:t>
            </w:r>
          </w:p>
        </w:tc>
        <w:tc>
          <w:tcPr>
            <w:tcW w:w="2551" w:type="dxa"/>
          </w:tcPr>
          <w:p w14:paraId="2E66B46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p>
        </w:tc>
        <w:tc>
          <w:tcPr>
            <w:tcW w:w="2410" w:type="dxa"/>
          </w:tcPr>
          <w:p w14:paraId="352497D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10-Nov-20</w:t>
            </w:r>
          </w:p>
        </w:tc>
      </w:tr>
      <w:tr w:rsidR="00E66F3C" w:rsidRPr="00D317AF" w14:paraId="509983D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2B30675D"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7AFA18B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 G Mensah Ventures</w:t>
            </w:r>
          </w:p>
        </w:tc>
        <w:tc>
          <w:tcPr>
            <w:tcW w:w="2835" w:type="dxa"/>
          </w:tcPr>
          <w:p w14:paraId="67945FE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Hemang, E/R</w:t>
            </w:r>
          </w:p>
        </w:tc>
        <w:tc>
          <w:tcPr>
            <w:tcW w:w="2551" w:type="dxa"/>
          </w:tcPr>
          <w:p w14:paraId="42301F5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Fanteakwa</w:t>
            </w:r>
            <w:proofErr w:type="spellEnd"/>
          </w:p>
        </w:tc>
        <w:tc>
          <w:tcPr>
            <w:tcW w:w="2410" w:type="dxa"/>
          </w:tcPr>
          <w:p w14:paraId="4B2E770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29-Oct-20</w:t>
            </w:r>
          </w:p>
        </w:tc>
      </w:tr>
      <w:tr w:rsidR="00ED48FC" w:rsidRPr="00D317AF" w14:paraId="29C5AE1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2C639457"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033EA12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Rowgee</w:t>
            </w:r>
            <w:proofErr w:type="spellEnd"/>
            <w:r w:rsidRPr="00D317AF">
              <w:rPr>
                <w:rFonts w:asciiTheme="majorHAnsi" w:eastAsia="Times New Roman" w:hAnsiTheme="majorHAnsi" w:cs="Times New Roman"/>
                <w:sz w:val="18"/>
                <w:szCs w:val="18"/>
              </w:rPr>
              <w:t xml:space="preserve"> Ghana Limited</w:t>
            </w:r>
          </w:p>
        </w:tc>
        <w:tc>
          <w:tcPr>
            <w:tcW w:w="2835" w:type="dxa"/>
          </w:tcPr>
          <w:p w14:paraId="14B91CF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Hemang, E/R</w:t>
            </w:r>
          </w:p>
        </w:tc>
        <w:tc>
          <w:tcPr>
            <w:tcW w:w="2551" w:type="dxa"/>
          </w:tcPr>
          <w:p w14:paraId="1C98709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Fanteakwa</w:t>
            </w:r>
            <w:proofErr w:type="spellEnd"/>
          </w:p>
        </w:tc>
        <w:tc>
          <w:tcPr>
            <w:tcW w:w="2410" w:type="dxa"/>
          </w:tcPr>
          <w:p w14:paraId="1F2356C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05-Oct-20</w:t>
            </w:r>
          </w:p>
        </w:tc>
      </w:tr>
      <w:tr w:rsidR="00E66F3C" w:rsidRPr="00D317AF" w14:paraId="3AEA597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1FB3B9D7"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4CED23A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Eno Bee Mining Enterprise</w:t>
            </w:r>
          </w:p>
        </w:tc>
        <w:tc>
          <w:tcPr>
            <w:tcW w:w="2835" w:type="dxa"/>
          </w:tcPr>
          <w:p w14:paraId="407DA08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Yiwabra</w:t>
            </w:r>
            <w:proofErr w:type="spellEnd"/>
            <w:r w:rsidRPr="00D317AF">
              <w:rPr>
                <w:rFonts w:asciiTheme="majorHAnsi" w:eastAsia="Times New Roman" w:hAnsiTheme="majorHAnsi" w:cs="Times New Roman"/>
                <w:iCs/>
                <w:sz w:val="18"/>
                <w:szCs w:val="18"/>
              </w:rPr>
              <w:t>, W/R</w:t>
            </w:r>
          </w:p>
        </w:tc>
        <w:tc>
          <w:tcPr>
            <w:tcW w:w="2551" w:type="dxa"/>
          </w:tcPr>
          <w:p w14:paraId="2E83186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Aowin</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Suaman</w:t>
            </w:r>
            <w:proofErr w:type="spellEnd"/>
          </w:p>
        </w:tc>
        <w:tc>
          <w:tcPr>
            <w:tcW w:w="2410" w:type="dxa"/>
          </w:tcPr>
          <w:p w14:paraId="764B1ED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05-Oct-20</w:t>
            </w:r>
          </w:p>
        </w:tc>
      </w:tr>
      <w:tr w:rsidR="00ED48FC" w:rsidRPr="00D317AF" w14:paraId="2284583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4B77421C"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39300D2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Abotre</w:t>
            </w:r>
            <w:proofErr w:type="spellEnd"/>
            <w:r w:rsidRPr="00D317AF">
              <w:rPr>
                <w:rFonts w:asciiTheme="majorHAnsi" w:eastAsia="Times New Roman" w:hAnsiTheme="majorHAnsi" w:cs="Times New Roman"/>
                <w:sz w:val="18"/>
                <w:szCs w:val="18"/>
              </w:rPr>
              <w:t xml:space="preserve"> Ye Co-operative Society</w:t>
            </w:r>
          </w:p>
        </w:tc>
        <w:tc>
          <w:tcPr>
            <w:tcW w:w="2835" w:type="dxa"/>
          </w:tcPr>
          <w:p w14:paraId="0374867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Mammiraiwa</w:t>
            </w:r>
            <w:proofErr w:type="spellEnd"/>
            <w:r w:rsidRPr="00D317AF">
              <w:rPr>
                <w:rFonts w:asciiTheme="majorHAnsi" w:eastAsia="Times New Roman" w:hAnsiTheme="majorHAnsi" w:cs="Times New Roman"/>
                <w:iCs/>
                <w:sz w:val="18"/>
                <w:szCs w:val="18"/>
              </w:rPr>
              <w:t xml:space="preserve"> No.1, A/R</w:t>
            </w:r>
          </w:p>
        </w:tc>
        <w:tc>
          <w:tcPr>
            <w:tcW w:w="2551" w:type="dxa"/>
          </w:tcPr>
          <w:p w14:paraId="2857C7D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Obuasi</w:t>
            </w:r>
          </w:p>
        </w:tc>
        <w:tc>
          <w:tcPr>
            <w:tcW w:w="2410" w:type="dxa"/>
          </w:tcPr>
          <w:p w14:paraId="4A9A74E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17-Sep-20</w:t>
            </w:r>
          </w:p>
        </w:tc>
      </w:tr>
      <w:tr w:rsidR="00E66F3C" w:rsidRPr="00D317AF" w14:paraId="18270C8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4A388DE5"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76A85D3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Asikafuo</w:t>
            </w:r>
            <w:proofErr w:type="spellEnd"/>
            <w:r w:rsidRPr="00D317AF">
              <w:rPr>
                <w:rFonts w:asciiTheme="majorHAnsi" w:eastAsia="Times New Roman" w:hAnsiTheme="majorHAnsi" w:cs="Times New Roman"/>
                <w:sz w:val="18"/>
                <w:szCs w:val="18"/>
              </w:rPr>
              <w:t xml:space="preserve"> Co-operative Society</w:t>
            </w:r>
          </w:p>
        </w:tc>
        <w:tc>
          <w:tcPr>
            <w:tcW w:w="2835" w:type="dxa"/>
          </w:tcPr>
          <w:p w14:paraId="340CC45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Mammiraiwa</w:t>
            </w:r>
            <w:proofErr w:type="spellEnd"/>
            <w:r w:rsidRPr="00D317AF">
              <w:rPr>
                <w:rFonts w:asciiTheme="majorHAnsi" w:eastAsia="Times New Roman" w:hAnsiTheme="majorHAnsi" w:cs="Times New Roman"/>
                <w:iCs/>
                <w:sz w:val="18"/>
                <w:szCs w:val="18"/>
              </w:rPr>
              <w:t xml:space="preserve"> No.1, A/R</w:t>
            </w:r>
          </w:p>
        </w:tc>
        <w:tc>
          <w:tcPr>
            <w:tcW w:w="2551" w:type="dxa"/>
          </w:tcPr>
          <w:p w14:paraId="68D55B2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Obuasi</w:t>
            </w:r>
          </w:p>
        </w:tc>
        <w:tc>
          <w:tcPr>
            <w:tcW w:w="2410" w:type="dxa"/>
          </w:tcPr>
          <w:p w14:paraId="5C17CD2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16-Sep-20</w:t>
            </w:r>
          </w:p>
        </w:tc>
      </w:tr>
      <w:tr w:rsidR="00ED48FC" w:rsidRPr="00D317AF" w14:paraId="24870C3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2D18F821"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31F3D65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Country &amp; Mines Mining Enterprise</w:t>
            </w:r>
          </w:p>
        </w:tc>
        <w:tc>
          <w:tcPr>
            <w:tcW w:w="2835" w:type="dxa"/>
          </w:tcPr>
          <w:p w14:paraId="7272A4F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Yiwabra</w:t>
            </w:r>
            <w:proofErr w:type="spellEnd"/>
            <w:r w:rsidRPr="00D317AF">
              <w:rPr>
                <w:rFonts w:asciiTheme="majorHAnsi" w:eastAsia="Times New Roman" w:hAnsiTheme="majorHAnsi" w:cs="Times New Roman"/>
                <w:iCs/>
                <w:sz w:val="18"/>
                <w:szCs w:val="18"/>
              </w:rPr>
              <w:t>, W/R</w:t>
            </w:r>
          </w:p>
        </w:tc>
        <w:tc>
          <w:tcPr>
            <w:tcW w:w="2551" w:type="dxa"/>
          </w:tcPr>
          <w:p w14:paraId="332F7E0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Aowin</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Suaman</w:t>
            </w:r>
            <w:proofErr w:type="spellEnd"/>
          </w:p>
        </w:tc>
        <w:tc>
          <w:tcPr>
            <w:tcW w:w="2410" w:type="dxa"/>
          </w:tcPr>
          <w:p w14:paraId="4001EA5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16-Sep-20</w:t>
            </w:r>
          </w:p>
        </w:tc>
      </w:tr>
      <w:tr w:rsidR="00E66F3C" w:rsidRPr="00D317AF" w14:paraId="5CA21AE7"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6BECEF00"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7B99BC5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Maledi</w:t>
            </w:r>
            <w:proofErr w:type="spellEnd"/>
            <w:r w:rsidRPr="00D317AF">
              <w:rPr>
                <w:rFonts w:asciiTheme="majorHAnsi" w:eastAsia="Times New Roman" w:hAnsiTheme="majorHAnsi" w:cs="Times New Roman"/>
                <w:sz w:val="18"/>
                <w:szCs w:val="18"/>
              </w:rPr>
              <w:t xml:space="preserve"> Enterprise</w:t>
            </w:r>
          </w:p>
        </w:tc>
        <w:tc>
          <w:tcPr>
            <w:tcW w:w="2835" w:type="dxa"/>
          </w:tcPr>
          <w:p w14:paraId="53DB8B2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Aduri</w:t>
            </w:r>
            <w:proofErr w:type="spellEnd"/>
            <w:r w:rsidRPr="00D317AF">
              <w:rPr>
                <w:rFonts w:asciiTheme="majorHAnsi" w:eastAsia="Times New Roman" w:hAnsiTheme="majorHAnsi" w:cs="Times New Roman"/>
                <w:iCs/>
                <w:sz w:val="18"/>
                <w:szCs w:val="18"/>
              </w:rPr>
              <w:t>, WN/R</w:t>
            </w:r>
          </w:p>
        </w:tc>
        <w:tc>
          <w:tcPr>
            <w:tcW w:w="2551" w:type="dxa"/>
          </w:tcPr>
          <w:p w14:paraId="28765BD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Bibiani</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Anhwiaso</w:t>
            </w:r>
            <w:proofErr w:type="spellEnd"/>
            <w:r w:rsidRPr="00D317AF">
              <w:rPr>
                <w:rFonts w:asciiTheme="majorHAnsi" w:eastAsia="Times New Roman" w:hAnsiTheme="majorHAnsi" w:cs="Times New Roman"/>
                <w:iCs/>
                <w:sz w:val="18"/>
                <w:szCs w:val="18"/>
              </w:rPr>
              <w:t>-Bekwai</w:t>
            </w:r>
          </w:p>
        </w:tc>
        <w:tc>
          <w:tcPr>
            <w:tcW w:w="2410" w:type="dxa"/>
          </w:tcPr>
          <w:p w14:paraId="5FAF216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16-Sep-20</w:t>
            </w:r>
          </w:p>
        </w:tc>
      </w:tr>
      <w:tr w:rsidR="00ED48FC" w:rsidRPr="00D317AF" w14:paraId="50FCBB0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51EEF49F"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572B566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Oda Mining Enterprise</w:t>
            </w:r>
          </w:p>
        </w:tc>
        <w:tc>
          <w:tcPr>
            <w:tcW w:w="2835" w:type="dxa"/>
          </w:tcPr>
          <w:p w14:paraId="349E4A5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Yiwabra</w:t>
            </w:r>
            <w:proofErr w:type="spellEnd"/>
            <w:r w:rsidRPr="00D317AF">
              <w:rPr>
                <w:rFonts w:asciiTheme="majorHAnsi" w:eastAsia="Times New Roman" w:hAnsiTheme="majorHAnsi" w:cs="Times New Roman"/>
                <w:iCs/>
                <w:sz w:val="18"/>
                <w:szCs w:val="18"/>
              </w:rPr>
              <w:t>, W/R</w:t>
            </w:r>
          </w:p>
        </w:tc>
        <w:tc>
          <w:tcPr>
            <w:tcW w:w="2551" w:type="dxa"/>
          </w:tcPr>
          <w:p w14:paraId="3796C9C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Aowin</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Suaman</w:t>
            </w:r>
            <w:proofErr w:type="spellEnd"/>
          </w:p>
        </w:tc>
        <w:tc>
          <w:tcPr>
            <w:tcW w:w="2410" w:type="dxa"/>
          </w:tcPr>
          <w:p w14:paraId="2EC8309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16-Sep-20</w:t>
            </w:r>
          </w:p>
        </w:tc>
      </w:tr>
      <w:tr w:rsidR="00E66F3C" w:rsidRPr="00D317AF" w14:paraId="1223316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0AA05297"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438D2A2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Abamon Resources</w:t>
            </w:r>
          </w:p>
        </w:tc>
        <w:tc>
          <w:tcPr>
            <w:tcW w:w="2835" w:type="dxa"/>
          </w:tcPr>
          <w:p w14:paraId="1997A01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Basingo</w:t>
            </w:r>
            <w:proofErr w:type="spellEnd"/>
            <w:r w:rsidRPr="00D317AF">
              <w:rPr>
                <w:rFonts w:asciiTheme="majorHAnsi" w:eastAsia="Times New Roman" w:hAnsiTheme="majorHAnsi" w:cs="Times New Roman"/>
                <w:iCs/>
                <w:sz w:val="18"/>
                <w:szCs w:val="18"/>
              </w:rPr>
              <w:t>, UE/R</w:t>
            </w:r>
          </w:p>
        </w:tc>
        <w:tc>
          <w:tcPr>
            <w:tcW w:w="2551" w:type="dxa"/>
          </w:tcPr>
          <w:p w14:paraId="68E6795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Bolgatanga Municipal</w:t>
            </w:r>
          </w:p>
        </w:tc>
        <w:tc>
          <w:tcPr>
            <w:tcW w:w="2410" w:type="dxa"/>
          </w:tcPr>
          <w:p w14:paraId="6CC9BB4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16-Sep-20</w:t>
            </w:r>
          </w:p>
        </w:tc>
      </w:tr>
      <w:tr w:rsidR="00ED48FC" w:rsidRPr="00D317AF" w14:paraId="44E45C5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6B2AC0FC"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623A86D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Aham Mining</w:t>
            </w:r>
          </w:p>
        </w:tc>
        <w:tc>
          <w:tcPr>
            <w:tcW w:w="2835" w:type="dxa"/>
          </w:tcPr>
          <w:p w14:paraId="7A53091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Basingo</w:t>
            </w:r>
            <w:proofErr w:type="spellEnd"/>
            <w:r w:rsidRPr="00D317AF">
              <w:rPr>
                <w:rFonts w:asciiTheme="majorHAnsi" w:eastAsia="Times New Roman" w:hAnsiTheme="majorHAnsi" w:cs="Times New Roman"/>
                <w:iCs/>
                <w:sz w:val="18"/>
                <w:szCs w:val="18"/>
              </w:rPr>
              <w:t>, UE/R</w:t>
            </w:r>
          </w:p>
        </w:tc>
        <w:tc>
          <w:tcPr>
            <w:tcW w:w="2551" w:type="dxa"/>
          </w:tcPr>
          <w:p w14:paraId="5E91B42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Bolgatanga Municipal</w:t>
            </w:r>
          </w:p>
        </w:tc>
        <w:tc>
          <w:tcPr>
            <w:tcW w:w="2410" w:type="dxa"/>
          </w:tcPr>
          <w:p w14:paraId="16B8A6D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07-Sep-20</w:t>
            </w:r>
          </w:p>
        </w:tc>
      </w:tr>
      <w:tr w:rsidR="00E66F3C" w:rsidRPr="00D317AF" w14:paraId="77519992"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07B678B4"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7E414CB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Ntema</w:t>
            </w:r>
            <w:proofErr w:type="spellEnd"/>
            <w:r w:rsidRPr="00D317AF">
              <w:rPr>
                <w:rFonts w:asciiTheme="majorHAnsi" w:eastAsia="Times New Roman" w:hAnsiTheme="majorHAnsi" w:cs="Times New Roman"/>
                <w:sz w:val="18"/>
                <w:szCs w:val="18"/>
              </w:rPr>
              <w:t xml:space="preserve"> Mining</w:t>
            </w:r>
          </w:p>
        </w:tc>
        <w:tc>
          <w:tcPr>
            <w:tcW w:w="2835" w:type="dxa"/>
          </w:tcPr>
          <w:p w14:paraId="2A299CB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Basingo</w:t>
            </w:r>
            <w:proofErr w:type="spellEnd"/>
            <w:r w:rsidRPr="00D317AF">
              <w:rPr>
                <w:rFonts w:asciiTheme="majorHAnsi" w:eastAsia="Times New Roman" w:hAnsiTheme="majorHAnsi" w:cs="Times New Roman"/>
                <w:iCs/>
                <w:sz w:val="18"/>
                <w:szCs w:val="18"/>
              </w:rPr>
              <w:t>, UE/R</w:t>
            </w:r>
          </w:p>
        </w:tc>
        <w:tc>
          <w:tcPr>
            <w:tcW w:w="2551" w:type="dxa"/>
          </w:tcPr>
          <w:p w14:paraId="196EF3C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Bolgatanga Municipal</w:t>
            </w:r>
          </w:p>
        </w:tc>
        <w:tc>
          <w:tcPr>
            <w:tcW w:w="2410" w:type="dxa"/>
          </w:tcPr>
          <w:p w14:paraId="508AC91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07-Sep-20</w:t>
            </w:r>
          </w:p>
        </w:tc>
      </w:tr>
      <w:tr w:rsidR="00ED48FC" w:rsidRPr="00D317AF" w14:paraId="5C03AB5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107D7FE9"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39A0C98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Benamp</w:t>
            </w:r>
            <w:proofErr w:type="spellEnd"/>
            <w:r w:rsidRPr="00D317AF">
              <w:rPr>
                <w:rFonts w:asciiTheme="majorHAnsi" w:eastAsia="Times New Roman" w:hAnsiTheme="majorHAnsi" w:cs="Times New Roman"/>
                <w:sz w:val="18"/>
                <w:szCs w:val="18"/>
              </w:rPr>
              <w:t xml:space="preserve"> Mining Enterprise</w:t>
            </w:r>
          </w:p>
        </w:tc>
        <w:tc>
          <w:tcPr>
            <w:tcW w:w="2835" w:type="dxa"/>
          </w:tcPr>
          <w:p w14:paraId="685F857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Siana, AH/R</w:t>
            </w:r>
          </w:p>
        </w:tc>
        <w:tc>
          <w:tcPr>
            <w:tcW w:w="2551" w:type="dxa"/>
          </w:tcPr>
          <w:p w14:paraId="338F64F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Asunafo</w:t>
            </w:r>
            <w:proofErr w:type="spellEnd"/>
            <w:r w:rsidRPr="00D317AF">
              <w:rPr>
                <w:rFonts w:asciiTheme="majorHAnsi" w:eastAsia="Times New Roman" w:hAnsiTheme="majorHAnsi" w:cs="Times New Roman"/>
                <w:iCs/>
                <w:sz w:val="18"/>
                <w:szCs w:val="18"/>
              </w:rPr>
              <w:t xml:space="preserve"> South</w:t>
            </w:r>
          </w:p>
        </w:tc>
        <w:tc>
          <w:tcPr>
            <w:tcW w:w="2410" w:type="dxa"/>
          </w:tcPr>
          <w:p w14:paraId="1F214FE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03-Sep-20</w:t>
            </w:r>
          </w:p>
        </w:tc>
      </w:tr>
      <w:tr w:rsidR="00E66F3C" w:rsidRPr="00D317AF" w14:paraId="10C1DE3E"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13D0C83A"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4B9E259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Envy No Man Co-operative Society</w:t>
            </w:r>
          </w:p>
        </w:tc>
        <w:tc>
          <w:tcPr>
            <w:tcW w:w="2835" w:type="dxa"/>
          </w:tcPr>
          <w:p w14:paraId="0D143D5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Ayase</w:t>
            </w:r>
            <w:proofErr w:type="spellEnd"/>
            <w:r w:rsidRPr="00D317AF">
              <w:rPr>
                <w:rFonts w:asciiTheme="majorHAnsi" w:eastAsia="Times New Roman" w:hAnsiTheme="majorHAnsi" w:cs="Times New Roman"/>
                <w:iCs/>
                <w:sz w:val="18"/>
                <w:szCs w:val="18"/>
              </w:rPr>
              <w:t>, A/R</w:t>
            </w:r>
          </w:p>
        </w:tc>
        <w:tc>
          <w:tcPr>
            <w:tcW w:w="2551" w:type="dxa"/>
          </w:tcPr>
          <w:p w14:paraId="5C81EA4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Obuasi East</w:t>
            </w:r>
          </w:p>
        </w:tc>
        <w:tc>
          <w:tcPr>
            <w:tcW w:w="2410" w:type="dxa"/>
          </w:tcPr>
          <w:p w14:paraId="7F057E0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D48FC" w:rsidRPr="00D317AF" w14:paraId="5AE3B74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7877AD70"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2245956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Sikakrom</w:t>
            </w:r>
            <w:proofErr w:type="spellEnd"/>
            <w:r w:rsidRPr="00D317AF">
              <w:rPr>
                <w:rFonts w:asciiTheme="majorHAnsi" w:eastAsia="Times New Roman" w:hAnsiTheme="majorHAnsi" w:cs="Times New Roman"/>
                <w:sz w:val="18"/>
                <w:szCs w:val="18"/>
              </w:rPr>
              <w:t xml:space="preserve"> Co-operative Society </w:t>
            </w:r>
          </w:p>
        </w:tc>
        <w:tc>
          <w:tcPr>
            <w:tcW w:w="2835" w:type="dxa"/>
          </w:tcPr>
          <w:p w14:paraId="62806F1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Mammiraiwa</w:t>
            </w:r>
            <w:proofErr w:type="spellEnd"/>
            <w:r w:rsidRPr="00D317AF">
              <w:rPr>
                <w:rFonts w:asciiTheme="majorHAnsi" w:eastAsia="Times New Roman" w:hAnsiTheme="majorHAnsi" w:cs="Times New Roman"/>
                <w:iCs/>
                <w:sz w:val="18"/>
                <w:szCs w:val="18"/>
              </w:rPr>
              <w:t xml:space="preserve"> No.1, A/R</w:t>
            </w:r>
          </w:p>
        </w:tc>
        <w:tc>
          <w:tcPr>
            <w:tcW w:w="2551" w:type="dxa"/>
          </w:tcPr>
          <w:p w14:paraId="7432E92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Obuasi</w:t>
            </w:r>
          </w:p>
        </w:tc>
        <w:tc>
          <w:tcPr>
            <w:tcW w:w="2410" w:type="dxa"/>
          </w:tcPr>
          <w:p w14:paraId="6027333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27-Aug-20</w:t>
            </w:r>
          </w:p>
        </w:tc>
      </w:tr>
      <w:tr w:rsidR="00E66F3C" w:rsidRPr="00D317AF" w14:paraId="0B201DB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6CFB7F93"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075A279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Adansiman</w:t>
            </w:r>
            <w:proofErr w:type="spellEnd"/>
            <w:r w:rsidRPr="00D317AF">
              <w:rPr>
                <w:rFonts w:asciiTheme="majorHAnsi" w:eastAsia="Times New Roman" w:hAnsiTheme="majorHAnsi" w:cs="Times New Roman"/>
                <w:sz w:val="18"/>
                <w:szCs w:val="18"/>
              </w:rPr>
              <w:t xml:space="preserve"> Co-operative Society</w:t>
            </w:r>
          </w:p>
        </w:tc>
        <w:tc>
          <w:tcPr>
            <w:tcW w:w="2835" w:type="dxa"/>
          </w:tcPr>
          <w:p w14:paraId="28AE533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Ayase</w:t>
            </w:r>
            <w:proofErr w:type="spellEnd"/>
            <w:r w:rsidRPr="00D317AF">
              <w:rPr>
                <w:rFonts w:asciiTheme="majorHAnsi" w:eastAsia="Times New Roman" w:hAnsiTheme="majorHAnsi" w:cs="Times New Roman"/>
                <w:iCs/>
                <w:sz w:val="18"/>
                <w:szCs w:val="18"/>
              </w:rPr>
              <w:t>, A/R</w:t>
            </w:r>
          </w:p>
        </w:tc>
        <w:tc>
          <w:tcPr>
            <w:tcW w:w="2551" w:type="dxa"/>
          </w:tcPr>
          <w:p w14:paraId="42BBC3D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Obuasi East</w:t>
            </w:r>
          </w:p>
        </w:tc>
        <w:tc>
          <w:tcPr>
            <w:tcW w:w="2410" w:type="dxa"/>
          </w:tcPr>
          <w:p w14:paraId="38540A6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27-Aug-20</w:t>
            </w:r>
          </w:p>
        </w:tc>
      </w:tr>
      <w:tr w:rsidR="00ED48FC" w:rsidRPr="00D317AF" w14:paraId="13EDC9A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6A1F9D9C"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59EE5E1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Bread Winners Co-operative Society</w:t>
            </w:r>
          </w:p>
        </w:tc>
        <w:tc>
          <w:tcPr>
            <w:tcW w:w="2835" w:type="dxa"/>
          </w:tcPr>
          <w:p w14:paraId="289D3C5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Ayase</w:t>
            </w:r>
            <w:proofErr w:type="spellEnd"/>
            <w:r w:rsidRPr="00D317AF">
              <w:rPr>
                <w:rFonts w:asciiTheme="majorHAnsi" w:eastAsia="Times New Roman" w:hAnsiTheme="majorHAnsi" w:cs="Times New Roman"/>
                <w:iCs/>
                <w:sz w:val="18"/>
                <w:szCs w:val="18"/>
              </w:rPr>
              <w:t>, A/R</w:t>
            </w:r>
          </w:p>
        </w:tc>
        <w:tc>
          <w:tcPr>
            <w:tcW w:w="2551" w:type="dxa"/>
          </w:tcPr>
          <w:p w14:paraId="33211CE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Obuasi East</w:t>
            </w:r>
          </w:p>
        </w:tc>
        <w:tc>
          <w:tcPr>
            <w:tcW w:w="2410" w:type="dxa"/>
          </w:tcPr>
          <w:p w14:paraId="185F1D2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17-Aug-20</w:t>
            </w:r>
          </w:p>
        </w:tc>
      </w:tr>
      <w:tr w:rsidR="00E66F3C" w:rsidRPr="00D317AF" w14:paraId="006EC1C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245D7112"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2FC786D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Dwene</w:t>
            </w:r>
            <w:proofErr w:type="spellEnd"/>
            <w:r w:rsidRPr="00D317AF">
              <w:rPr>
                <w:rFonts w:asciiTheme="majorHAnsi" w:eastAsia="Times New Roman" w:hAnsiTheme="majorHAnsi" w:cs="Times New Roman"/>
                <w:sz w:val="18"/>
                <w:szCs w:val="18"/>
              </w:rPr>
              <w:t xml:space="preserve"> Okyena Ho Co-operative Society</w:t>
            </w:r>
          </w:p>
        </w:tc>
        <w:tc>
          <w:tcPr>
            <w:tcW w:w="2835" w:type="dxa"/>
          </w:tcPr>
          <w:p w14:paraId="148DEFD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Ayase</w:t>
            </w:r>
            <w:proofErr w:type="spellEnd"/>
            <w:r w:rsidRPr="00D317AF">
              <w:rPr>
                <w:rFonts w:asciiTheme="majorHAnsi" w:eastAsia="Times New Roman" w:hAnsiTheme="majorHAnsi" w:cs="Times New Roman"/>
                <w:iCs/>
                <w:sz w:val="18"/>
                <w:szCs w:val="18"/>
              </w:rPr>
              <w:t>, A/R</w:t>
            </w:r>
          </w:p>
        </w:tc>
        <w:tc>
          <w:tcPr>
            <w:tcW w:w="2551" w:type="dxa"/>
          </w:tcPr>
          <w:p w14:paraId="24376C0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Obuasi East</w:t>
            </w:r>
          </w:p>
        </w:tc>
        <w:tc>
          <w:tcPr>
            <w:tcW w:w="2410" w:type="dxa"/>
          </w:tcPr>
          <w:p w14:paraId="7D38A06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17-Aug-20</w:t>
            </w:r>
          </w:p>
        </w:tc>
      </w:tr>
      <w:tr w:rsidR="00ED48FC" w:rsidRPr="00D317AF" w14:paraId="738AB23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340BA1EA"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3D4F6C9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Ekom</w:t>
            </w:r>
            <w:proofErr w:type="spellEnd"/>
            <w:r w:rsidRPr="00D317AF">
              <w:rPr>
                <w:rFonts w:asciiTheme="majorHAnsi" w:eastAsia="Times New Roman" w:hAnsiTheme="majorHAnsi" w:cs="Times New Roman"/>
                <w:sz w:val="18"/>
                <w:szCs w:val="18"/>
              </w:rPr>
              <w:t xml:space="preserve"> Ye </w:t>
            </w:r>
            <w:proofErr w:type="spellStart"/>
            <w:r w:rsidRPr="00D317AF">
              <w:rPr>
                <w:rFonts w:asciiTheme="majorHAnsi" w:eastAsia="Times New Roman" w:hAnsiTheme="majorHAnsi" w:cs="Times New Roman"/>
                <w:sz w:val="18"/>
                <w:szCs w:val="18"/>
              </w:rPr>
              <w:t>Anibre</w:t>
            </w:r>
            <w:proofErr w:type="spellEnd"/>
            <w:r w:rsidRPr="00D317AF">
              <w:rPr>
                <w:rFonts w:asciiTheme="majorHAnsi" w:eastAsia="Times New Roman" w:hAnsiTheme="majorHAnsi" w:cs="Times New Roman"/>
                <w:sz w:val="18"/>
                <w:szCs w:val="18"/>
              </w:rPr>
              <w:t xml:space="preserve"> Co-operative Society</w:t>
            </w:r>
          </w:p>
        </w:tc>
        <w:tc>
          <w:tcPr>
            <w:tcW w:w="2835" w:type="dxa"/>
          </w:tcPr>
          <w:p w14:paraId="2B04E4D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Ayase</w:t>
            </w:r>
            <w:proofErr w:type="spellEnd"/>
            <w:r w:rsidRPr="00D317AF">
              <w:rPr>
                <w:rFonts w:asciiTheme="majorHAnsi" w:eastAsia="Times New Roman" w:hAnsiTheme="majorHAnsi" w:cs="Times New Roman"/>
                <w:iCs/>
                <w:sz w:val="18"/>
                <w:szCs w:val="18"/>
              </w:rPr>
              <w:t>, A/R</w:t>
            </w:r>
          </w:p>
        </w:tc>
        <w:tc>
          <w:tcPr>
            <w:tcW w:w="2551" w:type="dxa"/>
          </w:tcPr>
          <w:p w14:paraId="75CC968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Obuasi East</w:t>
            </w:r>
          </w:p>
        </w:tc>
        <w:tc>
          <w:tcPr>
            <w:tcW w:w="2410" w:type="dxa"/>
          </w:tcPr>
          <w:p w14:paraId="44B875C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17-Aug-20</w:t>
            </w:r>
          </w:p>
        </w:tc>
      </w:tr>
      <w:tr w:rsidR="00E66F3C" w:rsidRPr="00D317AF" w14:paraId="2415A1DE"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2AE5171F"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31B4BA0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Nhyira So Aba Co-operative Society</w:t>
            </w:r>
          </w:p>
        </w:tc>
        <w:tc>
          <w:tcPr>
            <w:tcW w:w="2835" w:type="dxa"/>
          </w:tcPr>
          <w:p w14:paraId="7D51A07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Ayase</w:t>
            </w:r>
            <w:proofErr w:type="spellEnd"/>
            <w:r w:rsidRPr="00D317AF">
              <w:rPr>
                <w:rFonts w:asciiTheme="majorHAnsi" w:eastAsia="Times New Roman" w:hAnsiTheme="majorHAnsi" w:cs="Times New Roman"/>
                <w:iCs/>
                <w:sz w:val="18"/>
                <w:szCs w:val="18"/>
              </w:rPr>
              <w:t>, A/R</w:t>
            </w:r>
          </w:p>
        </w:tc>
        <w:tc>
          <w:tcPr>
            <w:tcW w:w="2551" w:type="dxa"/>
          </w:tcPr>
          <w:p w14:paraId="3F85F41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Obuasi East</w:t>
            </w:r>
          </w:p>
        </w:tc>
        <w:tc>
          <w:tcPr>
            <w:tcW w:w="2410" w:type="dxa"/>
          </w:tcPr>
          <w:p w14:paraId="10F1B76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17-Aug-20</w:t>
            </w:r>
          </w:p>
        </w:tc>
      </w:tr>
      <w:tr w:rsidR="00ED48FC" w:rsidRPr="00D317AF" w14:paraId="481CABF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6CEF8502"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3BCE82E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Nhyiraba Co-operative Society</w:t>
            </w:r>
          </w:p>
        </w:tc>
        <w:tc>
          <w:tcPr>
            <w:tcW w:w="2835" w:type="dxa"/>
          </w:tcPr>
          <w:p w14:paraId="7C7FD3F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Ayase</w:t>
            </w:r>
            <w:proofErr w:type="spellEnd"/>
            <w:r w:rsidRPr="00D317AF">
              <w:rPr>
                <w:rFonts w:asciiTheme="majorHAnsi" w:eastAsia="Times New Roman" w:hAnsiTheme="majorHAnsi" w:cs="Times New Roman"/>
                <w:iCs/>
                <w:sz w:val="18"/>
                <w:szCs w:val="18"/>
              </w:rPr>
              <w:t>, A/R</w:t>
            </w:r>
          </w:p>
        </w:tc>
        <w:tc>
          <w:tcPr>
            <w:tcW w:w="2551" w:type="dxa"/>
          </w:tcPr>
          <w:p w14:paraId="4EF3AFF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Obuasi East</w:t>
            </w:r>
          </w:p>
        </w:tc>
        <w:tc>
          <w:tcPr>
            <w:tcW w:w="2410" w:type="dxa"/>
          </w:tcPr>
          <w:p w14:paraId="75B1FBF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17-Aug-20</w:t>
            </w:r>
          </w:p>
        </w:tc>
      </w:tr>
      <w:tr w:rsidR="00E66F3C" w:rsidRPr="00D317AF" w14:paraId="12D5F0E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0EFD1BCA"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1F1FC2B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No One Is Left Behind Co-operative Society</w:t>
            </w:r>
          </w:p>
        </w:tc>
        <w:tc>
          <w:tcPr>
            <w:tcW w:w="2835" w:type="dxa"/>
          </w:tcPr>
          <w:p w14:paraId="207CBD8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Ayase</w:t>
            </w:r>
            <w:proofErr w:type="spellEnd"/>
            <w:r w:rsidRPr="00D317AF">
              <w:rPr>
                <w:rFonts w:asciiTheme="majorHAnsi" w:eastAsia="Times New Roman" w:hAnsiTheme="majorHAnsi" w:cs="Times New Roman"/>
                <w:iCs/>
                <w:sz w:val="18"/>
                <w:szCs w:val="18"/>
              </w:rPr>
              <w:t>, A/R</w:t>
            </w:r>
          </w:p>
        </w:tc>
        <w:tc>
          <w:tcPr>
            <w:tcW w:w="2551" w:type="dxa"/>
          </w:tcPr>
          <w:p w14:paraId="6C7F5A2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Obuasi East</w:t>
            </w:r>
          </w:p>
        </w:tc>
        <w:tc>
          <w:tcPr>
            <w:tcW w:w="2410" w:type="dxa"/>
          </w:tcPr>
          <w:p w14:paraId="6CB264E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17-Aug-20</w:t>
            </w:r>
          </w:p>
        </w:tc>
      </w:tr>
      <w:tr w:rsidR="00ED48FC" w:rsidRPr="00D317AF" w14:paraId="5AEC879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34886314"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6F4DCBD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Arrowhead Serve Ventures</w:t>
            </w:r>
          </w:p>
        </w:tc>
        <w:tc>
          <w:tcPr>
            <w:tcW w:w="2835" w:type="dxa"/>
          </w:tcPr>
          <w:p w14:paraId="169194D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Ankyease</w:t>
            </w:r>
            <w:proofErr w:type="spellEnd"/>
            <w:r w:rsidRPr="00D317AF">
              <w:rPr>
                <w:rFonts w:asciiTheme="majorHAnsi" w:eastAsia="Times New Roman" w:hAnsiTheme="majorHAnsi" w:cs="Times New Roman"/>
                <w:iCs/>
                <w:sz w:val="18"/>
                <w:szCs w:val="18"/>
              </w:rPr>
              <w:t>-Nkwanta, A/R</w:t>
            </w:r>
          </w:p>
        </w:tc>
        <w:tc>
          <w:tcPr>
            <w:tcW w:w="2551" w:type="dxa"/>
          </w:tcPr>
          <w:p w14:paraId="6A084D6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410" w:type="dxa"/>
          </w:tcPr>
          <w:p w14:paraId="5B8D687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17-Aug-20</w:t>
            </w:r>
          </w:p>
        </w:tc>
      </w:tr>
      <w:tr w:rsidR="00E66F3C" w:rsidRPr="00D317AF" w14:paraId="1B103B3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3F1ADC89"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048B597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Nuahdribe</w:t>
            </w:r>
            <w:proofErr w:type="spellEnd"/>
            <w:r w:rsidRPr="00D317AF">
              <w:rPr>
                <w:rFonts w:asciiTheme="majorHAnsi" w:eastAsia="Times New Roman" w:hAnsiTheme="majorHAnsi" w:cs="Times New Roman"/>
                <w:sz w:val="18"/>
                <w:szCs w:val="18"/>
              </w:rPr>
              <w:t xml:space="preserve"> Enterprise</w:t>
            </w:r>
          </w:p>
        </w:tc>
        <w:tc>
          <w:tcPr>
            <w:tcW w:w="2835" w:type="dxa"/>
          </w:tcPr>
          <w:p w14:paraId="70F356E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Dwobokrom</w:t>
            </w:r>
            <w:proofErr w:type="spellEnd"/>
            <w:r w:rsidRPr="00D317AF">
              <w:rPr>
                <w:rFonts w:asciiTheme="majorHAnsi" w:eastAsia="Times New Roman" w:hAnsiTheme="majorHAnsi" w:cs="Times New Roman"/>
                <w:iCs/>
                <w:sz w:val="18"/>
                <w:szCs w:val="18"/>
              </w:rPr>
              <w:t>, BA/R</w:t>
            </w:r>
          </w:p>
        </w:tc>
        <w:tc>
          <w:tcPr>
            <w:tcW w:w="2551" w:type="dxa"/>
          </w:tcPr>
          <w:p w14:paraId="425A031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Asunafo</w:t>
            </w:r>
            <w:proofErr w:type="spellEnd"/>
            <w:r w:rsidRPr="00D317AF">
              <w:rPr>
                <w:rFonts w:asciiTheme="majorHAnsi" w:eastAsia="Times New Roman" w:hAnsiTheme="majorHAnsi" w:cs="Times New Roman"/>
                <w:iCs/>
                <w:sz w:val="18"/>
                <w:szCs w:val="18"/>
              </w:rPr>
              <w:t xml:space="preserve"> South</w:t>
            </w:r>
          </w:p>
        </w:tc>
        <w:tc>
          <w:tcPr>
            <w:tcW w:w="2410" w:type="dxa"/>
          </w:tcPr>
          <w:p w14:paraId="12351FC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11-Aug-20</w:t>
            </w:r>
          </w:p>
        </w:tc>
      </w:tr>
      <w:tr w:rsidR="00ED48FC" w:rsidRPr="00D317AF" w14:paraId="09D1CFB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58BD1389"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68A3451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 E. Gold Limited</w:t>
            </w:r>
          </w:p>
        </w:tc>
        <w:tc>
          <w:tcPr>
            <w:tcW w:w="2835" w:type="dxa"/>
          </w:tcPr>
          <w:p w14:paraId="5A9E406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E/R</w:t>
            </w:r>
          </w:p>
        </w:tc>
        <w:tc>
          <w:tcPr>
            <w:tcW w:w="2551" w:type="dxa"/>
          </w:tcPr>
          <w:p w14:paraId="041A4A8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410" w:type="dxa"/>
          </w:tcPr>
          <w:p w14:paraId="7FA8CD1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66F3C" w:rsidRPr="00D317AF" w14:paraId="2201396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511A74D3"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7F00983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Zabilu</w:t>
            </w:r>
            <w:proofErr w:type="spellEnd"/>
            <w:r w:rsidRPr="00D317AF">
              <w:rPr>
                <w:rFonts w:asciiTheme="majorHAnsi" w:eastAsia="Times New Roman" w:hAnsiTheme="majorHAnsi" w:cs="Times New Roman"/>
                <w:sz w:val="18"/>
                <w:szCs w:val="18"/>
              </w:rPr>
              <w:t xml:space="preserve"> Mining Enterprise</w:t>
            </w:r>
          </w:p>
        </w:tc>
        <w:tc>
          <w:tcPr>
            <w:tcW w:w="2835" w:type="dxa"/>
          </w:tcPr>
          <w:p w14:paraId="54DC86D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Bondae</w:t>
            </w:r>
            <w:proofErr w:type="spellEnd"/>
            <w:r w:rsidRPr="00D317AF">
              <w:rPr>
                <w:rFonts w:asciiTheme="majorHAnsi" w:eastAsia="Times New Roman" w:hAnsiTheme="majorHAnsi" w:cs="Times New Roman"/>
                <w:iCs/>
                <w:sz w:val="18"/>
                <w:szCs w:val="18"/>
              </w:rPr>
              <w:t>-Prestea, W/R</w:t>
            </w:r>
          </w:p>
        </w:tc>
        <w:tc>
          <w:tcPr>
            <w:tcW w:w="2551" w:type="dxa"/>
          </w:tcPr>
          <w:p w14:paraId="2B2CDE1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2410" w:type="dxa"/>
          </w:tcPr>
          <w:p w14:paraId="7351BE5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D48FC" w:rsidRPr="00D317AF" w14:paraId="2B936BD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2404C844"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66839EF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Nedicta</w:t>
            </w:r>
            <w:proofErr w:type="spellEnd"/>
            <w:r w:rsidRPr="00D317AF">
              <w:rPr>
                <w:rFonts w:asciiTheme="majorHAnsi" w:eastAsia="Times New Roman" w:hAnsiTheme="majorHAnsi" w:cs="Times New Roman"/>
                <w:sz w:val="18"/>
                <w:szCs w:val="18"/>
              </w:rPr>
              <w:t>-Deta Company Ltd</w:t>
            </w:r>
          </w:p>
        </w:tc>
        <w:tc>
          <w:tcPr>
            <w:tcW w:w="2835" w:type="dxa"/>
          </w:tcPr>
          <w:p w14:paraId="627711E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r w:rsidRPr="00D317AF">
              <w:rPr>
                <w:rFonts w:asciiTheme="majorHAnsi" w:eastAsia="Times New Roman" w:hAnsiTheme="majorHAnsi" w:cs="Times New Roman"/>
                <w:iCs/>
                <w:sz w:val="18"/>
                <w:szCs w:val="18"/>
              </w:rPr>
              <w:t>, A/R</w:t>
            </w:r>
          </w:p>
        </w:tc>
        <w:tc>
          <w:tcPr>
            <w:tcW w:w="2551" w:type="dxa"/>
          </w:tcPr>
          <w:p w14:paraId="0CF7658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410" w:type="dxa"/>
          </w:tcPr>
          <w:p w14:paraId="09FF8B6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66F3C" w:rsidRPr="00D317AF" w14:paraId="534FB83F"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519E1D1B"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39CF7F8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Franco Mining Enterprise</w:t>
            </w:r>
          </w:p>
        </w:tc>
        <w:tc>
          <w:tcPr>
            <w:tcW w:w="2835" w:type="dxa"/>
          </w:tcPr>
          <w:p w14:paraId="685B6AE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Dunkwa</w:t>
            </w:r>
            <w:proofErr w:type="spellEnd"/>
            <w:r w:rsidRPr="00D317AF">
              <w:rPr>
                <w:rFonts w:asciiTheme="majorHAnsi" w:eastAsia="Times New Roman" w:hAnsiTheme="majorHAnsi" w:cs="Times New Roman"/>
                <w:iCs/>
                <w:sz w:val="18"/>
                <w:szCs w:val="18"/>
              </w:rPr>
              <w:t>, A/R</w:t>
            </w:r>
          </w:p>
        </w:tc>
        <w:tc>
          <w:tcPr>
            <w:tcW w:w="2551" w:type="dxa"/>
          </w:tcPr>
          <w:p w14:paraId="16200C9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Adansi</w:t>
            </w:r>
            <w:proofErr w:type="spellEnd"/>
            <w:r w:rsidRPr="00D317AF">
              <w:rPr>
                <w:rFonts w:asciiTheme="majorHAnsi" w:eastAsia="Times New Roman" w:hAnsiTheme="majorHAnsi" w:cs="Times New Roman"/>
                <w:iCs/>
                <w:sz w:val="18"/>
                <w:szCs w:val="18"/>
              </w:rPr>
              <w:t xml:space="preserve"> South</w:t>
            </w:r>
          </w:p>
        </w:tc>
        <w:tc>
          <w:tcPr>
            <w:tcW w:w="2410" w:type="dxa"/>
          </w:tcPr>
          <w:p w14:paraId="6690927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22-Jun-20</w:t>
            </w:r>
          </w:p>
        </w:tc>
      </w:tr>
      <w:tr w:rsidR="00ED48FC" w:rsidRPr="00D317AF" w14:paraId="4970794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345C1AA2"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4C76993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Kketom</w:t>
            </w:r>
            <w:proofErr w:type="spellEnd"/>
            <w:r w:rsidRPr="00D317AF">
              <w:rPr>
                <w:rFonts w:asciiTheme="majorHAnsi" w:eastAsia="Times New Roman" w:hAnsiTheme="majorHAnsi" w:cs="Times New Roman"/>
                <w:sz w:val="18"/>
                <w:szCs w:val="18"/>
              </w:rPr>
              <w:t xml:space="preserve"> Mining &amp; Construction Ltd</w:t>
            </w:r>
          </w:p>
        </w:tc>
        <w:tc>
          <w:tcPr>
            <w:tcW w:w="2835" w:type="dxa"/>
          </w:tcPr>
          <w:p w14:paraId="7CE076B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Kwesimanya</w:t>
            </w:r>
            <w:proofErr w:type="spellEnd"/>
            <w:r w:rsidRPr="00D317AF">
              <w:rPr>
                <w:rFonts w:asciiTheme="majorHAnsi" w:eastAsia="Times New Roman" w:hAnsiTheme="majorHAnsi" w:cs="Times New Roman"/>
                <w:iCs/>
                <w:sz w:val="18"/>
                <w:szCs w:val="18"/>
              </w:rPr>
              <w:t>, E/R</w:t>
            </w:r>
          </w:p>
        </w:tc>
        <w:tc>
          <w:tcPr>
            <w:tcW w:w="2551" w:type="dxa"/>
          </w:tcPr>
          <w:p w14:paraId="4A37635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p>
        </w:tc>
        <w:tc>
          <w:tcPr>
            <w:tcW w:w="2410" w:type="dxa"/>
          </w:tcPr>
          <w:p w14:paraId="49EAA2B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66F3C" w:rsidRPr="00D317AF" w14:paraId="390EB7F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7AEA7BBA"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109978F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Euroses</w:t>
            </w:r>
            <w:proofErr w:type="spellEnd"/>
            <w:r w:rsidRPr="00D317AF">
              <w:rPr>
                <w:rFonts w:asciiTheme="majorHAnsi" w:eastAsia="Times New Roman" w:hAnsiTheme="majorHAnsi" w:cs="Times New Roman"/>
                <w:sz w:val="18"/>
                <w:szCs w:val="18"/>
              </w:rPr>
              <w:t xml:space="preserve"> Mining Enterprise</w:t>
            </w:r>
          </w:p>
        </w:tc>
        <w:tc>
          <w:tcPr>
            <w:tcW w:w="2835" w:type="dxa"/>
          </w:tcPr>
          <w:p w14:paraId="6AC2993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Gyagyatreso</w:t>
            </w:r>
            <w:proofErr w:type="spellEnd"/>
            <w:r w:rsidRPr="00D317AF">
              <w:rPr>
                <w:rFonts w:asciiTheme="majorHAnsi" w:eastAsia="Times New Roman" w:hAnsiTheme="majorHAnsi" w:cs="Times New Roman"/>
                <w:iCs/>
                <w:sz w:val="18"/>
                <w:szCs w:val="18"/>
              </w:rPr>
              <w:t>, A/R</w:t>
            </w:r>
          </w:p>
        </w:tc>
        <w:tc>
          <w:tcPr>
            <w:tcW w:w="2551" w:type="dxa"/>
          </w:tcPr>
          <w:p w14:paraId="467D762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562A8A7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29-May-20</w:t>
            </w:r>
          </w:p>
        </w:tc>
      </w:tr>
      <w:tr w:rsidR="00ED48FC" w:rsidRPr="00D317AF" w14:paraId="2E569F4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04B47C8A"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1B1A6CA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Kakoase</w:t>
            </w:r>
            <w:proofErr w:type="spellEnd"/>
            <w:r w:rsidRPr="00D317AF">
              <w:rPr>
                <w:rFonts w:asciiTheme="majorHAnsi" w:eastAsia="Times New Roman" w:hAnsiTheme="majorHAnsi" w:cs="Times New Roman"/>
                <w:sz w:val="18"/>
                <w:szCs w:val="18"/>
              </w:rPr>
              <w:t xml:space="preserve"> Legal &amp; Mining Group</w:t>
            </w:r>
          </w:p>
        </w:tc>
        <w:tc>
          <w:tcPr>
            <w:tcW w:w="2835" w:type="dxa"/>
          </w:tcPr>
          <w:p w14:paraId="5FC66D0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E/R</w:t>
            </w:r>
          </w:p>
        </w:tc>
        <w:tc>
          <w:tcPr>
            <w:tcW w:w="2551" w:type="dxa"/>
          </w:tcPr>
          <w:p w14:paraId="5A5167C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410" w:type="dxa"/>
          </w:tcPr>
          <w:p w14:paraId="00072D0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66F3C" w:rsidRPr="00D317AF" w14:paraId="61E2EBF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4C2898A5"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4C74C81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BT Mining Enterprise</w:t>
            </w:r>
          </w:p>
        </w:tc>
        <w:tc>
          <w:tcPr>
            <w:tcW w:w="2835" w:type="dxa"/>
          </w:tcPr>
          <w:p w14:paraId="372DAFA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E/R</w:t>
            </w:r>
          </w:p>
        </w:tc>
        <w:tc>
          <w:tcPr>
            <w:tcW w:w="2551" w:type="dxa"/>
          </w:tcPr>
          <w:p w14:paraId="6EB8F04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410" w:type="dxa"/>
          </w:tcPr>
          <w:p w14:paraId="47E61C9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D48FC" w:rsidRPr="00D317AF" w14:paraId="06FA6EE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59838E9D"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2703111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Kobbi</w:t>
            </w:r>
            <w:proofErr w:type="spellEnd"/>
            <w:r w:rsidRPr="00D317AF">
              <w:rPr>
                <w:rFonts w:asciiTheme="majorHAnsi" w:eastAsia="Times New Roman" w:hAnsiTheme="majorHAnsi" w:cs="Times New Roman"/>
                <w:sz w:val="18"/>
                <w:szCs w:val="18"/>
              </w:rPr>
              <w:t>-Atta Mining Group</w:t>
            </w:r>
          </w:p>
        </w:tc>
        <w:tc>
          <w:tcPr>
            <w:tcW w:w="2835" w:type="dxa"/>
          </w:tcPr>
          <w:p w14:paraId="3BB3D3C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Abompe, E/R</w:t>
            </w:r>
          </w:p>
        </w:tc>
        <w:tc>
          <w:tcPr>
            <w:tcW w:w="2551" w:type="dxa"/>
          </w:tcPr>
          <w:p w14:paraId="7CD0887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Fanteakwa</w:t>
            </w:r>
            <w:proofErr w:type="spellEnd"/>
          </w:p>
        </w:tc>
        <w:tc>
          <w:tcPr>
            <w:tcW w:w="2410" w:type="dxa"/>
          </w:tcPr>
          <w:p w14:paraId="6710B4F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66F3C" w:rsidRPr="00D317AF" w14:paraId="70913D0A"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507C3B60"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48FEADF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Yaw Kakraba &amp; Group</w:t>
            </w:r>
          </w:p>
        </w:tc>
        <w:tc>
          <w:tcPr>
            <w:tcW w:w="2835" w:type="dxa"/>
          </w:tcPr>
          <w:p w14:paraId="6D64994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Ningo, W/R</w:t>
            </w:r>
          </w:p>
        </w:tc>
        <w:tc>
          <w:tcPr>
            <w:tcW w:w="2551" w:type="dxa"/>
          </w:tcPr>
          <w:p w14:paraId="4758E34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Tarkwa - </w:t>
            </w:r>
            <w:proofErr w:type="spellStart"/>
            <w:r w:rsidRPr="00D317AF">
              <w:rPr>
                <w:rFonts w:asciiTheme="majorHAnsi" w:eastAsia="Times New Roman" w:hAnsiTheme="majorHAnsi" w:cs="Times New Roman"/>
                <w:iCs/>
                <w:sz w:val="18"/>
                <w:szCs w:val="18"/>
              </w:rPr>
              <w:t>Nsuaem</w:t>
            </w:r>
            <w:proofErr w:type="spellEnd"/>
          </w:p>
        </w:tc>
        <w:tc>
          <w:tcPr>
            <w:tcW w:w="2410" w:type="dxa"/>
          </w:tcPr>
          <w:p w14:paraId="3813F45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D48FC" w:rsidRPr="00D317AF" w14:paraId="3976403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0EDF9283"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3204520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Asieduri</w:t>
            </w:r>
            <w:proofErr w:type="spellEnd"/>
            <w:r w:rsidRPr="00D317AF">
              <w:rPr>
                <w:rFonts w:asciiTheme="majorHAnsi" w:eastAsia="Times New Roman" w:hAnsiTheme="majorHAnsi" w:cs="Times New Roman"/>
                <w:sz w:val="18"/>
                <w:szCs w:val="18"/>
              </w:rPr>
              <w:t xml:space="preserve"> Link Ventures</w:t>
            </w:r>
          </w:p>
        </w:tc>
        <w:tc>
          <w:tcPr>
            <w:tcW w:w="2835" w:type="dxa"/>
          </w:tcPr>
          <w:p w14:paraId="6ACBB75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Gyaneawu</w:t>
            </w:r>
            <w:proofErr w:type="spellEnd"/>
            <w:r w:rsidRPr="00D317AF">
              <w:rPr>
                <w:rFonts w:asciiTheme="majorHAnsi" w:eastAsia="Times New Roman" w:hAnsiTheme="majorHAnsi" w:cs="Times New Roman"/>
                <w:iCs/>
                <w:sz w:val="18"/>
                <w:szCs w:val="18"/>
              </w:rPr>
              <w:t>, A/R</w:t>
            </w:r>
          </w:p>
        </w:tc>
        <w:tc>
          <w:tcPr>
            <w:tcW w:w="2551" w:type="dxa"/>
          </w:tcPr>
          <w:p w14:paraId="2445C54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p>
        </w:tc>
        <w:tc>
          <w:tcPr>
            <w:tcW w:w="2410" w:type="dxa"/>
          </w:tcPr>
          <w:p w14:paraId="23ACDBB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66F3C" w:rsidRPr="00D317AF" w14:paraId="45EC99AA"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088B63EB"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6684D63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Rido Resources Limited</w:t>
            </w:r>
          </w:p>
        </w:tc>
        <w:tc>
          <w:tcPr>
            <w:tcW w:w="2835" w:type="dxa"/>
          </w:tcPr>
          <w:p w14:paraId="111B878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Apetetwumso</w:t>
            </w:r>
            <w:proofErr w:type="spellEnd"/>
            <w:r w:rsidRPr="00D317AF">
              <w:rPr>
                <w:rFonts w:asciiTheme="majorHAnsi" w:eastAsia="Times New Roman" w:hAnsiTheme="majorHAnsi" w:cs="Times New Roman"/>
                <w:iCs/>
                <w:sz w:val="18"/>
                <w:szCs w:val="18"/>
              </w:rPr>
              <w:t>, W/R</w:t>
            </w:r>
          </w:p>
        </w:tc>
        <w:tc>
          <w:tcPr>
            <w:tcW w:w="2551" w:type="dxa"/>
          </w:tcPr>
          <w:p w14:paraId="682BF83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East</w:t>
            </w:r>
          </w:p>
        </w:tc>
        <w:tc>
          <w:tcPr>
            <w:tcW w:w="2410" w:type="dxa"/>
          </w:tcPr>
          <w:p w14:paraId="79DD9D6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21-May-20</w:t>
            </w:r>
          </w:p>
        </w:tc>
      </w:tr>
      <w:tr w:rsidR="00ED48FC" w:rsidRPr="00D317AF" w14:paraId="074603E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20CFE467"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627A0E7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Kobbi</w:t>
            </w:r>
            <w:proofErr w:type="spellEnd"/>
            <w:r w:rsidRPr="00D317AF">
              <w:rPr>
                <w:rFonts w:asciiTheme="majorHAnsi" w:eastAsia="Times New Roman" w:hAnsiTheme="majorHAnsi" w:cs="Times New Roman"/>
                <w:sz w:val="18"/>
                <w:szCs w:val="18"/>
              </w:rPr>
              <w:t>-Atta Mining Group</w:t>
            </w:r>
          </w:p>
        </w:tc>
        <w:tc>
          <w:tcPr>
            <w:tcW w:w="2835" w:type="dxa"/>
          </w:tcPr>
          <w:p w14:paraId="7F8AF81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Abompe, E/R</w:t>
            </w:r>
          </w:p>
        </w:tc>
        <w:tc>
          <w:tcPr>
            <w:tcW w:w="2551" w:type="dxa"/>
          </w:tcPr>
          <w:p w14:paraId="115DC33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Fanteakwa</w:t>
            </w:r>
            <w:proofErr w:type="spellEnd"/>
          </w:p>
        </w:tc>
        <w:tc>
          <w:tcPr>
            <w:tcW w:w="2410" w:type="dxa"/>
          </w:tcPr>
          <w:p w14:paraId="5517A5F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21-May-20</w:t>
            </w:r>
          </w:p>
        </w:tc>
      </w:tr>
      <w:tr w:rsidR="00E66F3C" w:rsidRPr="00D317AF" w14:paraId="0D2B72B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2410068A"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15D7A54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Efiri</w:t>
            </w:r>
            <w:proofErr w:type="spellEnd"/>
            <w:r w:rsidRPr="00D317AF">
              <w:rPr>
                <w:rFonts w:asciiTheme="majorHAnsi" w:eastAsia="Times New Roman" w:hAnsiTheme="majorHAnsi" w:cs="Times New Roman"/>
                <w:sz w:val="18"/>
                <w:szCs w:val="18"/>
              </w:rPr>
              <w:t xml:space="preserve"> Tete </w:t>
            </w:r>
            <w:proofErr w:type="spellStart"/>
            <w:r w:rsidRPr="00D317AF">
              <w:rPr>
                <w:rFonts w:asciiTheme="majorHAnsi" w:eastAsia="Times New Roman" w:hAnsiTheme="majorHAnsi" w:cs="Times New Roman"/>
                <w:sz w:val="18"/>
                <w:szCs w:val="18"/>
              </w:rPr>
              <w:t>Egudie</w:t>
            </w:r>
            <w:proofErr w:type="spellEnd"/>
            <w:r w:rsidRPr="00D317AF">
              <w:rPr>
                <w:rFonts w:asciiTheme="majorHAnsi" w:eastAsia="Times New Roman" w:hAnsiTheme="majorHAnsi" w:cs="Times New Roman"/>
                <w:sz w:val="18"/>
                <w:szCs w:val="18"/>
              </w:rPr>
              <w:t xml:space="preserve"> Mining Ent</w:t>
            </w:r>
          </w:p>
        </w:tc>
        <w:tc>
          <w:tcPr>
            <w:tcW w:w="2835" w:type="dxa"/>
          </w:tcPr>
          <w:p w14:paraId="0CEBDFF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Suntreso</w:t>
            </w:r>
            <w:proofErr w:type="spellEnd"/>
            <w:r w:rsidRPr="00D317AF">
              <w:rPr>
                <w:rFonts w:asciiTheme="majorHAnsi" w:eastAsia="Times New Roman" w:hAnsiTheme="majorHAnsi" w:cs="Times New Roman"/>
                <w:iCs/>
                <w:sz w:val="18"/>
                <w:szCs w:val="18"/>
              </w:rPr>
              <w:t>, A/R</w:t>
            </w:r>
          </w:p>
        </w:tc>
        <w:tc>
          <w:tcPr>
            <w:tcW w:w="2551" w:type="dxa"/>
          </w:tcPr>
          <w:p w14:paraId="4FFC04C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124F744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20-May-20</w:t>
            </w:r>
          </w:p>
        </w:tc>
      </w:tr>
      <w:tr w:rsidR="00ED48FC" w:rsidRPr="00D317AF" w14:paraId="78F5C09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56DC0063"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5107BB1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Gyinyamedi</w:t>
            </w:r>
            <w:proofErr w:type="spellEnd"/>
            <w:r w:rsidRPr="00D317AF">
              <w:rPr>
                <w:rFonts w:asciiTheme="majorHAnsi" w:eastAsia="Times New Roman" w:hAnsiTheme="majorHAnsi" w:cs="Times New Roman"/>
                <w:sz w:val="18"/>
                <w:szCs w:val="18"/>
              </w:rPr>
              <w:t xml:space="preserve"> Mining Services</w:t>
            </w:r>
          </w:p>
        </w:tc>
        <w:tc>
          <w:tcPr>
            <w:tcW w:w="2835" w:type="dxa"/>
          </w:tcPr>
          <w:p w14:paraId="30A24FF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Manso Asaman, A/R</w:t>
            </w:r>
          </w:p>
        </w:tc>
        <w:tc>
          <w:tcPr>
            <w:tcW w:w="2551" w:type="dxa"/>
          </w:tcPr>
          <w:p w14:paraId="5DE3211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South</w:t>
            </w:r>
          </w:p>
        </w:tc>
        <w:tc>
          <w:tcPr>
            <w:tcW w:w="2410" w:type="dxa"/>
          </w:tcPr>
          <w:p w14:paraId="6D79E93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66F3C" w:rsidRPr="00D317AF" w14:paraId="1C3EA13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06EA75BE"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6BB3AA8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SU </w:t>
            </w:r>
            <w:proofErr w:type="spellStart"/>
            <w:r w:rsidRPr="00D317AF">
              <w:rPr>
                <w:rFonts w:asciiTheme="majorHAnsi" w:eastAsia="Times New Roman" w:hAnsiTheme="majorHAnsi" w:cs="Times New Roman"/>
                <w:sz w:val="18"/>
                <w:szCs w:val="18"/>
              </w:rPr>
              <w:t>Nkwa</w:t>
            </w:r>
            <w:proofErr w:type="spellEnd"/>
            <w:r w:rsidRPr="00D317AF">
              <w:rPr>
                <w:rFonts w:asciiTheme="majorHAnsi" w:eastAsia="Times New Roman" w:hAnsiTheme="majorHAnsi" w:cs="Times New Roman"/>
                <w:sz w:val="18"/>
                <w:szCs w:val="18"/>
              </w:rPr>
              <w:t xml:space="preserve"> Mining Enterprise</w:t>
            </w:r>
          </w:p>
        </w:tc>
        <w:tc>
          <w:tcPr>
            <w:tcW w:w="2835" w:type="dxa"/>
          </w:tcPr>
          <w:p w14:paraId="66A0DE5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Suntreso</w:t>
            </w:r>
            <w:proofErr w:type="spellEnd"/>
            <w:r w:rsidRPr="00D317AF">
              <w:rPr>
                <w:rFonts w:asciiTheme="majorHAnsi" w:eastAsia="Times New Roman" w:hAnsiTheme="majorHAnsi" w:cs="Times New Roman"/>
                <w:iCs/>
                <w:sz w:val="18"/>
                <w:szCs w:val="18"/>
              </w:rPr>
              <w:t>, A/R</w:t>
            </w:r>
          </w:p>
        </w:tc>
        <w:tc>
          <w:tcPr>
            <w:tcW w:w="2551" w:type="dxa"/>
          </w:tcPr>
          <w:p w14:paraId="447EBAE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4CD4D6B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D48FC" w:rsidRPr="00D317AF" w14:paraId="2BB9D7B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29BBC0A7"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22DAA24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 &amp; Group Mining Company Limited</w:t>
            </w:r>
          </w:p>
        </w:tc>
        <w:tc>
          <w:tcPr>
            <w:tcW w:w="2835" w:type="dxa"/>
          </w:tcPr>
          <w:p w14:paraId="389169C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Abompe, E/R</w:t>
            </w:r>
          </w:p>
        </w:tc>
        <w:tc>
          <w:tcPr>
            <w:tcW w:w="2551" w:type="dxa"/>
          </w:tcPr>
          <w:p w14:paraId="3D947A5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p>
        </w:tc>
        <w:tc>
          <w:tcPr>
            <w:tcW w:w="2410" w:type="dxa"/>
          </w:tcPr>
          <w:p w14:paraId="0425730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66F3C" w:rsidRPr="00D317AF" w14:paraId="16AADE4F"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13944B1D"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3B1258A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K </w:t>
            </w:r>
            <w:proofErr w:type="spellStart"/>
            <w:r w:rsidRPr="00D317AF">
              <w:rPr>
                <w:rFonts w:asciiTheme="majorHAnsi" w:eastAsia="Times New Roman" w:hAnsiTheme="majorHAnsi" w:cs="Times New Roman"/>
                <w:sz w:val="18"/>
                <w:szCs w:val="18"/>
              </w:rPr>
              <w:t>Blelive</w:t>
            </w:r>
            <w:proofErr w:type="spellEnd"/>
            <w:r w:rsidRPr="00D317AF">
              <w:rPr>
                <w:rFonts w:asciiTheme="majorHAnsi" w:eastAsia="Times New Roman" w:hAnsiTheme="majorHAnsi" w:cs="Times New Roman"/>
                <w:sz w:val="18"/>
                <w:szCs w:val="18"/>
              </w:rPr>
              <w:t xml:space="preserve"> Group Limited</w:t>
            </w:r>
          </w:p>
        </w:tc>
        <w:tc>
          <w:tcPr>
            <w:tcW w:w="2835" w:type="dxa"/>
          </w:tcPr>
          <w:p w14:paraId="49DFAC3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Abompe, E/R</w:t>
            </w:r>
          </w:p>
        </w:tc>
        <w:tc>
          <w:tcPr>
            <w:tcW w:w="2551" w:type="dxa"/>
          </w:tcPr>
          <w:p w14:paraId="24DEF15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Fanteakwa</w:t>
            </w:r>
            <w:proofErr w:type="spellEnd"/>
          </w:p>
        </w:tc>
        <w:tc>
          <w:tcPr>
            <w:tcW w:w="2410" w:type="dxa"/>
          </w:tcPr>
          <w:p w14:paraId="17DD0F9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11-May-20</w:t>
            </w:r>
          </w:p>
        </w:tc>
      </w:tr>
      <w:tr w:rsidR="00ED48FC" w:rsidRPr="00D317AF" w14:paraId="01A12F3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341F2BC1"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2ADE67A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Salem Tropical Minerals Ltd</w:t>
            </w:r>
          </w:p>
        </w:tc>
        <w:tc>
          <w:tcPr>
            <w:tcW w:w="2835" w:type="dxa"/>
          </w:tcPr>
          <w:p w14:paraId="313B31A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E/R</w:t>
            </w:r>
          </w:p>
        </w:tc>
        <w:tc>
          <w:tcPr>
            <w:tcW w:w="2551" w:type="dxa"/>
          </w:tcPr>
          <w:p w14:paraId="46ECD88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p>
        </w:tc>
        <w:tc>
          <w:tcPr>
            <w:tcW w:w="2410" w:type="dxa"/>
          </w:tcPr>
          <w:p w14:paraId="073B1BA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11-May-20</w:t>
            </w:r>
          </w:p>
        </w:tc>
      </w:tr>
      <w:tr w:rsidR="00E66F3C" w:rsidRPr="00D317AF" w14:paraId="6EE5B55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1F9C0388"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3F4029A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Kas &amp; </w:t>
            </w:r>
            <w:proofErr w:type="spellStart"/>
            <w:r w:rsidRPr="00D317AF">
              <w:rPr>
                <w:rFonts w:asciiTheme="majorHAnsi" w:eastAsia="Times New Roman" w:hAnsiTheme="majorHAnsi" w:cs="Times New Roman"/>
                <w:sz w:val="18"/>
                <w:szCs w:val="18"/>
              </w:rPr>
              <w:t>Gaf</w:t>
            </w:r>
            <w:proofErr w:type="spellEnd"/>
            <w:r w:rsidRPr="00D317AF">
              <w:rPr>
                <w:rFonts w:asciiTheme="majorHAnsi" w:eastAsia="Times New Roman" w:hAnsiTheme="majorHAnsi" w:cs="Times New Roman"/>
                <w:sz w:val="18"/>
                <w:szCs w:val="18"/>
              </w:rPr>
              <w:t xml:space="preserve"> Investments Ltd</w:t>
            </w:r>
          </w:p>
        </w:tc>
        <w:tc>
          <w:tcPr>
            <w:tcW w:w="2835" w:type="dxa"/>
          </w:tcPr>
          <w:p w14:paraId="1B8A1E2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Pankese</w:t>
            </w:r>
            <w:proofErr w:type="spellEnd"/>
            <w:r w:rsidRPr="00D317AF">
              <w:rPr>
                <w:rFonts w:asciiTheme="majorHAnsi" w:eastAsia="Times New Roman" w:hAnsiTheme="majorHAnsi" w:cs="Times New Roman"/>
                <w:iCs/>
                <w:sz w:val="18"/>
                <w:szCs w:val="18"/>
              </w:rPr>
              <w:t>, E/R</w:t>
            </w:r>
          </w:p>
        </w:tc>
        <w:tc>
          <w:tcPr>
            <w:tcW w:w="2551" w:type="dxa"/>
          </w:tcPr>
          <w:p w14:paraId="1CB3AEB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410" w:type="dxa"/>
          </w:tcPr>
          <w:p w14:paraId="34424F3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13-Jan-20</w:t>
            </w:r>
          </w:p>
        </w:tc>
      </w:tr>
      <w:tr w:rsidR="00ED48FC" w:rsidRPr="00D317AF" w14:paraId="79D231F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7D69B113"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5ABB1F3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Osei Kwame 82 Enterprise</w:t>
            </w:r>
          </w:p>
        </w:tc>
        <w:tc>
          <w:tcPr>
            <w:tcW w:w="2835" w:type="dxa"/>
          </w:tcPr>
          <w:p w14:paraId="57A9377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Suntreso</w:t>
            </w:r>
            <w:proofErr w:type="spellEnd"/>
            <w:r w:rsidRPr="00D317AF">
              <w:rPr>
                <w:rFonts w:asciiTheme="majorHAnsi" w:eastAsia="Times New Roman" w:hAnsiTheme="majorHAnsi" w:cs="Times New Roman"/>
                <w:iCs/>
                <w:sz w:val="18"/>
                <w:szCs w:val="18"/>
              </w:rPr>
              <w:t>, A/R</w:t>
            </w:r>
          </w:p>
        </w:tc>
        <w:tc>
          <w:tcPr>
            <w:tcW w:w="2551" w:type="dxa"/>
          </w:tcPr>
          <w:p w14:paraId="11C1390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3CB4A95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66F3C" w:rsidRPr="00D317AF" w14:paraId="1631E7D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0FD4DBFB"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7407E5A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Pokgrade983 Mining &amp; Construction</w:t>
            </w:r>
          </w:p>
        </w:tc>
        <w:tc>
          <w:tcPr>
            <w:tcW w:w="2835" w:type="dxa"/>
          </w:tcPr>
          <w:p w14:paraId="6E021DB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551" w:type="dxa"/>
          </w:tcPr>
          <w:p w14:paraId="623B04F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0D3A71F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D48FC" w:rsidRPr="00D317AF" w14:paraId="4458BB2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13981347"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4C283B0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Sekwa</w:t>
            </w:r>
            <w:proofErr w:type="spellEnd"/>
            <w:r w:rsidRPr="00D317AF">
              <w:rPr>
                <w:rFonts w:asciiTheme="majorHAnsi" w:eastAsia="Times New Roman" w:hAnsiTheme="majorHAnsi" w:cs="Times New Roman"/>
                <w:sz w:val="18"/>
                <w:szCs w:val="18"/>
              </w:rPr>
              <w:t xml:space="preserve"> Resources</w:t>
            </w:r>
          </w:p>
        </w:tc>
        <w:tc>
          <w:tcPr>
            <w:tcW w:w="2835" w:type="dxa"/>
          </w:tcPr>
          <w:p w14:paraId="3E6E144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551" w:type="dxa"/>
          </w:tcPr>
          <w:p w14:paraId="200D98C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44A9E23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66F3C" w:rsidRPr="00D317AF" w14:paraId="70DECAC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1B1109E9"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77B5E65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72 Hours Mining &amp; Construction Services</w:t>
            </w:r>
          </w:p>
        </w:tc>
        <w:tc>
          <w:tcPr>
            <w:tcW w:w="2835" w:type="dxa"/>
          </w:tcPr>
          <w:p w14:paraId="1852886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551" w:type="dxa"/>
          </w:tcPr>
          <w:p w14:paraId="31468C9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7A8C3BC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D48FC" w:rsidRPr="00D317AF" w14:paraId="1D3FD2E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2E1589F6"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0B5A643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 Plus Mining Enterprise</w:t>
            </w:r>
          </w:p>
        </w:tc>
        <w:tc>
          <w:tcPr>
            <w:tcW w:w="2835" w:type="dxa"/>
          </w:tcPr>
          <w:p w14:paraId="25C3F85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Abirem</w:t>
            </w:r>
            <w:proofErr w:type="spellEnd"/>
          </w:p>
        </w:tc>
        <w:tc>
          <w:tcPr>
            <w:tcW w:w="2551" w:type="dxa"/>
          </w:tcPr>
          <w:p w14:paraId="6A19D67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410" w:type="dxa"/>
          </w:tcPr>
          <w:p w14:paraId="7C45CFB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06-Nov-19</w:t>
            </w:r>
          </w:p>
        </w:tc>
      </w:tr>
      <w:tr w:rsidR="00E66F3C" w:rsidRPr="00D317AF" w14:paraId="53558C8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348A3C16"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362FE7D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 Plus Mining Enterprise</w:t>
            </w:r>
          </w:p>
        </w:tc>
        <w:tc>
          <w:tcPr>
            <w:tcW w:w="2835" w:type="dxa"/>
          </w:tcPr>
          <w:p w14:paraId="66DEFB4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Abirem</w:t>
            </w:r>
            <w:proofErr w:type="spellEnd"/>
            <w:r w:rsidRPr="00D317AF">
              <w:rPr>
                <w:rFonts w:asciiTheme="majorHAnsi" w:eastAsia="Times New Roman" w:hAnsiTheme="majorHAnsi" w:cs="Times New Roman"/>
                <w:iCs/>
                <w:sz w:val="18"/>
                <w:szCs w:val="18"/>
              </w:rPr>
              <w:t>, E/R</w:t>
            </w:r>
          </w:p>
        </w:tc>
        <w:tc>
          <w:tcPr>
            <w:tcW w:w="2551" w:type="dxa"/>
          </w:tcPr>
          <w:p w14:paraId="1359AAA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410" w:type="dxa"/>
          </w:tcPr>
          <w:p w14:paraId="71F4B1C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27-May-19</w:t>
            </w:r>
          </w:p>
        </w:tc>
      </w:tr>
      <w:tr w:rsidR="00ED48FC" w:rsidRPr="00D317AF" w14:paraId="2571F23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13FC80CB"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58E5A13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INB Royal Mining Enterprise </w:t>
            </w:r>
          </w:p>
        </w:tc>
        <w:tc>
          <w:tcPr>
            <w:tcW w:w="2835" w:type="dxa"/>
          </w:tcPr>
          <w:p w14:paraId="7C67BBE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JamesTown</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Abirem</w:t>
            </w:r>
            <w:proofErr w:type="spellEnd"/>
            <w:r w:rsidRPr="00D317AF">
              <w:rPr>
                <w:rFonts w:asciiTheme="majorHAnsi" w:eastAsia="Times New Roman" w:hAnsiTheme="majorHAnsi" w:cs="Times New Roman"/>
                <w:iCs/>
                <w:sz w:val="18"/>
                <w:szCs w:val="18"/>
              </w:rPr>
              <w:t>, E/R</w:t>
            </w:r>
          </w:p>
        </w:tc>
        <w:tc>
          <w:tcPr>
            <w:tcW w:w="2551" w:type="dxa"/>
          </w:tcPr>
          <w:p w14:paraId="329FD0A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410" w:type="dxa"/>
          </w:tcPr>
          <w:p w14:paraId="3815553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27-May-19</w:t>
            </w:r>
          </w:p>
        </w:tc>
      </w:tr>
      <w:tr w:rsidR="00E66F3C" w:rsidRPr="00D317AF" w14:paraId="34371762"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46" w:type="dxa"/>
          </w:tcPr>
          <w:p w14:paraId="1F654740"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0B6B28F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Tinuu Mining Enterprise</w:t>
            </w:r>
          </w:p>
        </w:tc>
        <w:tc>
          <w:tcPr>
            <w:tcW w:w="2835" w:type="dxa"/>
          </w:tcPr>
          <w:p w14:paraId="2910110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JamesTown</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Abirem</w:t>
            </w:r>
            <w:proofErr w:type="spellEnd"/>
            <w:r w:rsidRPr="00D317AF">
              <w:rPr>
                <w:rFonts w:asciiTheme="majorHAnsi" w:eastAsia="Times New Roman" w:hAnsiTheme="majorHAnsi" w:cs="Times New Roman"/>
                <w:iCs/>
                <w:sz w:val="18"/>
                <w:szCs w:val="18"/>
              </w:rPr>
              <w:t>, E/R</w:t>
            </w:r>
          </w:p>
        </w:tc>
        <w:tc>
          <w:tcPr>
            <w:tcW w:w="2551" w:type="dxa"/>
          </w:tcPr>
          <w:p w14:paraId="68693BD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410" w:type="dxa"/>
          </w:tcPr>
          <w:p w14:paraId="28287C5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27-May-19</w:t>
            </w:r>
          </w:p>
        </w:tc>
      </w:tr>
      <w:tr w:rsidR="00ED48FC" w:rsidRPr="00D317AF" w14:paraId="682B1CC7"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846" w:type="dxa"/>
          </w:tcPr>
          <w:p w14:paraId="4088D528" w14:textId="77777777" w:rsidR="00ED48FC" w:rsidRPr="00D317AF" w:rsidRDefault="00ED48FC" w:rsidP="00D317AF">
            <w:pPr>
              <w:numPr>
                <w:ilvl w:val="0"/>
                <w:numId w:val="11"/>
              </w:numPr>
              <w:spacing w:after="0" w:line="240" w:lineRule="auto"/>
              <w:contextualSpacing/>
              <w:rPr>
                <w:rFonts w:asciiTheme="majorHAnsi" w:eastAsia="Times New Roman" w:hAnsiTheme="majorHAnsi" w:cs="Times New Roman"/>
                <w:b w:val="0"/>
                <w:bCs w:val="0"/>
                <w:sz w:val="18"/>
                <w:szCs w:val="18"/>
              </w:rPr>
            </w:pPr>
          </w:p>
        </w:tc>
        <w:tc>
          <w:tcPr>
            <w:tcW w:w="4536" w:type="dxa"/>
            <w:hideMark/>
          </w:tcPr>
          <w:p w14:paraId="5C662F1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Slowly Mining Enterprise</w:t>
            </w:r>
          </w:p>
        </w:tc>
        <w:tc>
          <w:tcPr>
            <w:tcW w:w="2835" w:type="dxa"/>
          </w:tcPr>
          <w:p w14:paraId="5729F4E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Jamestown/</w:t>
            </w:r>
            <w:proofErr w:type="spellStart"/>
            <w:r w:rsidRPr="00D317AF">
              <w:rPr>
                <w:rFonts w:asciiTheme="majorHAnsi" w:eastAsia="Times New Roman" w:hAnsiTheme="majorHAnsi" w:cs="Times New Roman"/>
                <w:iCs/>
                <w:sz w:val="18"/>
                <w:szCs w:val="18"/>
              </w:rPr>
              <w:t>Abirem</w:t>
            </w:r>
            <w:proofErr w:type="spellEnd"/>
          </w:p>
        </w:tc>
        <w:tc>
          <w:tcPr>
            <w:tcW w:w="2551" w:type="dxa"/>
          </w:tcPr>
          <w:p w14:paraId="7FA5107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410" w:type="dxa"/>
          </w:tcPr>
          <w:p w14:paraId="7A74A6A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27-May-19</w:t>
            </w:r>
          </w:p>
        </w:tc>
      </w:tr>
    </w:tbl>
    <w:p w14:paraId="03B854A2" w14:textId="77777777" w:rsidR="005D6A81" w:rsidRPr="005D6A81" w:rsidRDefault="005D6A81" w:rsidP="00D317AF">
      <w:pPr>
        <w:pStyle w:val="Caption"/>
        <w:spacing w:after="0"/>
        <w:rPr>
          <w:rFonts w:asciiTheme="majorHAnsi" w:hAnsiTheme="majorHAnsi" w:cs="Times New Roman"/>
          <w:b w:val="0"/>
          <w:sz w:val="20"/>
          <w:szCs w:val="20"/>
        </w:rPr>
      </w:pPr>
      <w:bookmarkStart w:id="4" w:name="_Toc203989718"/>
    </w:p>
    <w:p w14:paraId="23A6FF93" w14:textId="77777777" w:rsidR="005D6A81" w:rsidRPr="005D6A81" w:rsidRDefault="005D6A81" w:rsidP="00D317AF">
      <w:pPr>
        <w:pStyle w:val="Caption"/>
        <w:spacing w:after="0"/>
        <w:rPr>
          <w:rFonts w:asciiTheme="majorHAnsi" w:hAnsiTheme="majorHAnsi" w:cs="Times New Roman"/>
          <w:b w:val="0"/>
          <w:sz w:val="20"/>
          <w:szCs w:val="20"/>
        </w:rPr>
      </w:pPr>
    </w:p>
    <w:p w14:paraId="41D46D35" w14:textId="444BBE3C" w:rsidR="00ED48FC" w:rsidRPr="00D317AF" w:rsidRDefault="00ED48FC" w:rsidP="00D317AF">
      <w:pPr>
        <w:pStyle w:val="Caption"/>
        <w:spacing w:after="0"/>
        <w:rPr>
          <w:rFonts w:asciiTheme="majorHAnsi" w:hAnsiTheme="majorHAnsi" w:cs="Times New Roman"/>
          <w:b w:val="0"/>
          <w:sz w:val="16"/>
          <w:szCs w:val="16"/>
        </w:rPr>
      </w:pPr>
      <w:r w:rsidRPr="00D317AF">
        <w:rPr>
          <w:rFonts w:asciiTheme="majorHAnsi" w:hAnsiTheme="majorHAnsi" w:cs="Times New Roman"/>
          <w:b w:val="0"/>
          <w:sz w:val="16"/>
          <w:szCs w:val="16"/>
        </w:rPr>
        <w:t xml:space="preserve">Table </w:t>
      </w:r>
      <w:r w:rsidRPr="00D317AF">
        <w:rPr>
          <w:rFonts w:asciiTheme="majorHAnsi" w:hAnsiTheme="majorHAnsi" w:cs="Times New Roman"/>
          <w:b w:val="0"/>
          <w:sz w:val="16"/>
          <w:szCs w:val="16"/>
        </w:rPr>
        <w:fldChar w:fldCharType="begin"/>
      </w:r>
      <w:r w:rsidRPr="00D317AF">
        <w:rPr>
          <w:rFonts w:asciiTheme="majorHAnsi" w:hAnsiTheme="majorHAnsi" w:cs="Times New Roman"/>
          <w:b w:val="0"/>
          <w:sz w:val="16"/>
          <w:szCs w:val="16"/>
        </w:rPr>
        <w:instrText xml:space="preserve"> SEQ Table \* ARABIC </w:instrText>
      </w:r>
      <w:r w:rsidRPr="00D317AF">
        <w:rPr>
          <w:rFonts w:asciiTheme="majorHAnsi" w:hAnsiTheme="majorHAnsi" w:cs="Times New Roman"/>
          <w:b w:val="0"/>
          <w:sz w:val="16"/>
          <w:szCs w:val="16"/>
        </w:rPr>
        <w:fldChar w:fldCharType="separate"/>
      </w:r>
      <w:r w:rsidR="0087180A">
        <w:rPr>
          <w:rFonts w:asciiTheme="majorHAnsi" w:hAnsiTheme="majorHAnsi" w:cs="Times New Roman"/>
          <w:b w:val="0"/>
          <w:noProof/>
          <w:sz w:val="16"/>
          <w:szCs w:val="16"/>
        </w:rPr>
        <w:t>5</w:t>
      </w:r>
      <w:r w:rsidRPr="00D317AF">
        <w:rPr>
          <w:rFonts w:asciiTheme="majorHAnsi" w:hAnsiTheme="majorHAnsi" w:cs="Times New Roman"/>
          <w:b w:val="0"/>
          <w:sz w:val="16"/>
          <w:szCs w:val="16"/>
        </w:rPr>
        <w:fldChar w:fldCharType="end"/>
      </w:r>
      <w:r w:rsidRPr="00D317AF">
        <w:rPr>
          <w:rFonts w:asciiTheme="majorHAnsi" w:hAnsiTheme="majorHAnsi" w:cs="Times New Roman"/>
          <w:b w:val="0"/>
          <w:sz w:val="16"/>
          <w:szCs w:val="16"/>
        </w:rPr>
        <w:t>: List of 49 SSMLs with no Required Documents like Inspection Report, Composite Map, Notice of Recommendation, Approval of Recommendation, Notice of Grant, forwarding letter, Approval Letter, and Payment Receipts uploaded on MCAS</w:t>
      </w:r>
      <w:bookmarkEnd w:id="4"/>
    </w:p>
    <w:tbl>
      <w:tblPr>
        <w:tblStyle w:val="GridTable4-Accent2"/>
        <w:tblW w:w="13289" w:type="dxa"/>
        <w:tblInd w:w="-5" w:type="dxa"/>
        <w:tblLook w:val="04A0" w:firstRow="1" w:lastRow="0" w:firstColumn="1" w:lastColumn="0" w:noHBand="0" w:noVBand="1"/>
      </w:tblPr>
      <w:tblGrid>
        <w:gridCol w:w="993"/>
        <w:gridCol w:w="4394"/>
        <w:gridCol w:w="2835"/>
        <w:gridCol w:w="2551"/>
        <w:gridCol w:w="2516"/>
      </w:tblGrid>
      <w:tr w:rsidR="00E66F3C" w:rsidRPr="00D317AF" w14:paraId="17194800" w14:textId="77777777" w:rsidTr="002578FB">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993" w:type="dxa"/>
          </w:tcPr>
          <w:p w14:paraId="5E8CE3B1" w14:textId="77777777" w:rsidR="00ED48FC" w:rsidRPr="00D317AF" w:rsidRDefault="00ED48FC" w:rsidP="00D317AF">
            <w:pPr>
              <w:spacing w:after="0"/>
              <w:ind w:left="720"/>
              <w:contextualSpacing/>
              <w:rPr>
                <w:rFonts w:asciiTheme="majorHAnsi" w:eastAsia="Times New Roman" w:hAnsiTheme="majorHAnsi" w:cs="Times New Roman"/>
                <w:b w:val="0"/>
                <w:bCs w:val="0"/>
                <w:color w:val="FFFFFF"/>
                <w:sz w:val="18"/>
                <w:szCs w:val="18"/>
              </w:rPr>
            </w:pPr>
          </w:p>
        </w:tc>
        <w:tc>
          <w:tcPr>
            <w:tcW w:w="4394" w:type="dxa"/>
            <w:hideMark/>
          </w:tcPr>
          <w:p w14:paraId="5E07E633"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COMPANY NAME</w:t>
            </w:r>
          </w:p>
        </w:tc>
        <w:tc>
          <w:tcPr>
            <w:tcW w:w="2835" w:type="dxa"/>
          </w:tcPr>
          <w:p w14:paraId="701717C1"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20"/>
                <w:szCs w:val="20"/>
              </w:rPr>
            </w:pPr>
            <w:r w:rsidRPr="00D317AF">
              <w:rPr>
                <w:rFonts w:asciiTheme="majorHAnsi" w:eastAsia="Times New Roman" w:hAnsiTheme="majorHAnsi" w:cs="Times New Roman"/>
                <w:b w:val="0"/>
                <w:color w:val="FFFFFF"/>
                <w:sz w:val="20"/>
                <w:szCs w:val="20"/>
              </w:rPr>
              <w:t>LOCATION</w:t>
            </w:r>
          </w:p>
        </w:tc>
        <w:tc>
          <w:tcPr>
            <w:tcW w:w="2551" w:type="dxa"/>
          </w:tcPr>
          <w:p w14:paraId="40F7302A"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20"/>
                <w:szCs w:val="20"/>
              </w:rPr>
            </w:pPr>
            <w:r w:rsidRPr="00D317AF">
              <w:rPr>
                <w:rFonts w:asciiTheme="majorHAnsi" w:eastAsia="Times New Roman" w:hAnsiTheme="majorHAnsi" w:cs="Times New Roman"/>
                <w:b w:val="0"/>
                <w:color w:val="FFFFFF"/>
                <w:sz w:val="20"/>
                <w:szCs w:val="20"/>
              </w:rPr>
              <w:t>DISTRICT</w:t>
            </w:r>
          </w:p>
        </w:tc>
        <w:tc>
          <w:tcPr>
            <w:tcW w:w="2516" w:type="dxa"/>
          </w:tcPr>
          <w:p w14:paraId="65FF8835" w14:textId="77777777" w:rsidR="00ED48FC" w:rsidRPr="00D317AF" w:rsidRDefault="00ED48FC" w:rsidP="00D317AF">
            <w:pPr>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rPr>
            </w:pPr>
            <w:r w:rsidRPr="00D317AF">
              <w:rPr>
                <w:rFonts w:asciiTheme="majorHAnsi" w:hAnsiTheme="majorHAnsi" w:cs="Times New Roman"/>
                <w:b w:val="0"/>
                <w:sz w:val="18"/>
                <w:szCs w:val="18"/>
              </w:rPr>
              <w:t>DATE OF GRANT</w:t>
            </w:r>
          </w:p>
        </w:tc>
      </w:tr>
      <w:tr w:rsidR="00E66F3C" w:rsidRPr="00D317AF" w14:paraId="35E1F0AF"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3FEBED4F"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58FBCA3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Gracelart2002 Mining Enterprise</w:t>
            </w:r>
          </w:p>
        </w:tc>
        <w:tc>
          <w:tcPr>
            <w:tcW w:w="2835" w:type="dxa"/>
          </w:tcPr>
          <w:p w14:paraId="4E8963A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Kokoben</w:t>
            </w:r>
            <w:proofErr w:type="spellEnd"/>
            <w:r w:rsidRPr="00D317AF">
              <w:rPr>
                <w:rFonts w:asciiTheme="majorHAnsi" w:eastAsia="Times New Roman" w:hAnsiTheme="majorHAnsi" w:cs="Times New Roman"/>
                <w:iCs/>
                <w:sz w:val="20"/>
                <w:szCs w:val="20"/>
              </w:rPr>
              <w:t>-Prano</w:t>
            </w:r>
          </w:p>
        </w:tc>
        <w:tc>
          <w:tcPr>
            <w:tcW w:w="2551" w:type="dxa"/>
          </w:tcPr>
          <w:p w14:paraId="07C0653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Koforidua</w:t>
            </w:r>
          </w:p>
        </w:tc>
        <w:tc>
          <w:tcPr>
            <w:tcW w:w="2516" w:type="dxa"/>
          </w:tcPr>
          <w:p w14:paraId="7AF8CD1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14-Sep-22</w:t>
            </w:r>
          </w:p>
        </w:tc>
      </w:tr>
      <w:tr w:rsidR="00ED48FC" w:rsidRPr="00D317AF" w14:paraId="7B3B7D61"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37DB3BEC"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7096981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Precious Gate Mining Enterprise</w:t>
            </w:r>
          </w:p>
        </w:tc>
        <w:tc>
          <w:tcPr>
            <w:tcW w:w="2835" w:type="dxa"/>
          </w:tcPr>
          <w:p w14:paraId="5C56600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Subriso</w:t>
            </w:r>
            <w:proofErr w:type="spellEnd"/>
          </w:p>
        </w:tc>
        <w:tc>
          <w:tcPr>
            <w:tcW w:w="2551" w:type="dxa"/>
          </w:tcPr>
          <w:p w14:paraId="78AF087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Adansi</w:t>
            </w:r>
            <w:proofErr w:type="spellEnd"/>
            <w:r w:rsidRPr="00D317AF">
              <w:rPr>
                <w:rFonts w:asciiTheme="majorHAnsi" w:eastAsia="Times New Roman" w:hAnsiTheme="majorHAnsi" w:cs="Times New Roman"/>
                <w:iCs/>
                <w:sz w:val="20"/>
                <w:szCs w:val="20"/>
              </w:rPr>
              <w:t xml:space="preserve"> South</w:t>
            </w:r>
          </w:p>
        </w:tc>
        <w:tc>
          <w:tcPr>
            <w:tcW w:w="2516" w:type="dxa"/>
          </w:tcPr>
          <w:p w14:paraId="6DE4BD3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08-Aug-22</w:t>
            </w:r>
          </w:p>
        </w:tc>
      </w:tr>
      <w:tr w:rsidR="00E66F3C" w:rsidRPr="00D317AF" w14:paraId="3D0DDFCD"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3445FE6E"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7C3E961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Corona Mining</w:t>
            </w:r>
          </w:p>
        </w:tc>
        <w:tc>
          <w:tcPr>
            <w:tcW w:w="2835" w:type="dxa"/>
          </w:tcPr>
          <w:p w14:paraId="081162F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Amamom</w:t>
            </w:r>
            <w:proofErr w:type="spellEnd"/>
            <w:r w:rsidRPr="00D317AF">
              <w:rPr>
                <w:rFonts w:asciiTheme="majorHAnsi" w:eastAsia="Times New Roman" w:hAnsiTheme="majorHAnsi" w:cs="Times New Roman"/>
                <w:iCs/>
                <w:sz w:val="20"/>
                <w:szCs w:val="20"/>
              </w:rPr>
              <w:t>, A/R</w:t>
            </w:r>
          </w:p>
        </w:tc>
        <w:tc>
          <w:tcPr>
            <w:tcW w:w="2551" w:type="dxa"/>
          </w:tcPr>
          <w:p w14:paraId="1E0ECA4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2516" w:type="dxa"/>
          </w:tcPr>
          <w:p w14:paraId="38735EF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24-Dec-20</w:t>
            </w:r>
          </w:p>
        </w:tc>
      </w:tr>
      <w:tr w:rsidR="00ED48FC" w:rsidRPr="00D317AF" w14:paraId="36F4FBD4"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584F814E"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7D20724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Prestige Kel Company Limited</w:t>
            </w:r>
          </w:p>
        </w:tc>
        <w:tc>
          <w:tcPr>
            <w:tcW w:w="2835" w:type="dxa"/>
          </w:tcPr>
          <w:p w14:paraId="60CC67E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Roroso</w:t>
            </w:r>
            <w:proofErr w:type="spellEnd"/>
          </w:p>
        </w:tc>
        <w:tc>
          <w:tcPr>
            <w:tcW w:w="2551" w:type="dxa"/>
          </w:tcPr>
          <w:p w14:paraId="1CBA002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2516" w:type="dxa"/>
          </w:tcPr>
          <w:p w14:paraId="26A5853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24-Dec-20</w:t>
            </w:r>
          </w:p>
        </w:tc>
      </w:tr>
      <w:tr w:rsidR="00E66F3C" w:rsidRPr="00D317AF" w14:paraId="3C4AE400"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6F6DD439"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6373713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Evolution Mining</w:t>
            </w:r>
          </w:p>
        </w:tc>
        <w:tc>
          <w:tcPr>
            <w:tcW w:w="2835" w:type="dxa"/>
          </w:tcPr>
          <w:p w14:paraId="5ECC059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Ekoroase</w:t>
            </w:r>
            <w:proofErr w:type="spellEnd"/>
            <w:r w:rsidRPr="00D317AF">
              <w:rPr>
                <w:rFonts w:asciiTheme="majorHAnsi" w:eastAsia="Times New Roman" w:hAnsiTheme="majorHAnsi" w:cs="Times New Roman"/>
                <w:iCs/>
                <w:sz w:val="20"/>
                <w:szCs w:val="20"/>
              </w:rPr>
              <w:t>, A/R</w:t>
            </w:r>
          </w:p>
        </w:tc>
        <w:tc>
          <w:tcPr>
            <w:tcW w:w="2551" w:type="dxa"/>
          </w:tcPr>
          <w:p w14:paraId="53FFD9F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2516" w:type="dxa"/>
          </w:tcPr>
          <w:p w14:paraId="195A67C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04-Dec-20</w:t>
            </w:r>
          </w:p>
        </w:tc>
      </w:tr>
      <w:tr w:rsidR="00ED48FC" w:rsidRPr="00D317AF" w14:paraId="41763185"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2019B722"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159352B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Hotzip</w:t>
            </w:r>
            <w:proofErr w:type="spellEnd"/>
            <w:r w:rsidRPr="00D317AF">
              <w:rPr>
                <w:rFonts w:asciiTheme="majorHAnsi" w:eastAsia="Times New Roman" w:hAnsiTheme="majorHAnsi" w:cs="Times New Roman"/>
                <w:sz w:val="18"/>
                <w:szCs w:val="18"/>
              </w:rPr>
              <w:t xml:space="preserve"> Mining</w:t>
            </w:r>
          </w:p>
        </w:tc>
        <w:tc>
          <w:tcPr>
            <w:tcW w:w="2835" w:type="dxa"/>
          </w:tcPr>
          <w:p w14:paraId="4FDA102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Amamon</w:t>
            </w:r>
            <w:proofErr w:type="spellEnd"/>
            <w:r w:rsidRPr="00D317AF">
              <w:rPr>
                <w:rFonts w:asciiTheme="majorHAnsi" w:eastAsia="Times New Roman" w:hAnsiTheme="majorHAnsi" w:cs="Times New Roman"/>
                <w:iCs/>
                <w:sz w:val="20"/>
                <w:szCs w:val="20"/>
              </w:rPr>
              <w:t>, A/R</w:t>
            </w:r>
          </w:p>
        </w:tc>
        <w:tc>
          <w:tcPr>
            <w:tcW w:w="2551" w:type="dxa"/>
          </w:tcPr>
          <w:p w14:paraId="7BA971F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2516" w:type="dxa"/>
          </w:tcPr>
          <w:p w14:paraId="2E850DF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04-Dec-20</w:t>
            </w:r>
          </w:p>
        </w:tc>
      </w:tr>
      <w:tr w:rsidR="00E66F3C" w:rsidRPr="00D317AF" w14:paraId="736BEC1F"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6E56A543"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0D0EF56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Macaroni Mining</w:t>
            </w:r>
          </w:p>
        </w:tc>
        <w:tc>
          <w:tcPr>
            <w:tcW w:w="2835" w:type="dxa"/>
          </w:tcPr>
          <w:p w14:paraId="11E91FD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Tweapease</w:t>
            </w:r>
            <w:proofErr w:type="spellEnd"/>
            <w:r w:rsidRPr="00D317AF">
              <w:rPr>
                <w:rFonts w:asciiTheme="majorHAnsi" w:eastAsia="Times New Roman" w:hAnsiTheme="majorHAnsi" w:cs="Times New Roman"/>
                <w:iCs/>
                <w:sz w:val="20"/>
                <w:szCs w:val="20"/>
              </w:rPr>
              <w:t>, A/R</w:t>
            </w:r>
          </w:p>
        </w:tc>
        <w:tc>
          <w:tcPr>
            <w:tcW w:w="2551" w:type="dxa"/>
          </w:tcPr>
          <w:p w14:paraId="3777A0D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2516" w:type="dxa"/>
          </w:tcPr>
          <w:p w14:paraId="0362769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04-Dec-20</w:t>
            </w:r>
          </w:p>
        </w:tc>
      </w:tr>
      <w:tr w:rsidR="00ED48FC" w:rsidRPr="00D317AF" w14:paraId="441F8957"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0E4E51BC"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6DA23F2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Favdaz</w:t>
            </w:r>
            <w:proofErr w:type="spellEnd"/>
            <w:r w:rsidRPr="00D317AF">
              <w:rPr>
                <w:rFonts w:asciiTheme="majorHAnsi" w:eastAsia="Times New Roman" w:hAnsiTheme="majorHAnsi" w:cs="Times New Roman"/>
                <w:sz w:val="18"/>
                <w:szCs w:val="18"/>
              </w:rPr>
              <w:t xml:space="preserve"> Gold Limited</w:t>
            </w:r>
          </w:p>
        </w:tc>
        <w:tc>
          <w:tcPr>
            <w:tcW w:w="2835" w:type="dxa"/>
          </w:tcPr>
          <w:p w14:paraId="045CF12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Ankyease</w:t>
            </w:r>
            <w:proofErr w:type="spellEnd"/>
            <w:r w:rsidRPr="00D317AF">
              <w:rPr>
                <w:rFonts w:asciiTheme="majorHAnsi" w:eastAsia="Times New Roman" w:hAnsiTheme="majorHAnsi" w:cs="Times New Roman"/>
                <w:iCs/>
                <w:sz w:val="20"/>
                <w:szCs w:val="20"/>
              </w:rPr>
              <w:t>-Nkwanta, A/R</w:t>
            </w:r>
          </w:p>
        </w:tc>
        <w:tc>
          <w:tcPr>
            <w:tcW w:w="2551" w:type="dxa"/>
          </w:tcPr>
          <w:p w14:paraId="7C9BBA3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2516" w:type="dxa"/>
          </w:tcPr>
          <w:p w14:paraId="7D44668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25-Nov-20</w:t>
            </w:r>
          </w:p>
        </w:tc>
      </w:tr>
      <w:tr w:rsidR="00E66F3C" w:rsidRPr="00D317AF" w14:paraId="62B33625"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08E49F28"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45BA7F1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Gold Empire Resources Limited TD</w:t>
            </w:r>
          </w:p>
        </w:tc>
        <w:tc>
          <w:tcPr>
            <w:tcW w:w="2835" w:type="dxa"/>
          </w:tcPr>
          <w:p w14:paraId="1EABADF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Groso</w:t>
            </w:r>
            <w:proofErr w:type="spellEnd"/>
            <w:r w:rsidRPr="00D317AF">
              <w:rPr>
                <w:rFonts w:asciiTheme="majorHAnsi" w:eastAsia="Times New Roman" w:hAnsiTheme="majorHAnsi" w:cs="Times New Roman"/>
                <w:iCs/>
                <w:sz w:val="20"/>
                <w:szCs w:val="20"/>
              </w:rPr>
              <w:t>, A/R</w:t>
            </w:r>
          </w:p>
        </w:tc>
        <w:tc>
          <w:tcPr>
            <w:tcW w:w="2551" w:type="dxa"/>
          </w:tcPr>
          <w:p w14:paraId="3B3CBCA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South</w:t>
            </w:r>
          </w:p>
        </w:tc>
        <w:tc>
          <w:tcPr>
            <w:tcW w:w="2516" w:type="dxa"/>
          </w:tcPr>
          <w:p w14:paraId="241F600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25-Nov-20</w:t>
            </w:r>
          </w:p>
        </w:tc>
      </w:tr>
      <w:tr w:rsidR="00ED48FC" w:rsidRPr="00D317AF" w14:paraId="06721E7D"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1031083B"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44156A4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Water House Gold Limited</w:t>
            </w:r>
          </w:p>
        </w:tc>
        <w:tc>
          <w:tcPr>
            <w:tcW w:w="2835" w:type="dxa"/>
          </w:tcPr>
          <w:p w14:paraId="049B953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Lateso</w:t>
            </w:r>
            <w:proofErr w:type="spellEnd"/>
            <w:r w:rsidRPr="00D317AF">
              <w:rPr>
                <w:rFonts w:asciiTheme="majorHAnsi" w:eastAsia="Times New Roman" w:hAnsiTheme="majorHAnsi" w:cs="Times New Roman"/>
                <w:iCs/>
                <w:sz w:val="20"/>
                <w:szCs w:val="20"/>
              </w:rPr>
              <w:t xml:space="preserve"> </w:t>
            </w:r>
            <w:proofErr w:type="spellStart"/>
            <w:r w:rsidRPr="00D317AF">
              <w:rPr>
                <w:rFonts w:asciiTheme="majorHAnsi" w:eastAsia="Times New Roman" w:hAnsiTheme="majorHAnsi" w:cs="Times New Roman"/>
                <w:iCs/>
                <w:sz w:val="20"/>
                <w:szCs w:val="20"/>
              </w:rPr>
              <w:t>Akoase</w:t>
            </w:r>
            <w:proofErr w:type="spellEnd"/>
          </w:p>
        </w:tc>
        <w:tc>
          <w:tcPr>
            <w:tcW w:w="2551" w:type="dxa"/>
          </w:tcPr>
          <w:p w14:paraId="5FB7396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2516" w:type="dxa"/>
          </w:tcPr>
          <w:p w14:paraId="13217AD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25-Nov-20</w:t>
            </w:r>
          </w:p>
        </w:tc>
      </w:tr>
      <w:tr w:rsidR="00E66F3C" w:rsidRPr="00D317AF" w14:paraId="52C99BB2"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63086478"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54033F3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BH Mining Enterprise</w:t>
            </w:r>
          </w:p>
        </w:tc>
        <w:tc>
          <w:tcPr>
            <w:tcW w:w="2835" w:type="dxa"/>
          </w:tcPr>
          <w:p w14:paraId="1B9DD35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Biribiwomanmu</w:t>
            </w:r>
            <w:proofErr w:type="spellEnd"/>
            <w:r w:rsidRPr="00D317AF">
              <w:rPr>
                <w:rFonts w:asciiTheme="majorHAnsi" w:eastAsia="Times New Roman" w:hAnsiTheme="majorHAnsi" w:cs="Times New Roman"/>
                <w:iCs/>
                <w:sz w:val="20"/>
                <w:szCs w:val="20"/>
              </w:rPr>
              <w:t>, A/R</w:t>
            </w:r>
          </w:p>
        </w:tc>
        <w:tc>
          <w:tcPr>
            <w:tcW w:w="2551" w:type="dxa"/>
          </w:tcPr>
          <w:p w14:paraId="10C2663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 xml:space="preserve">Bekwai Municipal </w:t>
            </w:r>
          </w:p>
        </w:tc>
        <w:tc>
          <w:tcPr>
            <w:tcW w:w="2516" w:type="dxa"/>
          </w:tcPr>
          <w:p w14:paraId="0CD7EDC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09-Nov-20</w:t>
            </w:r>
          </w:p>
        </w:tc>
      </w:tr>
      <w:tr w:rsidR="00ED48FC" w:rsidRPr="00D317AF" w14:paraId="5489D33A"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1B66E28B"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550DB10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Ernest </w:t>
            </w:r>
            <w:proofErr w:type="spellStart"/>
            <w:r w:rsidRPr="00D317AF">
              <w:rPr>
                <w:rFonts w:asciiTheme="majorHAnsi" w:eastAsia="Times New Roman" w:hAnsiTheme="majorHAnsi" w:cs="Times New Roman"/>
                <w:sz w:val="18"/>
                <w:szCs w:val="18"/>
              </w:rPr>
              <w:t>koranteng</w:t>
            </w:r>
            <w:proofErr w:type="spellEnd"/>
            <w:r w:rsidRPr="00D317AF">
              <w:rPr>
                <w:rFonts w:asciiTheme="majorHAnsi" w:eastAsia="Times New Roman" w:hAnsiTheme="majorHAnsi" w:cs="Times New Roman"/>
                <w:sz w:val="18"/>
                <w:szCs w:val="18"/>
              </w:rPr>
              <w:t xml:space="preserve"> Mining Group</w:t>
            </w:r>
          </w:p>
        </w:tc>
        <w:tc>
          <w:tcPr>
            <w:tcW w:w="2835" w:type="dxa"/>
          </w:tcPr>
          <w:p w14:paraId="094D652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Asiakwa</w:t>
            </w:r>
            <w:proofErr w:type="spellEnd"/>
            <w:r w:rsidRPr="00D317AF">
              <w:rPr>
                <w:rFonts w:asciiTheme="majorHAnsi" w:eastAsia="Times New Roman" w:hAnsiTheme="majorHAnsi" w:cs="Times New Roman"/>
                <w:iCs/>
                <w:sz w:val="20"/>
                <w:szCs w:val="20"/>
              </w:rPr>
              <w:t>, E/R</w:t>
            </w:r>
          </w:p>
        </w:tc>
        <w:tc>
          <w:tcPr>
            <w:tcW w:w="2551" w:type="dxa"/>
          </w:tcPr>
          <w:p w14:paraId="792DB26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Denkyembour</w:t>
            </w:r>
            <w:proofErr w:type="spellEnd"/>
          </w:p>
        </w:tc>
        <w:tc>
          <w:tcPr>
            <w:tcW w:w="2516" w:type="dxa"/>
          </w:tcPr>
          <w:p w14:paraId="6921E63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06-Nov-20</w:t>
            </w:r>
          </w:p>
        </w:tc>
      </w:tr>
      <w:tr w:rsidR="00E66F3C" w:rsidRPr="00D317AF" w14:paraId="1D37B75B"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46792C97"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31B0728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Interway</w:t>
            </w:r>
            <w:proofErr w:type="spellEnd"/>
            <w:r w:rsidRPr="00D317AF">
              <w:rPr>
                <w:rFonts w:asciiTheme="majorHAnsi" w:eastAsia="Times New Roman" w:hAnsiTheme="majorHAnsi" w:cs="Times New Roman"/>
                <w:sz w:val="18"/>
                <w:szCs w:val="18"/>
              </w:rPr>
              <w:t xml:space="preserve"> Company Limited</w:t>
            </w:r>
          </w:p>
        </w:tc>
        <w:tc>
          <w:tcPr>
            <w:tcW w:w="2835" w:type="dxa"/>
          </w:tcPr>
          <w:p w14:paraId="5925639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Ayease</w:t>
            </w:r>
            <w:proofErr w:type="spellEnd"/>
            <w:r w:rsidRPr="00D317AF">
              <w:rPr>
                <w:rFonts w:asciiTheme="majorHAnsi" w:eastAsia="Times New Roman" w:hAnsiTheme="majorHAnsi" w:cs="Times New Roman"/>
                <w:iCs/>
                <w:sz w:val="20"/>
                <w:szCs w:val="20"/>
              </w:rPr>
              <w:t>, A/R</w:t>
            </w:r>
          </w:p>
        </w:tc>
        <w:tc>
          <w:tcPr>
            <w:tcW w:w="2551" w:type="dxa"/>
          </w:tcPr>
          <w:p w14:paraId="0A69FEC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Obuasi East</w:t>
            </w:r>
          </w:p>
        </w:tc>
        <w:tc>
          <w:tcPr>
            <w:tcW w:w="2516" w:type="dxa"/>
          </w:tcPr>
          <w:p w14:paraId="1F5F11B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29-Oct-20</w:t>
            </w:r>
          </w:p>
        </w:tc>
      </w:tr>
      <w:tr w:rsidR="00ED48FC" w:rsidRPr="00D317AF" w14:paraId="54B63198"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7D81ED08"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7C6F36F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Nayana Mining Enterprise</w:t>
            </w:r>
          </w:p>
        </w:tc>
        <w:tc>
          <w:tcPr>
            <w:tcW w:w="2835" w:type="dxa"/>
          </w:tcPr>
          <w:p w14:paraId="519D046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Apitiso</w:t>
            </w:r>
            <w:proofErr w:type="spellEnd"/>
            <w:r w:rsidRPr="00D317AF">
              <w:rPr>
                <w:rFonts w:asciiTheme="majorHAnsi" w:eastAsia="Times New Roman" w:hAnsiTheme="majorHAnsi" w:cs="Times New Roman"/>
                <w:iCs/>
                <w:sz w:val="20"/>
                <w:szCs w:val="20"/>
              </w:rPr>
              <w:t>, A/R</w:t>
            </w:r>
          </w:p>
        </w:tc>
        <w:tc>
          <w:tcPr>
            <w:tcW w:w="2551" w:type="dxa"/>
          </w:tcPr>
          <w:p w14:paraId="0FBE35A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2516" w:type="dxa"/>
          </w:tcPr>
          <w:p w14:paraId="0F1C88B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14-Oct-20</w:t>
            </w:r>
          </w:p>
        </w:tc>
      </w:tr>
      <w:tr w:rsidR="00E66F3C" w:rsidRPr="00D317AF" w14:paraId="511D0D10"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6C996EE1"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553FA5B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Service First Mining Enterprise</w:t>
            </w:r>
          </w:p>
        </w:tc>
        <w:tc>
          <w:tcPr>
            <w:tcW w:w="2835" w:type="dxa"/>
          </w:tcPr>
          <w:p w14:paraId="05C4968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Biribiwomanmu</w:t>
            </w:r>
            <w:proofErr w:type="spellEnd"/>
            <w:r w:rsidRPr="00D317AF">
              <w:rPr>
                <w:rFonts w:asciiTheme="majorHAnsi" w:eastAsia="Times New Roman" w:hAnsiTheme="majorHAnsi" w:cs="Times New Roman"/>
                <w:iCs/>
                <w:sz w:val="20"/>
                <w:szCs w:val="20"/>
              </w:rPr>
              <w:t>, A/R</w:t>
            </w:r>
          </w:p>
        </w:tc>
        <w:tc>
          <w:tcPr>
            <w:tcW w:w="2551" w:type="dxa"/>
          </w:tcPr>
          <w:p w14:paraId="61CF6BF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 xml:space="preserve">Bekwai Municipal </w:t>
            </w:r>
          </w:p>
        </w:tc>
        <w:tc>
          <w:tcPr>
            <w:tcW w:w="2516" w:type="dxa"/>
          </w:tcPr>
          <w:p w14:paraId="6D6EDCE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07-Oct-20</w:t>
            </w:r>
          </w:p>
        </w:tc>
      </w:tr>
      <w:tr w:rsidR="00ED48FC" w:rsidRPr="00D317AF" w14:paraId="308D794C"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628B10ED"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0C15467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 G Mensah Ventures</w:t>
            </w:r>
          </w:p>
        </w:tc>
        <w:tc>
          <w:tcPr>
            <w:tcW w:w="2835" w:type="dxa"/>
          </w:tcPr>
          <w:p w14:paraId="273C179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Hemang, E/R</w:t>
            </w:r>
          </w:p>
        </w:tc>
        <w:tc>
          <w:tcPr>
            <w:tcW w:w="2551" w:type="dxa"/>
          </w:tcPr>
          <w:p w14:paraId="4761108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Fanteakwa</w:t>
            </w:r>
            <w:proofErr w:type="spellEnd"/>
          </w:p>
        </w:tc>
        <w:tc>
          <w:tcPr>
            <w:tcW w:w="2516" w:type="dxa"/>
          </w:tcPr>
          <w:p w14:paraId="71C5139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05-Oct-20</w:t>
            </w:r>
          </w:p>
        </w:tc>
      </w:tr>
      <w:tr w:rsidR="00E66F3C" w:rsidRPr="00D317AF" w14:paraId="65D12918"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3E7332C0"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646EB6E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Future Mining Enterprise</w:t>
            </w:r>
          </w:p>
        </w:tc>
        <w:tc>
          <w:tcPr>
            <w:tcW w:w="2835" w:type="dxa"/>
          </w:tcPr>
          <w:p w14:paraId="066CB7B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Nkoransa</w:t>
            </w:r>
            <w:proofErr w:type="spellEnd"/>
          </w:p>
        </w:tc>
        <w:tc>
          <w:tcPr>
            <w:tcW w:w="2551" w:type="dxa"/>
          </w:tcPr>
          <w:p w14:paraId="13D150A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West</w:t>
            </w:r>
          </w:p>
        </w:tc>
        <w:tc>
          <w:tcPr>
            <w:tcW w:w="2516" w:type="dxa"/>
          </w:tcPr>
          <w:p w14:paraId="6010210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17-Sep-20</w:t>
            </w:r>
          </w:p>
        </w:tc>
      </w:tr>
      <w:tr w:rsidR="00ED48FC" w:rsidRPr="00D317AF" w14:paraId="3924BC3E"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24226619"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56B3818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Akontombra</w:t>
            </w:r>
            <w:proofErr w:type="spellEnd"/>
            <w:r w:rsidRPr="00D317AF">
              <w:rPr>
                <w:rFonts w:asciiTheme="majorHAnsi" w:eastAsia="Times New Roman" w:hAnsiTheme="majorHAnsi" w:cs="Times New Roman"/>
                <w:sz w:val="18"/>
                <w:szCs w:val="18"/>
              </w:rPr>
              <w:t xml:space="preserve"> Co-operative Society</w:t>
            </w:r>
          </w:p>
        </w:tc>
        <w:tc>
          <w:tcPr>
            <w:tcW w:w="2835" w:type="dxa"/>
          </w:tcPr>
          <w:p w14:paraId="3F7D1DF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Akontombra</w:t>
            </w:r>
            <w:proofErr w:type="spellEnd"/>
            <w:r w:rsidRPr="00D317AF">
              <w:rPr>
                <w:rFonts w:asciiTheme="majorHAnsi" w:eastAsia="Times New Roman" w:hAnsiTheme="majorHAnsi" w:cs="Times New Roman"/>
                <w:iCs/>
                <w:sz w:val="20"/>
                <w:szCs w:val="20"/>
              </w:rPr>
              <w:t>, WN/R</w:t>
            </w:r>
          </w:p>
        </w:tc>
        <w:tc>
          <w:tcPr>
            <w:tcW w:w="2551" w:type="dxa"/>
          </w:tcPr>
          <w:p w14:paraId="3DF270B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Sefwi</w:t>
            </w:r>
            <w:proofErr w:type="spellEnd"/>
            <w:r w:rsidRPr="00D317AF">
              <w:rPr>
                <w:rFonts w:asciiTheme="majorHAnsi" w:eastAsia="Times New Roman" w:hAnsiTheme="majorHAnsi" w:cs="Times New Roman"/>
                <w:iCs/>
                <w:sz w:val="20"/>
                <w:szCs w:val="20"/>
              </w:rPr>
              <w:t xml:space="preserve"> Akontombra</w:t>
            </w:r>
          </w:p>
        </w:tc>
        <w:tc>
          <w:tcPr>
            <w:tcW w:w="2516" w:type="dxa"/>
          </w:tcPr>
          <w:p w14:paraId="18DB890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17-Sep-20</w:t>
            </w:r>
          </w:p>
        </w:tc>
      </w:tr>
      <w:tr w:rsidR="00E66F3C" w:rsidRPr="00D317AF" w14:paraId="4914B176"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5156632D"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7A27883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SDSD Limited</w:t>
            </w:r>
          </w:p>
        </w:tc>
        <w:tc>
          <w:tcPr>
            <w:tcW w:w="2835" w:type="dxa"/>
          </w:tcPr>
          <w:p w14:paraId="59A1A22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Awiebo</w:t>
            </w:r>
            <w:proofErr w:type="spellEnd"/>
            <w:r w:rsidRPr="00D317AF">
              <w:rPr>
                <w:rFonts w:asciiTheme="majorHAnsi" w:eastAsia="Times New Roman" w:hAnsiTheme="majorHAnsi" w:cs="Times New Roman"/>
                <w:iCs/>
                <w:sz w:val="20"/>
                <w:szCs w:val="20"/>
              </w:rPr>
              <w:t>, W/R</w:t>
            </w:r>
          </w:p>
        </w:tc>
        <w:tc>
          <w:tcPr>
            <w:tcW w:w="2551" w:type="dxa"/>
          </w:tcPr>
          <w:p w14:paraId="28D5F1C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Ellembelle</w:t>
            </w:r>
            <w:proofErr w:type="spellEnd"/>
          </w:p>
        </w:tc>
        <w:tc>
          <w:tcPr>
            <w:tcW w:w="2516" w:type="dxa"/>
          </w:tcPr>
          <w:p w14:paraId="32AA448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16-Sep-20</w:t>
            </w:r>
          </w:p>
        </w:tc>
      </w:tr>
      <w:tr w:rsidR="00ED48FC" w:rsidRPr="00D317AF" w14:paraId="32FD25C0"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39E8C659"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320E0CF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Kuus Bee Mining Limited</w:t>
            </w:r>
          </w:p>
        </w:tc>
        <w:tc>
          <w:tcPr>
            <w:tcW w:w="2835" w:type="dxa"/>
          </w:tcPr>
          <w:p w14:paraId="60132D6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Watreso</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Adagya</w:t>
            </w:r>
            <w:proofErr w:type="spellEnd"/>
            <w:r w:rsidRPr="00D317AF">
              <w:rPr>
                <w:rFonts w:asciiTheme="majorHAnsi" w:eastAsia="Times New Roman" w:hAnsiTheme="majorHAnsi" w:cs="Times New Roman"/>
                <w:iCs/>
                <w:sz w:val="20"/>
                <w:szCs w:val="20"/>
              </w:rPr>
              <w:t>, A/R</w:t>
            </w:r>
          </w:p>
        </w:tc>
        <w:tc>
          <w:tcPr>
            <w:tcW w:w="2551" w:type="dxa"/>
          </w:tcPr>
          <w:p w14:paraId="5AC1969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South</w:t>
            </w:r>
          </w:p>
        </w:tc>
        <w:tc>
          <w:tcPr>
            <w:tcW w:w="2516" w:type="dxa"/>
          </w:tcPr>
          <w:p w14:paraId="4FBA23D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08-Sep-20</w:t>
            </w:r>
          </w:p>
        </w:tc>
      </w:tr>
      <w:tr w:rsidR="00E66F3C" w:rsidRPr="00D317AF" w14:paraId="710F8E79"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349E1742"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2FEF170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Tikore</w:t>
            </w:r>
            <w:proofErr w:type="spellEnd"/>
            <w:r w:rsidRPr="00D317AF">
              <w:rPr>
                <w:rFonts w:asciiTheme="majorHAnsi" w:eastAsia="Times New Roman" w:hAnsiTheme="majorHAnsi" w:cs="Times New Roman"/>
                <w:sz w:val="18"/>
                <w:szCs w:val="18"/>
              </w:rPr>
              <w:t xml:space="preserve"> Mines</w:t>
            </w:r>
          </w:p>
        </w:tc>
        <w:tc>
          <w:tcPr>
            <w:tcW w:w="2835" w:type="dxa"/>
          </w:tcPr>
          <w:p w14:paraId="0252DEB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Basingo</w:t>
            </w:r>
            <w:proofErr w:type="spellEnd"/>
            <w:r w:rsidRPr="00D317AF">
              <w:rPr>
                <w:rFonts w:asciiTheme="majorHAnsi" w:eastAsia="Times New Roman" w:hAnsiTheme="majorHAnsi" w:cs="Times New Roman"/>
                <w:iCs/>
                <w:sz w:val="20"/>
                <w:szCs w:val="20"/>
              </w:rPr>
              <w:t>, UE/R</w:t>
            </w:r>
          </w:p>
        </w:tc>
        <w:tc>
          <w:tcPr>
            <w:tcW w:w="2551" w:type="dxa"/>
          </w:tcPr>
          <w:p w14:paraId="4036689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Bolgatanga Municipal</w:t>
            </w:r>
          </w:p>
        </w:tc>
        <w:tc>
          <w:tcPr>
            <w:tcW w:w="2516" w:type="dxa"/>
          </w:tcPr>
          <w:p w14:paraId="02577AD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03-Sep-20</w:t>
            </w:r>
          </w:p>
        </w:tc>
      </w:tr>
      <w:tr w:rsidR="00ED48FC" w:rsidRPr="00D317AF" w14:paraId="009B8952"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7CD99D09"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436A546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Asunafo</w:t>
            </w:r>
            <w:proofErr w:type="spellEnd"/>
            <w:r w:rsidRPr="00D317AF">
              <w:rPr>
                <w:rFonts w:asciiTheme="majorHAnsi" w:eastAsia="Times New Roman" w:hAnsiTheme="majorHAnsi" w:cs="Times New Roman"/>
                <w:sz w:val="18"/>
                <w:szCs w:val="18"/>
              </w:rPr>
              <w:t xml:space="preserve"> Mining Community Enterprise</w:t>
            </w:r>
          </w:p>
        </w:tc>
        <w:tc>
          <w:tcPr>
            <w:tcW w:w="2835" w:type="dxa"/>
          </w:tcPr>
          <w:p w14:paraId="6134260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Siana, AH/R</w:t>
            </w:r>
          </w:p>
        </w:tc>
        <w:tc>
          <w:tcPr>
            <w:tcW w:w="2551" w:type="dxa"/>
          </w:tcPr>
          <w:p w14:paraId="28A34F4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Asunafo</w:t>
            </w:r>
            <w:proofErr w:type="spellEnd"/>
            <w:r w:rsidRPr="00D317AF">
              <w:rPr>
                <w:rFonts w:asciiTheme="majorHAnsi" w:eastAsia="Times New Roman" w:hAnsiTheme="majorHAnsi" w:cs="Times New Roman"/>
                <w:iCs/>
                <w:sz w:val="20"/>
                <w:szCs w:val="20"/>
              </w:rPr>
              <w:t xml:space="preserve"> South</w:t>
            </w:r>
          </w:p>
        </w:tc>
        <w:tc>
          <w:tcPr>
            <w:tcW w:w="2516" w:type="dxa"/>
          </w:tcPr>
          <w:p w14:paraId="1C2633B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66F3C" w:rsidRPr="00D317AF" w14:paraId="4858E7CF"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69EFAFFB"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2B3F1BE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Jopa</w:t>
            </w:r>
            <w:proofErr w:type="spellEnd"/>
            <w:r w:rsidRPr="00D317AF">
              <w:rPr>
                <w:rFonts w:asciiTheme="majorHAnsi" w:eastAsia="Times New Roman" w:hAnsiTheme="majorHAnsi" w:cs="Times New Roman"/>
                <w:sz w:val="18"/>
                <w:szCs w:val="18"/>
              </w:rPr>
              <w:t xml:space="preserve"> Mining Enterprise</w:t>
            </w:r>
          </w:p>
        </w:tc>
        <w:tc>
          <w:tcPr>
            <w:tcW w:w="2835" w:type="dxa"/>
          </w:tcPr>
          <w:p w14:paraId="2F1F666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Nobeko</w:t>
            </w:r>
            <w:proofErr w:type="spellEnd"/>
            <w:r w:rsidRPr="00D317AF">
              <w:rPr>
                <w:rFonts w:asciiTheme="majorHAnsi" w:eastAsia="Times New Roman" w:hAnsiTheme="majorHAnsi" w:cs="Times New Roman"/>
                <w:iCs/>
                <w:sz w:val="20"/>
                <w:szCs w:val="20"/>
              </w:rPr>
              <w:t>, AH/R</w:t>
            </w:r>
          </w:p>
        </w:tc>
        <w:tc>
          <w:tcPr>
            <w:tcW w:w="2551" w:type="dxa"/>
          </w:tcPr>
          <w:p w14:paraId="62A881A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Asunafo</w:t>
            </w:r>
            <w:proofErr w:type="spellEnd"/>
            <w:r w:rsidRPr="00D317AF">
              <w:rPr>
                <w:rFonts w:asciiTheme="majorHAnsi" w:eastAsia="Times New Roman" w:hAnsiTheme="majorHAnsi" w:cs="Times New Roman"/>
                <w:iCs/>
                <w:sz w:val="20"/>
                <w:szCs w:val="20"/>
              </w:rPr>
              <w:t xml:space="preserve"> South</w:t>
            </w:r>
          </w:p>
        </w:tc>
        <w:tc>
          <w:tcPr>
            <w:tcW w:w="2516" w:type="dxa"/>
          </w:tcPr>
          <w:p w14:paraId="7583477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D48FC" w:rsidRPr="00D317AF" w14:paraId="7D45A968"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15C1D2BC"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47BE244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PTB Mining Services Limited</w:t>
            </w:r>
          </w:p>
        </w:tc>
        <w:tc>
          <w:tcPr>
            <w:tcW w:w="2835" w:type="dxa"/>
          </w:tcPr>
          <w:p w14:paraId="64838C0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Awiebo</w:t>
            </w:r>
            <w:proofErr w:type="spellEnd"/>
            <w:r w:rsidRPr="00D317AF">
              <w:rPr>
                <w:rFonts w:asciiTheme="majorHAnsi" w:eastAsia="Times New Roman" w:hAnsiTheme="majorHAnsi" w:cs="Times New Roman"/>
                <w:iCs/>
                <w:sz w:val="20"/>
                <w:szCs w:val="20"/>
              </w:rPr>
              <w:t>, W/R</w:t>
            </w:r>
          </w:p>
        </w:tc>
        <w:tc>
          <w:tcPr>
            <w:tcW w:w="2551" w:type="dxa"/>
          </w:tcPr>
          <w:p w14:paraId="25A0555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Ellembelle</w:t>
            </w:r>
            <w:proofErr w:type="spellEnd"/>
          </w:p>
        </w:tc>
        <w:tc>
          <w:tcPr>
            <w:tcW w:w="2516" w:type="dxa"/>
          </w:tcPr>
          <w:p w14:paraId="12F5DDA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27-Aug-20</w:t>
            </w:r>
          </w:p>
        </w:tc>
      </w:tr>
      <w:tr w:rsidR="00E66F3C" w:rsidRPr="00D317AF" w14:paraId="7F22253E"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7480F523"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1249316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Fair Mining &amp; Logistics</w:t>
            </w:r>
          </w:p>
        </w:tc>
        <w:tc>
          <w:tcPr>
            <w:tcW w:w="2835" w:type="dxa"/>
          </w:tcPr>
          <w:p w14:paraId="1CF8453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Apetetwumso</w:t>
            </w:r>
            <w:proofErr w:type="spellEnd"/>
            <w:r w:rsidRPr="00D317AF">
              <w:rPr>
                <w:rFonts w:asciiTheme="majorHAnsi" w:eastAsia="Times New Roman" w:hAnsiTheme="majorHAnsi" w:cs="Times New Roman"/>
                <w:iCs/>
                <w:sz w:val="20"/>
                <w:szCs w:val="20"/>
              </w:rPr>
              <w:t>, W/R</w:t>
            </w:r>
          </w:p>
        </w:tc>
        <w:tc>
          <w:tcPr>
            <w:tcW w:w="2551" w:type="dxa"/>
          </w:tcPr>
          <w:p w14:paraId="7B83DC7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Wassa East</w:t>
            </w:r>
          </w:p>
        </w:tc>
        <w:tc>
          <w:tcPr>
            <w:tcW w:w="2516" w:type="dxa"/>
          </w:tcPr>
          <w:p w14:paraId="0CADB5B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18-Aug-20</w:t>
            </w:r>
          </w:p>
        </w:tc>
      </w:tr>
      <w:tr w:rsidR="00ED48FC" w:rsidRPr="00D317AF" w14:paraId="4C2B5B66"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5BFBB8F4"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62F3452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Stonewell Mineral Association</w:t>
            </w:r>
          </w:p>
        </w:tc>
        <w:tc>
          <w:tcPr>
            <w:tcW w:w="2835" w:type="dxa"/>
          </w:tcPr>
          <w:p w14:paraId="29B1B5B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Mempehia</w:t>
            </w:r>
            <w:proofErr w:type="spellEnd"/>
            <w:r w:rsidRPr="00D317AF">
              <w:rPr>
                <w:rFonts w:asciiTheme="majorHAnsi" w:eastAsia="Times New Roman" w:hAnsiTheme="majorHAnsi" w:cs="Times New Roman"/>
                <w:iCs/>
                <w:sz w:val="20"/>
                <w:szCs w:val="20"/>
              </w:rPr>
              <w:t>, AH/R</w:t>
            </w:r>
          </w:p>
        </w:tc>
        <w:tc>
          <w:tcPr>
            <w:tcW w:w="2551" w:type="dxa"/>
          </w:tcPr>
          <w:p w14:paraId="2194728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Asutifi</w:t>
            </w:r>
            <w:proofErr w:type="spellEnd"/>
            <w:r w:rsidRPr="00D317AF">
              <w:rPr>
                <w:rFonts w:asciiTheme="majorHAnsi" w:eastAsia="Times New Roman" w:hAnsiTheme="majorHAnsi" w:cs="Times New Roman"/>
                <w:iCs/>
                <w:sz w:val="20"/>
                <w:szCs w:val="20"/>
              </w:rPr>
              <w:t xml:space="preserve"> South</w:t>
            </w:r>
          </w:p>
        </w:tc>
        <w:tc>
          <w:tcPr>
            <w:tcW w:w="2516" w:type="dxa"/>
          </w:tcPr>
          <w:p w14:paraId="56F9E74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07-Aug-20</w:t>
            </w:r>
          </w:p>
        </w:tc>
      </w:tr>
      <w:tr w:rsidR="00E66F3C" w:rsidRPr="00D317AF" w14:paraId="43C4D482"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365E3D82"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586A7BD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ALATAKROM MINING ENTERPRISE</w:t>
            </w:r>
          </w:p>
        </w:tc>
        <w:tc>
          <w:tcPr>
            <w:tcW w:w="2835" w:type="dxa"/>
          </w:tcPr>
          <w:p w14:paraId="081CE7B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Manso Akropong</w:t>
            </w:r>
          </w:p>
        </w:tc>
        <w:tc>
          <w:tcPr>
            <w:tcW w:w="2551" w:type="dxa"/>
          </w:tcPr>
          <w:p w14:paraId="57F2AC8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West</w:t>
            </w:r>
          </w:p>
        </w:tc>
        <w:tc>
          <w:tcPr>
            <w:tcW w:w="2516" w:type="dxa"/>
          </w:tcPr>
          <w:p w14:paraId="13D093D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30-Jul-20</w:t>
            </w:r>
          </w:p>
        </w:tc>
      </w:tr>
      <w:tr w:rsidR="00ED48FC" w:rsidRPr="00D317AF" w14:paraId="10A44EAB"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71194F8C"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730DA34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Be 69 Enterprise</w:t>
            </w:r>
          </w:p>
        </w:tc>
        <w:tc>
          <w:tcPr>
            <w:tcW w:w="2835" w:type="dxa"/>
          </w:tcPr>
          <w:p w14:paraId="6D3D802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Oworomera</w:t>
            </w:r>
            <w:proofErr w:type="spellEnd"/>
            <w:r w:rsidRPr="00D317AF">
              <w:rPr>
                <w:rFonts w:asciiTheme="majorHAnsi" w:eastAsia="Times New Roman" w:hAnsiTheme="majorHAnsi" w:cs="Times New Roman"/>
                <w:iCs/>
                <w:sz w:val="20"/>
                <w:szCs w:val="20"/>
              </w:rPr>
              <w:t>, E/R</w:t>
            </w:r>
          </w:p>
        </w:tc>
        <w:tc>
          <w:tcPr>
            <w:tcW w:w="2551" w:type="dxa"/>
          </w:tcPr>
          <w:p w14:paraId="6B6B572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2516" w:type="dxa"/>
          </w:tcPr>
          <w:p w14:paraId="0FFA4E8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30-Jul-20</w:t>
            </w:r>
          </w:p>
        </w:tc>
      </w:tr>
      <w:tr w:rsidR="00E66F3C" w:rsidRPr="00D317AF" w14:paraId="4873EDDE"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0A6AA8A0"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38D3C5F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Gold Empire Resources Limited</w:t>
            </w:r>
          </w:p>
        </w:tc>
        <w:tc>
          <w:tcPr>
            <w:tcW w:w="2835" w:type="dxa"/>
          </w:tcPr>
          <w:p w14:paraId="2F5D4A6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Tweapease</w:t>
            </w:r>
            <w:proofErr w:type="spellEnd"/>
            <w:r w:rsidRPr="00D317AF">
              <w:rPr>
                <w:rFonts w:asciiTheme="majorHAnsi" w:eastAsia="Times New Roman" w:hAnsiTheme="majorHAnsi" w:cs="Times New Roman"/>
                <w:iCs/>
                <w:sz w:val="20"/>
                <w:szCs w:val="20"/>
              </w:rPr>
              <w:t>, E/R</w:t>
            </w:r>
          </w:p>
        </w:tc>
        <w:tc>
          <w:tcPr>
            <w:tcW w:w="2551" w:type="dxa"/>
          </w:tcPr>
          <w:p w14:paraId="28FD00F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2516" w:type="dxa"/>
          </w:tcPr>
          <w:p w14:paraId="0D1A63D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14-Jul-20</w:t>
            </w:r>
          </w:p>
        </w:tc>
      </w:tr>
      <w:tr w:rsidR="00ED48FC" w:rsidRPr="00D317AF" w14:paraId="6C03C056"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2279262E"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1CBA85F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Korl</w:t>
            </w:r>
            <w:proofErr w:type="spellEnd"/>
            <w:r w:rsidRPr="00D317AF">
              <w:rPr>
                <w:rFonts w:asciiTheme="majorHAnsi" w:eastAsia="Times New Roman" w:hAnsiTheme="majorHAnsi" w:cs="Times New Roman"/>
                <w:sz w:val="18"/>
                <w:szCs w:val="18"/>
              </w:rPr>
              <w:t xml:space="preserve"> </w:t>
            </w:r>
            <w:proofErr w:type="spellStart"/>
            <w:r w:rsidRPr="00D317AF">
              <w:rPr>
                <w:rFonts w:asciiTheme="majorHAnsi" w:eastAsia="Times New Roman" w:hAnsiTheme="majorHAnsi" w:cs="Times New Roman"/>
                <w:sz w:val="18"/>
                <w:szCs w:val="18"/>
              </w:rPr>
              <w:t>Ahwenease</w:t>
            </w:r>
            <w:proofErr w:type="spellEnd"/>
            <w:r w:rsidRPr="00D317AF">
              <w:rPr>
                <w:rFonts w:asciiTheme="majorHAnsi" w:eastAsia="Times New Roman" w:hAnsiTheme="majorHAnsi" w:cs="Times New Roman"/>
                <w:sz w:val="18"/>
                <w:szCs w:val="18"/>
              </w:rPr>
              <w:t xml:space="preserve"> Limited</w:t>
            </w:r>
          </w:p>
        </w:tc>
        <w:tc>
          <w:tcPr>
            <w:tcW w:w="2835" w:type="dxa"/>
          </w:tcPr>
          <w:p w14:paraId="3AB1DA4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Ahwenease</w:t>
            </w:r>
            <w:proofErr w:type="spellEnd"/>
            <w:r w:rsidRPr="00D317AF">
              <w:rPr>
                <w:rFonts w:asciiTheme="majorHAnsi" w:eastAsia="Times New Roman" w:hAnsiTheme="majorHAnsi" w:cs="Times New Roman"/>
                <w:iCs/>
                <w:sz w:val="20"/>
                <w:szCs w:val="20"/>
              </w:rPr>
              <w:t>, E/R</w:t>
            </w:r>
          </w:p>
        </w:tc>
        <w:tc>
          <w:tcPr>
            <w:tcW w:w="2551" w:type="dxa"/>
          </w:tcPr>
          <w:p w14:paraId="540F9A3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East Akim Municipal</w:t>
            </w:r>
          </w:p>
        </w:tc>
        <w:tc>
          <w:tcPr>
            <w:tcW w:w="2516" w:type="dxa"/>
          </w:tcPr>
          <w:p w14:paraId="759B908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30-Jun-20</w:t>
            </w:r>
          </w:p>
        </w:tc>
      </w:tr>
      <w:tr w:rsidR="00E66F3C" w:rsidRPr="00D317AF" w14:paraId="4CA94967"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66F69FD9"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1E5F245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Mbease</w:t>
            </w:r>
            <w:proofErr w:type="spellEnd"/>
            <w:r w:rsidRPr="00D317AF">
              <w:rPr>
                <w:rFonts w:asciiTheme="majorHAnsi" w:eastAsia="Times New Roman" w:hAnsiTheme="majorHAnsi" w:cs="Times New Roman"/>
                <w:sz w:val="18"/>
                <w:szCs w:val="18"/>
              </w:rPr>
              <w:t xml:space="preserve"> Nsuta Small Scale Mining</w:t>
            </w:r>
          </w:p>
        </w:tc>
        <w:tc>
          <w:tcPr>
            <w:tcW w:w="2835" w:type="dxa"/>
          </w:tcPr>
          <w:p w14:paraId="4303108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Eziome</w:t>
            </w:r>
            <w:proofErr w:type="spellEnd"/>
            <w:r w:rsidRPr="00D317AF">
              <w:rPr>
                <w:rFonts w:asciiTheme="majorHAnsi" w:eastAsia="Times New Roman" w:hAnsiTheme="majorHAnsi" w:cs="Times New Roman"/>
                <w:iCs/>
                <w:sz w:val="20"/>
                <w:szCs w:val="20"/>
              </w:rPr>
              <w:t>, W/R</w:t>
            </w:r>
          </w:p>
        </w:tc>
        <w:tc>
          <w:tcPr>
            <w:tcW w:w="2551" w:type="dxa"/>
          </w:tcPr>
          <w:p w14:paraId="679CDCF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Nzema East</w:t>
            </w:r>
          </w:p>
        </w:tc>
        <w:tc>
          <w:tcPr>
            <w:tcW w:w="2516" w:type="dxa"/>
          </w:tcPr>
          <w:p w14:paraId="07D68B4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D48FC" w:rsidRPr="00D317AF" w14:paraId="13F6E29C"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1571D9E0"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4BC0179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Corprate</w:t>
            </w:r>
            <w:proofErr w:type="spellEnd"/>
            <w:r w:rsidRPr="00D317AF">
              <w:rPr>
                <w:rFonts w:asciiTheme="majorHAnsi" w:eastAsia="Times New Roman" w:hAnsiTheme="majorHAnsi" w:cs="Times New Roman"/>
                <w:sz w:val="18"/>
                <w:szCs w:val="18"/>
              </w:rPr>
              <w:t xml:space="preserve"> Mining Company Ltd</w:t>
            </w:r>
          </w:p>
        </w:tc>
        <w:tc>
          <w:tcPr>
            <w:tcW w:w="2835" w:type="dxa"/>
          </w:tcPr>
          <w:p w14:paraId="235655C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Nyankamam</w:t>
            </w:r>
            <w:proofErr w:type="spellEnd"/>
            <w:r w:rsidRPr="00D317AF">
              <w:rPr>
                <w:rFonts w:asciiTheme="majorHAnsi" w:eastAsia="Times New Roman" w:hAnsiTheme="majorHAnsi" w:cs="Times New Roman"/>
                <w:iCs/>
                <w:sz w:val="20"/>
                <w:szCs w:val="20"/>
              </w:rPr>
              <w:t>, W/R</w:t>
            </w:r>
          </w:p>
        </w:tc>
        <w:tc>
          <w:tcPr>
            <w:tcW w:w="2551" w:type="dxa"/>
          </w:tcPr>
          <w:p w14:paraId="4224625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Aowin</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Suaman</w:t>
            </w:r>
            <w:proofErr w:type="spellEnd"/>
          </w:p>
        </w:tc>
        <w:tc>
          <w:tcPr>
            <w:tcW w:w="2516" w:type="dxa"/>
          </w:tcPr>
          <w:p w14:paraId="08DCA6C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66F3C" w:rsidRPr="00D317AF" w14:paraId="4678AE56"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016024A3"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606A29E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Peter Oteng's Mining Co. Limited</w:t>
            </w:r>
          </w:p>
        </w:tc>
        <w:tc>
          <w:tcPr>
            <w:tcW w:w="2835" w:type="dxa"/>
          </w:tcPr>
          <w:p w14:paraId="63D64E9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Mpesiem</w:t>
            </w:r>
            <w:proofErr w:type="spellEnd"/>
            <w:r w:rsidRPr="00D317AF">
              <w:rPr>
                <w:rFonts w:asciiTheme="majorHAnsi" w:eastAsia="Times New Roman" w:hAnsiTheme="majorHAnsi" w:cs="Times New Roman"/>
                <w:iCs/>
                <w:sz w:val="20"/>
                <w:szCs w:val="20"/>
              </w:rPr>
              <w:t>, WN/R</w:t>
            </w:r>
          </w:p>
        </w:tc>
        <w:tc>
          <w:tcPr>
            <w:tcW w:w="2551" w:type="dxa"/>
          </w:tcPr>
          <w:p w14:paraId="2F92140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Bibiani</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Anhwiaso</w:t>
            </w:r>
            <w:proofErr w:type="spellEnd"/>
            <w:r w:rsidRPr="00D317AF">
              <w:rPr>
                <w:rFonts w:asciiTheme="majorHAnsi" w:eastAsia="Times New Roman" w:hAnsiTheme="majorHAnsi" w:cs="Times New Roman"/>
                <w:iCs/>
                <w:sz w:val="20"/>
                <w:szCs w:val="20"/>
              </w:rPr>
              <w:t>-Bekwai</w:t>
            </w:r>
          </w:p>
        </w:tc>
        <w:tc>
          <w:tcPr>
            <w:tcW w:w="2516" w:type="dxa"/>
          </w:tcPr>
          <w:p w14:paraId="12183A1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D48FC" w:rsidRPr="00D317AF" w14:paraId="0AF2309F"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1EC5055E"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076B9EC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Supinova</w:t>
            </w:r>
            <w:proofErr w:type="spellEnd"/>
            <w:r w:rsidRPr="00D317AF">
              <w:rPr>
                <w:rFonts w:asciiTheme="majorHAnsi" w:eastAsia="Times New Roman" w:hAnsiTheme="majorHAnsi" w:cs="Times New Roman"/>
                <w:sz w:val="18"/>
                <w:szCs w:val="18"/>
              </w:rPr>
              <w:t xml:space="preserve"> Company Limited</w:t>
            </w:r>
          </w:p>
        </w:tc>
        <w:tc>
          <w:tcPr>
            <w:tcW w:w="2835" w:type="dxa"/>
          </w:tcPr>
          <w:p w14:paraId="46B5D6A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Appiakrom</w:t>
            </w:r>
            <w:proofErr w:type="spellEnd"/>
            <w:r w:rsidRPr="00D317AF">
              <w:rPr>
                <w:rFonts w:asciiTheme="majorHAnsi" w:eastAsia="Times New Roman" w:hAnsiTheme="majorHAnsi" w:cs="Times New Roman"/>
                <w:iCs/>
                <w:sz w:val="20"/>
                <w:szCs w:val="20"/>
              </w:rPr>
              <w:t xml:space="preserve"> No.2, W/R</w:t>
            </w:r>
          </w:p>
        </w:tc>
        <w:tc>
          <w:tcPr>
            <w:tcW w:w="2551" w:type="dxa"/>
          </w:tcPr>
          <w:p w14:paraId="48F9D47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Aowin</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Suaman</w:t>
            </w:r>
            <w:proofErr w:type="spellEnd"/>
          </w:p>
        </w:tc>
        <w:tc>
          <w:tcPr>
            <w:tcW w:w="2516" w:type="dxa"/>
          </w:tcPr>
          <w:p w14:paraId="33597BE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66F3C" w:rsidRPr="00D317AF" w14:paraId="2693B5CD"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083FFAFD"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198C6A5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Apex Gold Ghana Limited</w:t>
            </w:r>
          </w:p>
        </w:tc>
        <w:tc>
          <w:tcPr>
            <w:tcW w:w="2835" w:type="dxa"/>
          </w:tcPr>
          <w:p w14:paraId="3AD9634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Tweapease</w:t>
            </w:r>
            <w:proofErr w:type="spellEnd"/>
            <w:r w:rsidRPr="00D317AF">
              <w:rPr>
                <w:rFonts w:asciiTheme="majorHAnsi" w:eastAsia="Times New Roman" w:hAnsiTheme="majorHAnsi" w:cs="Times New Roman"/>
                <w:iCs/>
                <w:sz w:val="20"/>
                <w:szCs w:val="20"/>
              </w:rPr>
              <w:t>, E/R</w:t>
            </w:r>
          </w:p>
        </w:tc>
        <w:tc>
          <w:tcPr>
            <w:tcW w:w="2551" w:type="dxa"/>
          </w:tcPr>
          <w:p w14:paraId="40C361E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2516" w:type="dxa"/>
          </w:tcPr>
          <w:p w14:paraId="2290C2F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22-Jun-20</w:t>
            </w:r>
          </w:p>
        </w:tc>
      </w:tr>
      <w:tr w:rsidR="00ED48FC" w:rsidRPr="00D317AF" w14:paraId="4A4FA808"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0BB244EE"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510B0E9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Ekuona</w:t>
            </w:r>
            <w:proofErr w:type="spellEnd"/>
            <w:r w:rsidRPr="00D317AF">
              <w:rPr>
                <w:rFonts w:asciiTheme="majorHAnsi" w:eastAsia="Times New Roman" w:hAnsiTheme="majorHAnsi" w:cs="Times New Roman"/>
                <w:sz w:val="18"/>
                <w:szCs w:val="18"/>
              </w:rPr>
              <w:t xml:space="preserve"> Mining Enterprise</w:t>
            </w:r>
          </w:p>
        </w:tc>
        <w:tc>
          <w:tcPr>
            <w:tcW w:w="2835" w:type="dxa"/>
          </w:tcPr>
          <w:p w14:paraId="303A9BA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Asonafo</w:t>
            </w:r>
            <w:proofErr w:type="spellEnd"/>
            <w:r w:rsidRPr="00D317AF">
              <w:rPr>
                <w:rFonts w:asciiTheme="majorHAnsi" w:eastAsia="Times New Roman" w:hAnsiTheme="majorHAnsi" w:cs="Times New Roman"/>
                <w:iCs/>
                <w:sz w:val="20"/>
                <w:szCs w:val="20"/>
              </w:rPr>
              <w:t>, E/R</w:t>
            </w:r>
          </w:p>
        </w:tc>
        <w:tc>
          <w:tcPr>
            <w:tcW w:w="2551" w:type="dxa"/>
          </w:tcPr>
          <w:p w14:paraId="5373353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p>
        </w:tc>
        <w:tc>
          <w:tcPr>
            <w:tcW w:w="2516" w:type="dxa"/>
          </w:tcPr>
          <w:p w14:paraId="05CDFC2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66F3C" w:rsidRPr="00D317AF" w14:paraId="6EADD0FF"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6CEE0D66"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038501B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Alluvial Mining Enterprise</w:t>
            </w:r>
          </w:p>
        </w:tc>
        <w:tc>
          <w:tcPr>
            <w:tcW w:w="2835" w:type="dxa"/>
          </w:tcPr>
          <w:p w14:paraId="20A0508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proofErr w:type="gramStart"/>
            <w:r w:rsidRPr="00D317AF">
              <w:rPr>
                <w:rFonts w:asciiTheme="majorHAnsi" w:eastAsia="Times New Roman" w:hAnsiTheme="majorHAnsi" w:cs="Times New Roman"/>
                <w:iCs/>
                <w:sz w:val="20"/>
                <w:szCs w:val="20"/>
              </w:rPr>
              <w:t>Besease</w:t>
            </w:r>
            <w:proofErr w:type="spellEnd"/>
            <w:proofErr w:type="gramEnd"/>
            <w:r w:rsidRPr="00D317AF">
              <w:rPr>
                <w:rFonts w:asciiTheme="majorHAnsi" w:eastAsia="Times New Roman" w:hAnsiTheme="majorHAnsi" w:cs="Times New Roman"/>
                <w:iCs/>
                <w:sz w:val="20"/>
                <w:szCs w:val="20"/>
              </w:rPr>
              <w:t>, A/R</w:t>
            </w:r>
          </w:p>
        </w:tc>
        <w:tc>
          <w:tcPr>
            <w:tcW w:w="2551" w:type="dxa"/>
          </w:tcPr>
          <w:p w14:paraId="413F277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2516" w:type="dxa"/>
          </w:tcPr>
          <w:p w14:paraId="2ED9A57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D48FC" w:rsidRPr="00D317AF" w14:paraId="654C1A03"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1D37AFC3"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7C5E9FA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Forest Zone Mining Enterprise</w:t>
            </w:r>
          </w:p>
        </w:tc>
        <w:tc>
          <w:tcPr>
            <w:tcW w:w="2835" w:type="dxa"/>
          </w:tcPr>
          <w:p w14:paraId="5520E03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Fiankoma</w:t>
            </w:r>
            <w:proofErr w:type="spellEnd"/>
            <w:r w:rsidRPr="00D317AF">
              <w:rPr>
                <w:rFonts w:asciiTheme="majorHAnsi" w:eastAsia="Times New Roman" w:hAnsiTheme="majorHAnsi" w:cs="Times New Roman"/>
                <w:iCs/>
                <w:sz w:val="20"/>
                <w:szCs w:val="20"/>
              </w:rPr>
              <w:t>, A/R</w:t>
            </w:r>
          </w:p>
        </w:tc>
        <w:tc>
          <w:tcPr>
            <w:tcW w:w="2551" w:type="dxa"/>
          </w:tcPr>
          <w:p w14:paraId="6947016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2516" w:type="dxa"/>
          </w:tcPr>
          <w:p w14:paraId="640D178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66F3C" w:rsidRPr="00D317AF" w14:paraId="68B7644E"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338ED6FB"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09DA389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Nabiyono</w:t>
            </w:r>
            <w:proofErr w:type="spellEnd"/>
            <w:r w:rsidRPr="00D317AF">
              <w:rPr>
                <w:rFonts w:asciiTheme="majorHAnsi" w:eastAsia="Times New Roman" w:hAnsiTheme="majorHAnsi" w:cs="Times New Roman"/>
                <w:sz w:val="18"/>
                <w:szCs w:val="18"/>
              </w:rPr>
              <w:t xml:space="preserve"> Limited</w:t>
            </w:r>
          </w:p>
        </w:tc>
        <w:tc>
          <w:tcPr>
            <w:tcW w:w="2835" w:type="dxa"/>
          </w:tcPr>
          <w:p w14:paraId="13BAF2A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Kwesimanya</w:t>
            </w:r>
            <w:proofErr w:type="spellEnd"/>
            <w:r w:rsidRPr="00D317AF">
              <w:rPr>
                <w:rFonts w:asciiTheme="majorHAnsi" w:eastAsia="Times New Roman" w:hAnsiTheme="majorHAnsi" w:cs="Times New Roman"/>
                <w:iCs/>
                <w:sz w:val="20"/>
                <w:szCs w:val="20"/>
              </w:rPr>
              <w:t>, E/R</w:t>
            </w:r>
          </w:p>
        </w:tc>
        <w:tc>
          <w:tcPr>
            <w:tcW w:w="2551" w:type="dxa"/>
          </w:tcPr>
          <w:p w14:paraId="05FB775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Kwaebibirem</w:t>
            </w:r>
            <w:proofErr w:type="spellEnd"/>
          </w:p>
        </w:tc>
        <w:tc>
          <w:tcPr>
            <w:tcW w:w="2516" w:type="dxa"/>
          </w:tcPr>
          <w:p w14:paraId="1B1DFE7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D48FC" w:rsidRPr="00D317AF" w14:paraId="26A86CBE"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5E8FFF11"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55391D3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BOSSES MINING GROUP</w:t>
            </w:r>
          </w:p>
        </w:tc>
        <w:tc>
          <w:tcPr>
            <w:tcW w:w="2835" w:type="dxa"/>
          </w:tcPr>
          <w:p w14:paraId="0B23CD3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KOTOKUROM</w:t>
            </w:r>
          </w:p>
        </w:tc>
        <w:tc>
          <w:tcPr>
            <w:tcW w:w="2551" w:type="dxa"/>
          </w:tcPr>
          <w:p w14:paraId="7784437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Atwima</w:t>
            </w:r>
            <w:proofErr w:type="spellEnd"/>
            <w:r w:rsidRPr="00D317AF">
              <w:rPr>
                <w:rFonts w:asciiTheme="majorHAnsi" w:eastAsia="Times New Roman" w:hAnsiTheme="majorHAnsi" w:cs="Times New Roman"/>
                <w:iCs/>
                <w:sz w:val="20"/>
                <w:szCs w:val="20"/>
              </w:rPr>
              <w:t xml:space="preserve"> Mponua</w:t>
            </w:r>
          </w:p>
        </w:tc>
        <w:tc>
          <w:tcPr>
            <w:tcW w:w="2516" w:type="dxa"/>
          </w:tcPr>
          <w:p w14:paraId="281E1F6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18-Mar-20</w:t>
            </w:r>
          </w:p>
        </w:tc>
      </w:tr>
      <w:tr w:rsidR="00E66F3C" w:rsidRPr="00D317AF" w14:paraId="79482971"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26608E31"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613BA71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Totsi &amp; Group</w:t>
            </w:r>
          </w:p>
        </w:tc>
        <w:tc>
          <w:tcPr>
            <w:tcW w:w="2835" w:type="dxa"/>
          </w:tcPr>
          <w:p w14:paraId="4887286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Kotokurom</w:t>
            </w:r>
            <w:proofErr w:type="spellEnd"/>
            <w:r w:rsidRPr="00D317AF">
              <w:rPr>
                <w:rFonts w:asciiTheme="majorHAnsi" w:eastAsia="Times New Roman" w:hAnsiTheme="majorHAnsi" w:cs="Times New Roman"/>
                <w:iCs/>
                <w:sz w:val="20"/>
                <w:szCs w:val="20"/>
              </w:rPr>
              <w:t>, A/R</w:t>
            </w:r>
          </w:p>
        </w:tc>
        <w:tc>
          <w:tcPr>
            <w:tcW w:w="2551" w:type="dxa"/>
          </w:tcPr>
          <w:p w14:paraId="0424DC1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Atwima</w:t>
            </w:r>
            <w:proofErr w:type="spellEnd"/>
            <w:r w:rsidRPr="00D317AF">
              <w:rPr>
                <w:rFonts w:asciiTheme="majorHAnsi" w:eastAsia="Times New Roman" w:hAnsiTheme="majorHAnsi" w:cs="Times New Roman"/>
                <w:iCs/>
                <w:sz w:val="20"/>
                <w:szCs w:val="20"/>
              </w:rPr>
              <w:t xml:space="preserve"> Mponua</w:t>
            </w:r>
          </w:p>
        </w:tc>
        <w:tc>
          <w:tcPr>
            <w:tcW w:w="2516" w:type="dxa"/>
          </w:tcPr>
          <w:p w14:paraId="151C49C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18-Mar-20</w:t>
            </w:r>
          </w:p>
        </w:tc>
      </w:tr>
      <w:tr w:rsidR="00ED48FC" w:rsidRPr="00D317AF" w14:paraId="2988C85F"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606ACA70"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7BE5043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Tamiaa</w:t>
            </w:r>
            <w:proofErr w:type="spellEnd"/>
            <w:r w:rsidRPr="00D317AF">
              <w:rPr>
                <w:rFonts w:asciiTheme="majorHAnsi" w:eastAsia="Times New Roman" w:hAnsiTheme="majorHAnsi" w:cs="Times New Roman"/>
                <w:sz w:val="18"/>
                <w:szCs w:val="18"/>
              </w:rPr>
              <w:t xml:space="preserve"> Ventures</w:t>
            </w:r>
          </w:p>
        </w:tc>
        <w:tc>
          <w:tcPr>
            <w:tcW w:w="2835" w:type="dxa"/>
          </w:tcPr>
          <w:p w14:paraId="1BE0013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Abora, A/R</w:t>
            </w:r>
          </w:p>
        </w:tc>
        <w:tc>
          <w:tcPr>
            <w:tcW w:w="2551" w:type="dxa"/>
          </w:tcPr>
          <w:p w14:paraId="7B9C1E7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2516" w:type="dxa"/>
          </w:tcPr>
          <w:p w14:paraId="2F49492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10-Mar-20</w:t>
            </w:r>
          </w:p>
        </w:tc>
      </w:tr>
      <w:tr w:rsidR="00E66F3C" w:rsidRPr="00D317AF" w14:paraId="4F68834A"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7F7B9E81"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447CAB5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Fatom</w:t>
            </w:r>
            <w:proofErr w:type="spellEnd"/>
            <w:r w:rsidRPr="00D317AF">
              <w:rPr>
                <w:rFonts w:asciiTheme="majorHAnsi" w:eastAsia="Times New Roman" w:hAnsiTheme="majorHAnsi" w:cs="Times New Roman"/>
                <w:sz w:val="18"/>
                <w:szCs w:val="18"/>
              </w:rPr>
              <w:t xml:space="preserve"> Mining Enterprise</w:t>
            </w:r>
          </w:p>
        </w:tc>
        <w:tc>
          <w:tcPr>
            <w:tcW w:w="2835" w:type="dxa"/>
          </w:tcPr>
          <w:p w14:paraId="7DC5A81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Buoho</w:t>
            </w:r>
            <w:proofErr w:type="spellEnd"/>
          </w:p>
        </w:tc>
        <w:tc>
          <w:tcPr>
            <w:tcW w:w="2551" w:type="dxa"/>
          </w:tcPr>
          <w:p w14:paraId="22CDFD0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Prestea Huni-Valley</w:t>
            </w:r>
          </w:p>
        </w:tc>
        <w:tc>
          <w:tcPr>
            <w:tcW w:w="2516" w:type="dxa"/>
          </w:tcPr>
          <w:p w14:paraId="5371CA3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10-Mar-20</w:t>
            </w:r>
          </w:p>
        </w:tc>
      </w:tr>
      <w:tr w:rsidR="00ED48FC" w:rsidRPr="00D317AF" w14:paraId="0E31F100"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778194C2"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4134BF6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Keta Mining Enterprise</w:t>
            </w:r>
          </w:p>
        </w:tc>
        <w:tc>
          <w:tcPr>
            <w:tcW w:w="2835" w:type="dxa"/>
          </w:tcPr>
          <w:p w14:paraId="1F9EAB1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Brabone</w:t>
            </w:r>
            <w:proofErr w:type="spellEnd"/>
          </w:p>
        </w:tc>
        <w:tc>
          <w:tcPr>
            <w:tcW w:w="2551" w:type="dxa"/>
          </w:tcPr>
          <w:p w14:paraId="2516ED7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Prestea Huni-Valley</w:t>
            </w:r>
          </w:p>
        </w:tc>
        <w:tc>
          <w:tcPr>
            <w:tcW w:w="2516" w:type="dxa"/>
          </w:tcPr>
          <w:p w14:paraId="7BA1EDE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10-Mar-20</w:t>
            </w:r>
          </w:p>
        </w:tc>
      </w:tr>
      <w:tr w:rsidR="00E66F3C" w:rsidRPr="00D317AF" w14:paraId="7D05614A"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2CF73430"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2299EF3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Liater</w:t>
            </w:r>
            <w:proofErr w:type="spellEnd"/>
            <w:r w:rsidRPr="00D317AF">
              <w:rPr>
                <w:rFonts w:asciiTheme="majorHAnsi" w:eastAsia="Times New Roman" w:hAnsiTheme="majorHAnsi" w:cs="Times New Roman"/>
                <w:sz w:val="18"/>
                <w:szCs w:val="18"/>
              </w:rPr>
              <w:t xml:space="preserve"> Mining Enterprise</w:t>
            </w:r>
          </w:p>
        </w:tc>
        <w:tc>
          <w:tcPr>
            <w:tcW w:w="2835" w:type="dxa"/>
          </w:tcPr>
          <w:p w14:paraId="067A689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Bondae</w:t>
            </w:r>
            <w:proofErr w:type="spellEnd"/>
            <w:r w:rsidRPr="00D317AF">
              <w:rPr>
                <w:rFonts w:asciiTheme="majorHAnsi" w:eastAsia="Times New Roman" w:hAnsiTheme="majorHAnsi" w:cs="Times New Roman"/>
                <w:iCs/>
                <w:sz w:val="20"/>
                <w:szCs w:val="20"/>
              </w:rPr>
              <w:t>-Prestea, W/R</w:t>
            </w:r>
          </w:p>
        </w:tc>
        <w:tc>
          <w:tcPr>
            <w:tcW w:w="2551" w:type="dxa"/>
          </w:tcPr>
          <w:p w14:paraId="210B6CB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Prestea Huni-Valley</w:t>
            </w:r>
          </w:p>
        </w:tc>
        <w:tc>
          <w:tcPr>
            <w:tcW w:w="2516" w:type="dxa"/>
          </w:tcPr>
          <w:p w14:paraId="4E570FC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10-Mar-20</w:t>
            </w:r>
          </w:p>
        </w:tc>
      </w:tr>
      <w:tr w:rsidR="00ED48FC" w:rsidRPr="00D317AF" w14:paraId="5E7C5252"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52725AD4"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0813561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Yopob</w:t>
            </w:r>
            <w:proofErr w:type="spellEnd"/>
            <w:r w:rsidRPr="00D317AF">
              <w:rPr>
                <w:rFonts w:asciiTheme="majorHAnsi" w:eastAsia="Times New Roman" w:hAnsiTheme="majorHAnsi" w:cs="Times New Roman"/>
                <w:sz w:val="18"/>
                <w:szCs w:val="18"/>
              </w:rPr>
              <w:t xml:space="preserve"> Company Ltd</w:t>
            </w:r>
          </w:p>
        </w:tc>
        <w:tc>
          <w:tcPr>
            <w:tcW w:w="2835" w:type="dxa"/>
          </w:tcPr>
          <w:p w14:paraId="68DAEA2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Mempehia</w:t>
            </w:r>
            <w:proofErr w:type="spellEnd"/>
            <w:r w:rsidRPr="00D317AF">
              <w:rPr>
                <w:rFonts w:asciiTheme="majorHAnsi" w:eastAsia="Times New Roman" w:hAnsiTheme="majorHAnsi" w:cs="Times New Roman"/>
                <w:iCs/>
                <w:sz w:val="20"/>
                <w:szCs w:val="20"/>
              </w:rPr>
              <w:t>, AH/R</w:t>
            </w:r>
          </w:p>
        </w:tc>
        <w:tc>
          <w:tcPr>
            <w:tcW w:w="2551" w:type="dxa"/>
          </w:tcPr>
          <w:p w14:paraId="3156AC2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Asutifi</w:t>
            </w:r>
            <w:proofErr w:type="spellEnd"/>
            <w:r w:rsidRPr="00D317AF">
              <w:rPr>
                <w:rFonts w:asciiTheme="majorHAnsi" w:eastAsia="Times New Roman" w:hAnsiTheme="majorHAnsi" w:cs="Times New Roman"/>
                <w:iCs/>
                <w:sz w:val="20"/>
                <w:szCs w:val="20"/>
              </w:rPr>
              <w:t xml:space="preserve"> South</w:t>
            </w:r>
          </w:p>
        </w:tc>
        <w:tc>
          <w:tcPr>
            <w:tcW w:w="2516" w:type="dxa"/>
          </w:tcPr>
          <w:p w14:paraId="6517D61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14-Jan-20</w:t>
            </w:r>
          </w:p>
        </w:tc>
      </w:tr>
      <w:tr w:rsidR="00E66F3C" w:rsidRPr="00D317AF" w14:paraId="4961BA75"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626EEF33"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54DB687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4give &amp; 4get Mining &amp; Trading Ent</w:t>
            </w:r>
          </w:p>
        </w:tc>
        <w:tc>
          <w:tcPr>
            <w:tcW w:w="2835" w:type="dxa"/>
          </w:tcPr>
          <w:p w14:paraId="0042ACF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Bepotenten</w:t>
            </w:r>
            <w:proofErr w:type="spellEnd"/>
            <w:r w:rsidRPr="00D317AF">
              <w:rPr>
                <w:rFonts w:asciiTheme="majorHAnsi" w:eastAsia="Times New Roman" w:hAnsiTheme="majorHAnsi" w:cs="Times New Roman"/>
                <w:iCs/>
                <w:sz w:val="20"/>
                <w:szCs w:val="20"/>
              </w:rPr>
              <w:t>, A/R</w:t>
            </w:r>
          </w:p>
        </w:tc>
        <w:tc>
          <w:tcPr>
            <w:tcW w:w="2551" w:type="dxa"/>
          </w:tcPr>
          <w:p w14:paraId="18F33C0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West</w:t>
            </w:r>
          </w:p>
        </w:tc>
        <w:tc>
          <w:tcPr>
            <w:tcW w:w="2516" w:type="dxa"/>
          </w:tcPr>
          <w:p w14:paraId="4651C0E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11-Dec-19</w:t>
            </w:r>
          </w:p>
        </w:tc>
      </w:tr>
      <w:tr w:rsidR="00ED48FC" w:rsidRPr="00D317AF" w14:paraId="074F78A1" w14:textId="77777777" w:rsidTr="002578FB">
        <w:trPr>
          <w:trHeight w:val="16"/>
        </w:trPr>
        <w:tc>
          <w:tcPr>
            <w:cnfStyle w:val="001000000000" w:firstRow="0" w:lastRow="0" w:firstColumn="1" w:lastColumn="0" w:oddVBand="0" w:evenVBand="0" w:oddHBand="0" w:evenHBand="0" w:firstRowFirstColumn="0" w:firstRowLastColumn="0" w:lastRowFirstColumn="0" w:lastRowLastColumn="0"/>
            <w:tcW w:w="993" w:type="dxa"/>
          </w:tcPr>
          <w:p w14:paraId="453AFF6F"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0366128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Quit and </w:t>
            </w:r>
            <w:proofErr w:type="spellStart"/>
            <w:r w:rsidRPr="00D317AF">
              <w:rPr>
                <w:rFonts w:asciiTheme="majorHAnsi" w:eastAsia="Times New Roman" w:hAnsiTheme="majorHAnsi" w:cs="Times New Roman"/>
                <w:sz w:val="18"/>
                <w:szCs w:val="18"/>
              </w:rPr>
              <w:t>Massary</w:t>
            </w:r>
            <w:proofErr w:type="spellEnd"/>
            <w:r w:rsidRPr="00D317AF">
              <w:rPr>
                <w:rFonts w:asciiTheme="majorHAnsi" w:eastAsia="Times New Roman" w:hAnsiTheme="majorHAnsi" w:cs="Times New Roman"/>
                <w:sz w:val="18"/>
                <w:szCs w:val="18"/>
              </w:rPr>
              <w:t xml:space="preserve"> Company Ltd</w:t>
            </w:r>
          </w:p>
        </w:tc>
        <w:tc>
          <w:tcPr>
            <w:tcW w:w="2835" w:type="dxa"/>
          </w:tcPr>
          <w:p w14:paraId="7DE095C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Mempehia</w:t>
            </w:r>
            <w:proofErr w:type="spellEnd"/>
            <w:r w:rsidRPr="00D317AF">
              <w:rPr>
                <w:rFonts w:asciiTheme="majorHAnsi" w:eastAsia="Times New Roman" w:hAnsiTheme="majorHAnsi" w:cs="Times New Roman"/>
                <w:iCs/>
                <w:sz w:val="20"/>
                <w:szCs w:val="20"/>
              </w:rPr>
              <w:t>, AH/R</w:t>
            </w:r>
          </w:p>
        </w:tc>
        <w:tc>
          <w:tcPr>
            <w:tcW w:w="2551" w:type="dxa"/>
          </w:tcPr>
          <w:p w14:paraId="2BDF1F5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Asutifi</w:t>
            </w:r>
            <w:proofErr w:type="spellEnd"/>
            <w:r w:rsidRPr="00D317AF">
              <w:rPr>
                <w:rFonts w:asciiTheme="majorHAnsi" w:eastAsia="Times New Roman" w:hAnsiTheme="majorHAnsi" w:cs="Times New Roman"/>
                <w:iCs/>
                <w:sz w:val="20"/>
                <w:szCs w:val="20"/>
              </w:rPr>
              <w:t xml:space="preserve"> South</w:t>
            </w:r>
          </w:p>
        </w:tc>
        <w:tc>
          <w:tcPr>
            <w:tcW w:w="2516" w:type="dxa"/>
          </w:tcPr>
          <w:p w14:paraId="29C1B52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26-Nov-19</w:t>
            </w:r>
          </w:p>
        </w:tc>
      </w:tr>
      <w:tr w:rsidR="00E66F3C" w:rsidRPr="00D317AF" w14:paraId="57252F06" w14:textId="77777777" w:rsidTr="002578FB">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993" w:type="dxa"/>
          </w:tcPr>
          <w:p w14:paraId="0ED37BB4" w14:textId="77777777" w:rsidR="00ED48FC" w:rsidRPr="00D317AF" w:rsidRDefault="00ED48FC" w:rsidP="00D317AF">
            <w:pPr>
              <w:numPr>
                <w:ilvl w:val="0"/>
                <w:numId w:val="12"/>
              </w:numPr>
              <w:spacing w:after="0" w:line="240" w:lineRule="auto"/>
              <w:contextualSpacing/>
              <w:rPr>
                <w:rFonts w:asciiTheme="majorHAnsi" w:eastAsia="Times New Roman" w:hAnsiTheme="majorHAnsi" w:cs="Times New Roman"/>
                <w:b w:val="0"/>
                <w:bCs w:val="0"/>
                <w:sz w:val="18"/>
                <w:szCs w:val="18"/>
              </w:rPr>
            </w:pPr>
          </w:p>
        </w:tc>
        <w:tc>
          <w:tcPr>
            <w:tcW w:w="4394" w:type="dxa"/>
            <w:hideMark/>
          </w:tcPr>
          <w:p w14:paraId="623D593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R.S.A Mining Enterprise</w:t>
            </w:r>
          </w:p>
        </w:tc>
        <w:tc>
          <w:tcPr>
            <w:tcW w:w="2835" w:type="dxa"/>
          </w:tcPr>
          <w:p w14:paraId="669589D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Apetetwumso</w:t>
            </w:r>
            <w:proofErr w:type="spellEnd"/>
          </w:p>
        </w:tc>
        <w:tc>
          <w:tcPr>
            <w:tcW w:w="2551" w:type="dxa"/>
          </w:tcPr>
          <w:p w14:paraId="11D61A0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Sekondi</w:t>
            </w:r>
            <w:proofErr w:type="spellEnd"/>
            <w:r w:rsidRPr="00D317AF">
              <w:rPr>
                <w:rFonts w:asciiTheme="majorHAnsi" w:eastAsia="Times New Roman" w:hAnsiTheme="majorHAnsi" w:cs="Times New Roman"/>
                <w:iCs/>
                <w:sz w:val="20"/>
                <w:szCs w:val="20"/>
              </w:rPr>
              <w:t xml:space="preserve"> Takoradi. Western. Ghana</w:t>
            </w:r>
          </w:p>
        </w:tc>
        <w:tc>
          <w:tcPr>
            <w:tcW w:w="2516" w:type="dxa"/>
          </w:tcPr>
          <w:p w14:paraId="5DB07FD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bl>
    <w:p w14:paraId="4889E3CD" w14:textId="77777777" w:rsidR="00ED48FC" w:rsidRPr="00D317AF" w:rsidRDefault="00ED48FC" w:rsidP="00D317AF">
      <w:pPr>
        <w:spacing w:after="0"/>
        <w:rPr>
          <w:rFonts w:asciiTheme="majorHAnsi" w:hAnsiTheme="majorHAnsi" w:cs="Times New Roman"/>
          <w:sz w:val="20"/>
          <w:szCs w:val="20"/>
        </w:rPr>
      </w:pPr>
    </w:p>
    <w:p w14:paraId="2E010880" w14:textId="77777777" w:rsidR="00D317AF" w:rsidRDefault="00D317AF" w:rsidP="00D317AF">
      <w:pPr>
        <w:pStyle w:val="Caption"/>
        <w:spacing w:after="0"/>
        <w:rPr>
          <w:rFonts w:asciiTheme="majorHAnsi" w:hAnsiTheme="majorHAnsi" w:cs="Times New Roman"/>
          <w:b w:val="0"/>
          <w:sz w:val="16"/>
          <w:szCs w:val="16"/>
        </w:rPr>
      </w:pPr>
      <w:bookmarkStart w:id="5" w:name="_Toc203989719"/>
    </w:p>
    <w:p w14:paraId="749FEB4D" w14:textId="3CF728BD" w:rsidR="00ED48FC" w:rsidRPr="00D317AF" w:rsidRDefault="00ED48FC" w:rsidP="00D317AF">
      <w:pPr>
        <w:pStyle w:val="Caption"/>
        <w:spacing w:after="0"/>
        <w:rPr>
          <w:rFonts w:asciiTheme="majorHAnsi" w:hAnsiTheme="majorHAnsi" w:cs="Times New Roman"/>
          <w:b w:val="0"/>
          <w:sz w:val="16"/>
          <w:szCs w:val="16"/>
        </w:rPr>
      </w:pPr>
      <w:r w:rsidRPr="00D317AF">
        <w:rPr>
          <w:rFonts w:asciiTheme="majorHAnsi" w:hAnsiTheme="majorHAnsi" w:cs="Times New Roman"/>
          <w:b w:val="0"/>
          <w:sz w:val="16"/>
          <w:szCs w:val="16"/>
        </w:rPr>
        <w:t xml:space="preserve">Table </w:t>
      </w:r>
      <w:r w:rsidRPr="00D317AF">
        <w:rPr>
          <w:rFonts w:asciiTheme="majorHAnsi" w:hAnsiTheme="majorHAnsi" w:cs="Times New Roman"/>
          <w:b w:val="0"/>
          <w:sz w:val="16"/>
          <w:szCs w:val="16"/>
        </w:rPr>
        <w:fldChar w:fldCharType="begin"/>
      </w:r>
      <w:r w:rsidRPr="00D317AF">
        <w:rPr>
          <w:rFonts w:asciiTheme="majorHAnsi" w:hAnsiTheme="majorHAnsi" w:cs="Times New Roman"/>
          <w:b w:val="0"/>
          <w:sz w:val="16"/>
          <w:szCs w:val="16"/>
        </w:rPr>
        <w:instrText xml:space="preserve"> SEQ Table \* ARABIC </w:instrText>
      </w:r>
      <w:r w:rsidRPr="00D317AF">
        <w:rPr>
          <w:rFonts w:asciiTheme="majorHAnsi" w:hAnsiTheme="majorHAnsi" w:cs="Times New Roman"/>
          <w:b w:val="0"/>
          <w:sz w:val="16"/>
          <w:szCs w:val="16"/>
        </w:rPr>
        <w:fldChar w:fldCharType="separate"/>
      </w:r>
      <w:r w:rsidR="0087180A">
        <w:rPr>
          <w:rFonts w:asciiTheme="majorHAnsi" w:hAnsiTheme="majorHAnsi" w:cs="Times New Roman"/>
          <w:b w:val="0"/>
          <w:noProof/>
          <w:sz w:val="16"/>
          <w:szCs w:val="16"/>
        </w:rPr>
        <w:t>6</w:t>
      </w:r>
      <w:r w:rsidRPr="00D317AF">
        <w:rPr>
          <w:rFonts w:asciiTheme="majorHAnsi" w:hAnsiTheme="majorHAnsi" w:cs="Times New Roman"/>
          <w:b w:val="0"/>
          <w:sz w:val="16"/>
          <w:szCs w:val="16"/>
        </w:rPr>
        <w:fldChar w:fldCharType="end"/>
      </w:r>
      <w:r w:rsidRPr="00D317AF">
        <w:rPr>
          <w:rFonts w:asciiTheme="majorHAnsi" w:hAnsiTheme="majorHAnsi" w:cs="Times New Roman"/>
          <w:b w:val="0"/>
          <w:sz w:val="16"/>
          <w:szCs w:val="16"/>
        </w:rPr>
        <w:t>: List of 28 SSMLs that are not found on MCAS</w:t>
      </w:r>
      <w:bookmarkEnd w:id="5"/>
    </w:p>
    <w:tbl>
      <w:tblPr>
        <w:tblStyle w:val="GridTable4-Accent2"/>
        <w:tblW w:w="13320" w:type="dxa"/>
        <w:tblLook w:val="04A0" w:firstRow="1" w:lastRow="0" w:firstColumn="1" w:lastColumn="0" w:noHBand="0" w:noVBand="1"/>
      </w:tblPr>
      <w:tblGrid>
        <w:gridCol w:w="988"/>
        <w:gridCol w:w="4394"/>
        <w:gridCol w:w="2835"/>
        <w:gridCol w:w="2551"/>
        <w:gridCol w:w="2552"/>
      </w:tblGrid>
      <w:tr w:rsidR="00E66F3C" w:rsidRPr="00D317AF" w14:paraId="72FBB1D8" w14:textId="77777777" w:rsidTr="002578FB">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988" w:type="dxa"/>
          </w:tcPr>
          <w:p w14:paraId="0FCA269D" w14:textId="77777777" w:rsidR="00ED48FC" w:rsidRPr="00D317AF" w:rsidRDefault="00ED48FC" w:rsidP="00D317AF">
            <w:pPr>
              <w:spacing w:after="0"/>
              <w:jc w:val="center"/>
              <w:rPr>
                <w:rFonts w:asciiTheme="majorHAnsi" w:hAnsiTheme="majorHAnsi" w:cs="Times New Roman"/>
                <w:b w:val="0"/>
                <w:sz w:val="18"/>
                <w:szCs w:val="18"/>
              </w:rPr>
            </w:pPr>
          </w:p>
        </w:tc>
        <w:tc>
          <w:tcPr>
            <w:tcW w:w="4394" w:type="dxa"/>
            <w:hideMark/>
          </w:tcPr>
          <w:p w14:paraId="59380DD4"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rPr>
            </w:pPr>
            <w:r w:rsidRPr="00D317AF">
              <w:rPr>
                <w:rFonts w:asciiTheme="majorHAnsi" w:hAnsiTheme="majorHAnsi" w:cs="Times New Roman"/>
                <w:b w:val="0"/>
                <w:sz w:val="18"/>
                <w:szCs w:val="18"/>
              </w:rPr>
              <w:t>COMPANY NAME</w:t>
            </w:r>
          </w:p>
        </w:tc>
        <w:tc>
          <w:tcPr>
            <w:tcW w:w="2835" w:type="dxa"/>
          </w:tcPr>
          <w:p w14:paraId="56777214"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rPr>
            </w:pPr>
            <w:r w:rsidRPr="00D317AF">
              <w:rPr>
                <w:rFonts w:asciiTheme="majorHAnsi" w:hAnsiTheme="majorHAnsi" w:cs="Times New Roman"/>
                <w:b w:val="0"/>
                <w:sz w:val="18"/>
                <w:szCs w:val="18"/>
              </w:rPr>
              <w:t>LOCATION</w:t>
            </w:r>
          </w:p>
        </w:tc>
        <w:tc>
          <w:tcPr>
            <w:tcW w:w="2551" w:type="dxa"/>
          </w:tcPr>
          <w:p w14:paraId="3F6050F7"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rPr>
            </w:pPr>
            <w:r w:rsidRPr="00D317AF">
              <w:rPr>
                <w:rFonts w:asciiTheme="majorHAnsi" w:hAnsiTheme="majorHAnsi" w:cs="Times New Roman"/>
                <w:b w:val="0"/>
                <w:sz w:val="18"/>
                <w:szCs w:val="18"/>
              </w:rPr>
              <w:t>DISTRICT</w:t>
            </w:r>
          </w:p>
        </w:tc>
        <w:tc>
          <w:tcPr>
            <w:tcW w:w="2552" w:type="dxa"/>
          </w:tcPr>
          <w:p w14:paraId="6D0EFC8D"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rPr>
            </w:pPr>
            <w:r w:rsidRPr="00D317AF">
              <w:rPr>
                <w:rFonts w:asciiTheme="majorHAnsi" w:hAnsiTheme="majorHAnsi" w:cs="Times New Roman"/>
                <w:b w:val="0"/>
                <w:sz w:val="18"/>
                <w:szCs w:val="18"/>
              </w:rPr>
              <w:t>DATE OF GRANT</w:t>
            </w:r>
          </w:p>
        </w:tc>
      </w:tr>
      <w:tr w:rsidR="00E66F3C" w:rsidRPr="00D317AF" w14:paraId="4E262E2F"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CE298CA"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5C0C57D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TNC Mining</w:t>
            </w:r>
          </w:p>
        </w:tc>
        <w:tc>
          <w:tcPr>
            <w:tcW w:w="2835" w:type="dxa"/>
          </w:tcPr>
          <w:p w14:paraId="6091F65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Pankese</w:t>
            </w:r>
            <w:proofErr w:type="spellEnd"/>
          </w:p>
        </w:tc>
        <w:tc>
          <w:tcPr>
            <w:tcW w:w="2551" w:type="dxa"/>
          </w:tcPr>
          <w:p w14:paraId="5AA46CC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Birim</w:t>
            </w:r>
            <w:proofErr w:type="spellEnd"/>
            <w:r w:rsidRPr="00D317AF">
              <w:rPr>
                <w:rFonts w:asciiTheme="majorHAnsi" w:hAnsiTheme="majorHAnsi" w:cs="Times New Roman"/>
                <w:iCs/>
                <w:sz w:val="18"/>
                <w:szCs w:val="18"/>
              </w:rPr>
              <w:t xml:space="preserve"> North</w:t>
            </w:r>
          </w:p>
        </w:tc>
        <w:tc>
          <w:tcPr>
            <w:tcW w:w="2552" w:type="dxa"/>
          </w:tcPr>
          <w:p w14:paraId="70ECF95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20-Dec-24</w:t>
            </w:r>
          </w:p>
        </w:tc>
      </w:tr>
      <w:tr w:rsidR="00ED48FC" w:rsidRPr="00D317AF" w14:paraId="5F57372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9C6A81A"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452BBDE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Mahr Natural Resources</w:t>
            </w:r>
          </w:p>
        </w:tc>
        <w:tc>
          <w:tcPr>
            <w:tcW w:w="2835" w:type="dxa"/>
          </w:tcPr>
          <w:p w14:paraId="3A21BD5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Winkogo</w:t>
            </w:r>
            <w:proofErr w:type="spellEnd"/>
          </w:p>
        </w:tc>
        <w:tc>
          <w:tcPr>
            <w:tcW w:w="2551" w:type="dxa"/>
          </w:tcPr>
          <w:p w14:paraId="3B6A35D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Bolgatanga Municipal</w:t>
            </w:r>
          </w:p>
        </w:tc>
        <w:tc>
          <w:tcPr>
            <w:tcW w:w="2552" w:type="dxa"/>
          </w:tcPr>
          <w:p w14:paraId="74A0FEA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18-Dec-24</w:t>
            </w:r>
          </w:p>
        </w:tc>
      </w:tr>
      <w:tr w:rsidR="00E66F3C" w:rsidRPr="00D317AF" w14:paraId="38D462D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FEC646F"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1AD5BAD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E G Mensah Ventures</w:t>
            </w:r>
          </w:p>
        </w:tc>
        <w:tc>
          <w:tcPr>
            <w:tcW w:w="2835" w:type="dxa"/>
          </w:tcPr>
          <w:p w14:paraId="146C71C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Moseaso</w:t>
            </w:r>
            <w:proofErr w:type="spellEnd"/>
            <w:r w:rsidRPr="00D317AF">
              <w:rPr>
                <w:rFonts w:asciiTheme="majorHAnsi" w:hAnsiTheme="majorHAnsi" w:cs="Times New Roman"/>
                <w:iCs/>
                <w:sz w:val="18"/>
                <w:szCs w:val="18"/>
              </w:rPr>
              <w:t>, E/R</w:t>
            </w:r>
          </w:p>
        </w:tc>
        <w:tc>
          <w:tcPr>
            <w:tcW w:w="2551" w:type="dxa"/>
          </w:tcPr>
          <w:p w14:paraId="1F561D0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Atiwa</w:t>
            </w:r>
            <w:proofErr w:type="spellEnd"/>
            <w:r w:rsidRPr="00D317AF">
              <w:rPr>
                <w:rFonts w:asciiTheme="majorHAnsi" w:hAnsiTheme="majorHAnsi" w:cs="Times New Roman"/>
                <w:iCs/>
                <w:sz w:val="18"/>
                <w:szCs w:val="18"/>
              </w:rPr>
              <w:t xml:space="preserve"> East</w:t>
            </w:r>
          </w:p>
        </w:tc>
        <w:tc>
          <w:tcPr>
            <w:tcW w:w="2552" w:type="dxa"/>
          </w:tcPr>
          <w:p w14:paraId="45A3D2A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08-Jul-22</w:t>
            </w:r>
          </w:p>
        </w:tc>
      </w:tr>
      <w:tr w:rsidR="00ED48FC" w:rsidRPr="00D317AF" w14:paraId="4DB3735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46E0078D"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1B8E905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Mining &amp; Construction Service Limited</w:t>
            </w:r>
          </w:p>
        </w:tc>
        <w:tc>
          <w:tcPr>
            <w:tcW w:w="2835" w:type="dxa"/>
          </w:tcPr>
          <w:p w14:paraId="4743B3C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Adaase</w:t>
            </w:r>
            <w:proofErr w:type="spellEnd"/>
            <w:r w:rsidRPr="00D317AF">
              <w:rPr>
                <w:rFonts w:asciiTheme="majorHAnsi" w:hAnsiTheme="majorHAnsi" w:cs="Times New Roman"/>
                <w:iCs/>
                <w:sz w:val="18"/>
                <w:szCs w:val="18"/>
              </w:rPr>
              <w:t>, A/R</w:t>
            </w:r>
          </w:p>
        </w:tc>
        <w:tc>
          <w:tcPr>
            <w:tcW w:w="2551" w:type="dxa"/>
          </w:tcPr>
          <w:p w14:paraId="0B544A7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Obuasi</w:t>
            </w:r>
          </w:p>
        </w:tc>
        <w:tc>
          <w:tcPr>
            <w:tcW w:w="2552" w:type="dxa"/>
          </w:tcPr>
          <w:p w14:paraId="3BB945B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04-Dec-20</w:t>
            </w:r>
          </w:p>
        </w:tc>
      </w:tr>
      <w:tr w:rsidR="00E66F3C" w:rsidRPr="00D317AF" w14:paraId="6C33238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785B9FFF"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6E15F4F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rPr>
            </w:pPr>
            <w:proofErr w:type="spellStart"/>
            <w:r w:rsidRPr="00D317AF">
              <w:rPr>
                <w:rFonts w:asciiTheme="majorHAnsi" w:hAnsiTheme="majorHAnsi" w:cs="Times New Roman"/>
                <w:sz w:val="18"/>
                <w:szCs w:val="18"/>
              </w:rPr>
              <w:t>Eriant</w:t>
            </w:r>
            <w:proofErr w:type="spellEnd"/>
            <w:r w:rsidRPr="00D317AF">
              <w:rPr>
                <w:rFonts w:asciiTheme="majorHAnsi" w:hAnsiTheme="majorHAnsi" w:cs="Times New Roman"/>
                <w:sz w:val="18"/>
                <w:szCs w:val="18"/>
              </w:rPr>
              <w:t xml:space="preserve"> Limited</w:t>
            </w:r>
          </w:p>
        </w:tc>
        <w:tc>
          <w:tcPr>
            <w:tcW w:w="2835" w:type="dxa"/>
          </w:tcPr>
          <w:p w14:paraId="5B63A75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Tweapease</w:t>
            </w:r>
            <w:proofErr w:type="spellEnd"/>
            <w:r w:rsidRPr="00D317AF">
              <w:rPr>
                <w:rFonts w:asciiTheme="majorHAnsi" w:hAnsiTheme="majorHAnsi" w:cs="Times New Roman"/>
                <w:iCs/>
                <w:sz w:val="18"/>
                <w:szCs w:val="18"/>
              </w:rPr>
              <w:t>, E/R</w:t>
            </w:r>
          </w:p>
        </w:tc>
        <w:tc>
          <w:tcPr>
            <w:tcW w:w="2551" w:type="dxa"/>
          </w:tcPr>
          <w:p w14:paraId="19174E9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Kwaebibirem</w:t>
            </w:r>
            <w:proofErr w:type="spellEnd"/>
          </w:p>
        </w:tc>
        <w:tc>
          <w:tcPr>
            <w:tcW w:w="2552" w:type="dxa"/>
          </w:tcPr>
          <w:p w14:paraId="2E2F6B4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05-Oct-20</w:t>
            </w:r>
          </w:p>
        </w:tc>
      </w:tr>
      <w:tr w:rsidR="00ED48FC" w:rsidRPr="00D317AF" w14:paraId="3C9607B7"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00E72713"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3ED2B16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rPr>
            </w:pPr>
            <w:proofErr w:type="spellStart"/>
            <w:r w:rsidRPr="00D317AF">
              <w:rPr>
                <w:rFonts w:asciiTheme="majorHAnsi" w:hAnsiTheme="majorHAnsi" w:cs="Times New Roman"/>
                <w:sz w:val="18"/>
                <w:szCs w:val="18"/>
              </w:rPr>
              <w:t>Eubiis</w:t>
            </w:r>
            <w:proofErr w:type="spellEnd"/>
            <w:r w:rsidRPr="00D317AF">
              <w:rPr>
                <w:rFonts w:asciiTheme="majorHAnsi" w:hAnsiTheme="majorHAnsi" w:cs="Times New Roman"/>
                <w:sz w:val="18"/>
                <w:szCs w:val="18"/>
              </w:rPr>
              <w:t xml:space="preserve"> Company Limited</w:t>
            </w:r>
          </w:p>
        </w:tc>
        <w:tc>
          <w:tcPr>
            <w:tcW w:w="2835" w:type="dxa"/>
          </w:tcPr>
          <w:p w14:paraId="33EBE04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Tweapease</w:t>
            </w:r>
            <w:proofErr w:type="spellEnd"/>
            <w:r w:rsidRPr="00D317AF">
              <w:rPr>
                <w:rFonts w:asciiTheme="majorHAnsi" w:hAnsiTheme="majorHAnsi" w:cs="Times New Roman"/>
                <w:iCs/>
                <w:sz w:val="18"/>
                <w:szCs w:val="18"/>
              </w:rPr>
              <w:t>, E/R</w:t>
            </w:r>
          </w:p>
        </w:tc>
        <w:tc>
          <w:tcPr>
            <w:tcW w:w="2551" w:type="dxa"/>
          </w:tcPr>
          <w:p w14:paraId="7B07193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Kwaebibirem</w:t>
            </w:r>
            <w:proofErr w:type="spellEnd"/>
          </w:p>
        </w:tc>
        <w:tc>
          <w:tcPr>
            <w:tcW w:w="2552" w:type="dxa"/>
          </w:tcPr>
          <w:p w14:paraId="5A60547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05-Oct-20</w:t>
            </w:r>
          </w:p>
        </w:tc>
      </w:tr>
      <w:tr w:rsidR="00E66F3C" w:rsidRPr="00D317AF" w14:paraId="2BBA53A7"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2B2DC2F"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02B5D5B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GM Group of Companies Ltd</w:t>
            </w:r>
          </w:p>
        </w:tc>
        <w:tc>
          <w:tcPr>
            <w:tcW w:w="2835" w:type="dxa"/>
          </w:tcPr>
          <w:p w14:paraId="14D46A6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Hemang, E/R</w:t>
            </w:r>
          </w:p>
        </w:tc>
        <w:tc>
          <w:tcPr>
            <w:tcW w:w="2551" w:type="dxa"/>
          </w:tcPr>
          <w:p w14:paraId="3402CF9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Fanteakwa</w:t>
            </w:r>
            <w:proofErr w:type="spellEnd"/>
          </w:p>
        </w:tc>
        <w:tc>
          <w:tcPr>
            <w:tcW w:w="2552" w:type="dxa"/>
          </w:tcPr>
          <w:p w14:paraId="6AE3442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05-Oct-20</w:t>
            </w:r>
          </w:p>
        </w:tc>
      </w:tr>
      <w:tr w:rsidR="00ED48FC" w:rsidRPr="00D317AF" w14:paraId="40E33E7D"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627EC3C"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649E86F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GM Group of Companies Ltd</w:t>
            </w:r>
          </w:p>
        </w:tc>
        <w:tc>
          <w:tcPr>
            <w:tcW w:w="2835" w:type="dxa"/>
          </w:tcPr>
          <w:p w14:paraId="30ACDBB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Hemang, E/R</w:t>
            </w:r>
          </w:p>
        </w:tc>
        <w:tc>
          <w:tcPr>
            <w:tcW w:w="2551" w:type="dxa"/>
          </w:tcPr>
          <w:p w14:paraId="7276E75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Fanteakwa</w:t>
            </w:r>
            <w:proofErr w:type="spellEnd"/>
          </w:p>
        </w:tc>
        <w:tc>
          <w:tcPr>
            <w:tcW w:w="2552" w:type="dxa"/>
          </w:tcPr>
          <w:p w14:paraId="5695838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05-Oct-20</w:t>
            </w:r>
          </w:p>
        </w:tc>
      </w:tr>
      <w:tr w:rsidR="00E66F3C" w:rsidRPr="00D317AF" w14:paraId="6FCB6FA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8E10B96"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1C8672F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GM Group of Companies Ltd</w:t>
            </w:r>
          </w:p>
        </w:tc>
        <w:tc>
          <w:tcPr>
            <w:tcW w:w="2835" w:type="dxa"/>
          </w:tcPr>
          <w:p w14:paraId="6CF4BEF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Hemang, E/R</w:t>
            </w:r>
          </w:p>
        </w:tc>
        <w:tc>
          <w:tcPr>
            <w:tcW w:w="2551" w:type="dxa"/>
          </w:tcPr>
          <w:p w14:paraId="044F497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Fanteakwa</w:t>
            </w:r>
            <w:proofErr w:type="spellEnd"/>
          </w:p>
        </w:tc>
        <w:tc>
          <w:tcPr>
            <w:tcW w:w="2552" w:type="dxa"/>
          </w:tcPr>
          <w:p w14:paraId="70C279E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05-Oct-20</w:t>
            </w:r>
          </w:p>
        </w:tc>
      </w:tr>
      <w:tr w:rsidR="00ED48FC" w:rsidRPr="00D317AF" w14:paraId="4F6EEA6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A883B41"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07560CC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 xml:space="preserve">Ramco </w:t>
            </w:r>
            <w:proofErr w:type="spellStart"/>
            <w:r w:rsidRPr="00D317AF">
              <w:rPr>
                <w:rFonts w:asciiTheme="majorHAnsi" w:hAnsiTheme="majorHAnsi" w:cs="Times New Roman"/>
                <w:sz w:val="18"/>
                <w:szCs w:val="18"/>
              </w:rPr>
              <w:t>Rowgee</w:t>
            </w:r>
            <w:proofErr w:type="spellEnd"/>
            <w:r w:rsidRPr="00D317AF">
              <w:rPr>
                <w:rFonts w:asciiTheme="majorHAnsi" w:hAnsiTheme="majorHAnsi" w:cs="Times New Roman"/>
                <w:sz w:val="18"/>
                <w:szCs w:val="18"/>
              </w:rPr>
              <w:t xml:space="preserve"> Limited</w:t>
            </w:r>
          </w:p>
        </w:tc>
        <w:tc>
          <w:tcPr>
            <w:tcW w:w="2835" w:type="dxa"/>
          </w:tcPr>
          <w:p w14:paraId="0B33D6F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Hemang, E/R</w:t>
            </w:r>
          </w:p>
        </w:tc>
        <w:tc>
          <w:tcPr>
            <w:tcW w:w="2551" w:type="dxa"/>
          </w:tcPr>
          <w:p w14:paraId="5ECA00C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Fanteakwa</w:t>
            </w:r>
            <w:proofErr w:type="spellEnd"/>
          </w:p>
        </w:tc>
        <w:tc>
          <w:tcPr>
            <w:tcW w:w="2552" w:type="dxa"/>
          </w:tcPr>
          <w:p w14:paraId="068C4CE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05-Oct-20</w:t>
            </w:r>
          </w:p>
        </w:tc>
      </w:tr>
      <w:tr w:rsidR="00E66F3C" w:rsidRPr="00D317AF" w14:paraId="165ADAE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D231289"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758AF68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rPr>
            </w:pPr>
            <w:proofErr w:type="spellStart"/>
            <w:r w:rsidRPr="00D317AF">
              <w:rPr>
                <w:rFonts w:asciiTheme="majorHAnsi" w:hAnsiTheme="majorHAnsi" w:cs="Times New Roman"/>
                <w:sz w:val="18"/>
                <w:szCs w:val="18"/>
              </w:rPr>
              <w:t>Rowgee</w:t>
            </w:r>
            <w:proofErr w:type="spellEnd"/>
            <w:r w:rsidRPr="00D317AF">
              <w:rPr>
                <w:rFonts w:asciiTheme="majorHAnsi" w:hAnsiTheme="majorHAnsi" w:cs="Times New Roman"/>
                <w:sz w:val="18"/>
                <w:szCs w:val="18"/>
              </w:rPr>
              <w:t xml:space="preserve"> Ghana Limited</w:t>
            </w:r>
          </w:p>
        </w:tc>
        <w:tc>
          <w:tcPr>
            <w:tcW w:w="2835" w:type="dxa"/>
          </w:tcPr>
          <w:p w14:paraId="6F213E8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Hemang, E/R</w:t>
            </w:r>
          </w:p>
        </w:tc>
        <w:tc>
          <w:tcPr>
            <w:tcW w:w="2551" w:type="dxa"/>
          </w:tcPr>
          <w:p w14:paraId="6968FA5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Fanteakwa</w:t>
            </w:r>
            <w:proofErr w:type="spellEnd"/>
          </w:p>
        </w:tc>
        <w:tc>
          <w:tcPr>
            <w:tcW w:w="2552" w:type="dxa"/>
          </w:tcPr>
          <w:p w14:paraId="7B58BD1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05-Oct-20</w:t>
            </w:r>
          </w:p>
        </w:tc>
      </w:tr>
      <w:tr w:rsidR="00ED48FC" w:rsidRPr="00D317AF" w14:paraId="3B7423E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68C5E3B"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4207CB8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Kindness &amp; Love Mining Ent</w:t>
            </w:r>
          </w:p>
        </w:tc>
        <w:tc>
          <w:tcPr>
            <w:tcW w:w="2835" w:type="dxa"/>
          </w:tcPr>
          <w:p w14:paraId="40171E6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Ayase</w:t>
            </w:r>
            <w:proofErr w:type="spellEnd"/>
            <w:r w:rsidRPr="00D317AF">
              <w:rPr>
                <w:rFonts w:asciiTheme="majorHAnsi" w:hAnsiTheme="majorHAnsi" w:cs="Times New Roman"/>
                <w:iCs/>
                <w:sz w:val="18"/>
                <w:szCs w:val="18"/>
              </w:rPr>
              <w:t>, A/R</w:t>
            </w:r>
          </w:p>
        </w:tc>
        <w:tc>
          <w:tcPr>
            <w:tcW w:w="2551" w:type="dxa"/>
          </w:tcPr>
          <w:p w14:paraId="51F6500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Obuasi East</w:t>
            </w:r>
          </w:p>
        </w:tc>
        <w:tc>
          <w:tcPr>
            <w:tcW w:w="2552" w:type="dxa"/>
          </w:tcPr>
          <w:p w14:paraId="7167F02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17-Sep-20</w:t>
            </w:r>
          </w:p>
        </w:tc>
      </w:tr>
      <w:tr w:rsidR="00E66F3C" w:rsidRPr="00D317AF" w14:paraId="4BA998E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7192A0A5"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2129D59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rPr>
            </w:pPr>
            <w:proofErr w:type="spellStart"/>
            <w:r w:rsidRPr="00D317AF">
              <w:rPr>
                <w:rFonts w:asciiTheme="majorHAnsi" w:hAnsiTheme="majorHAnsi" w:cs="Times New Roman"/>
                <w:sz w:val="18"/>
                <w:szCs w:val="18"/>
              </w:rPr>
              <w:t>Tansoman</w:t>
            </w:r>
            <w:proofErr w:type="spellEnd"/>
            <w:r w:rsidRPr="00D317AF">
              <w:rPr>
                <w:rFonts w:asciiTheme="majorHAnsi" w:hAnsiTheme="majorHAnsi" w:cs="Times New Roman"/>
                <w:sz w:val="18"/>
                <w:szCs w:val="18"/>
              </w:rPr>
              <w:t xml:space="preserve"> Small Scale Mining Limited</w:t>
            </w:r>
          </w:p>
        </w:tc>
        <w:tc>
          <w:tcPr>
            <w:tcW w:w="2835" w:type="dxa"/>
          </w:tcPr>
          <w:p w14:paraId="5CF3372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Ashiem</w:t>
            </w:r>
            <w:proofErr w:type="spellEnd"/>
            <w:r w:rsidRPr="00D317AF">
              <w:rPr>
                <w:rFonts w:asciiTheme="majorHAnsi" w:hAnsiTheme="majorHAnsi" w:cs="Times New Roman"/>
                <w:iCs/>
                <w:sz w:val="18"/>
                <w:szCs w:val="18"/>
              </w:rPr>
              <w:t xml:space="preserve"> (</w:t>
            </w:r>
            <w:proofErr w:type="spellStart"/>
            <w:r w:rsidRPr="00D317AF">
              <w:rPr>
                <w:rFonts w:asciiTheme="majorHAnsi" w:hAnsiTheme="majorHAnsi" w:cs="Times New Roman"/>
                <w:iCs/>
                <w:sz w:val="18"/>
                <w:szCs w:val="18"/>
              </w:rPr>
              <w:t>Eshiem</w:t>
            </w:r>
            <w:proofErr w:type="spellEnd"/>
            <w:r w:rsidRPr="00D317AF">
              <w:rPr>
                <w:rFonts w:asciiTheme="majorHAnsi" w:hAnsiTheme="majorHAnsi" w:cs="Times New Roman"/>
                <w:iCs/>
                <w:sz w:val="18"/>
                <w:szCs w:val="18"/>
              </w:rPr>
              <w:t>), W/R</w:t>
            </w:r>
          </w:p>
        </w:tc>
        <w:tc>
          <w:tcPr>
            <w:tcW w:w="2551" w:type="dxa"/>
          </w:tcPr>
          <w:p w14:paraId="7997A95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Nzema East</w:t>
            </w:r>
          </w:p>
        </w:tc>
        <w:tc>
          <w:tcPr>
            <w:tcW w:w="2552" w:type="dxa"/>
          </w:tcPr>
          <w:p w14:paraId="4A481DB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03-Sep-20</w:t>
            </w:r>
          </w:p>
        </w:tc>
      </w:tr>
      <w:tr w:rsidR="00ED48FC" w:rsidRPr="00D317AF" w14:paraId="156706B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445AB293"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66818C2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rPr>
            </w:pPr>
            <w:proofErr w:type="spellStart"/>
            <w:r w:rsidRPr="00D317AF">
              <w:rPr>
                <w:rFonts w:asciiTheme="majorHAnsi" w:hAnsiTheme="majorHAnsi" w:cs="Times New Roman"/>
                <w:sz w:val="18"/>
                <w:szCs w:val="18"/>
              </w:rPr>
              <w:t>Asunafo</w:t>
            </w:r>
            <w:proofErr w:type="spellEnd"/>
            <w:r w:rsidRPr="00D317AF">
              <w:rPr>
                <w:rFonts w:asciiTheme="majorHAnsi" w:hAnsiTheme="majorHAnsi" w:cs="Times New Roman"/>
                <w:sz w:val="18"/>
                <w:szCs w:val="18"/>
              </w:rPr>
              <w:t xml:space="preserve"> Mining Community Enterprise</w:t>
            </w:r>
          </w:p>
        </w:tc>
        <w:tc>
          <w:tcPr>
            <w:tcW w:w="2835" w:type="dxa"/>
          </w:tcPr>
          <w:p w14:paraId="12EA19A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Nobeko</w:t>
            </w:r>
            <w:proofErr w:type="spellEnd"/>
            <w:r w:rsidRPr="00D317AF">
              <w:rPr>
                <w:rFonts w:asciiTheme="majorHAnsi" w:hAnsiTheme="majorHAnsi" w:cs="Times New Roman"/>
                <w:iCs/>
                <w:sz w:val="18"/>
                <w:szCs w:val="18"/>
              </w:rPr>
              <w:t>, AH/R</w:t>
            </w:r>
          </w:p>
        </w:tc>
        <w:tc>
          <w:tcPr>
            <w:tcW w:w="2551" w:type="dxa"/>
          </w:tcPr>
          <w:p w14:paraId="39E69D3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Asunafo</w:t>
            </w:r>
            <w:proofErr w:type="spellEnd"/>
            <w:r w:rsidRPr="00D317AF">
              <w:rPr>
                <w:rFonts w:asciiTheme="majorHAnsi" w:hAnsiTheme="majorHAnsi" w:cs="Times New Roman"/>
                <w:iCs/>
                <w:sz w:val="18"/>
                <w:szCs w:val="18"/>
              </w:rPr>
              <w:t xml:space="preserve"> South</w:t>
            </w:r>
          </w:p>
        </w:tc>
        <w:tc>
          <w:tcPr>
            <w:tcW w:w="2552" w:type="dxa"/>
          </w:tcPr>
          <w:p w14:paraId="5F2B263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66F3C" w:rsidRPr="00D317AF" w14:paraId="34296D57"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C7A8848"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73CB032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rPr>
            </w:pPr>
            <w:proofErr w:type="spellStart"/>
            <w:r w:rsidRPr="00D317AF">
              <w:rPr>
                <w:rFonts w:asciiTheme="majorHAnsi" w:hAnsiTheme="majorHAnsi" w:cs="Times New Roman"/>
                <w:sz w:val="18"/>
                <w:szCs w:val="18"/>
              </w:rPr>
              <w:t>Asunafo</w:t>
            </w:r>
            <w:proofErr w:type="spellEnd"/>
            <w:r w:rsidRPr="00D317AF">
              <w:rPr>
                <w:rFonts w:asciiTheme="majorHAnsi" w:hAnsiTheme="majorHAnsi" w:cs="Times New Roman"/>
                <w:sz w:val="18"/>
                <w:szCs w:val="18"/>
              </w:rPr>
              <w:t xml:space="preserve"> Mining Community Enterprise</w:t>
            </w:r>
          </w:p>
        </w:tc>
        <w:tc>
          <w:tcPr>
            <w:tcW w:w="2835" w:type="dxa"/>
          </w:tcPr>
          <w:p w14:paraId="4E44D69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Nobeko</w:t>
            </w:r>
            <w:proofErr w:type="spellEnd"/>
            <w:r w:rsidRPr="00D317AF">
              <w:rPr>
                <w:rFonts w:asciiTheme="majorHAnsi" w:hAnsiTheme="majorHAnsi" w:cs="Times New Roman"/>
                <w:iCs/>
                <w:sz w:val="18"/>
                <w:szCs w:val="18"/>
              </w:rPr>
              <w:t>, AH/R</w:t>
            </w:r>
          </w:p>
        </w:tc>
        <w:tc>
          <w:tcPr>
            <w:tcW w:w="2551" w:type="dxa"/>
          </w:tcPr>
          <w:p w14:paraId="41E86BF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Asunafo</w:t>
            </w:r>
            <w:proofErr w:type="spellEnd"/>
            <w:r w:rsidRPr="00D317AF">
              <w:rPr>
                <w:rFonts w:asciiTheme="majorHAnsi" w:hAnsiTheme="majorHAnsi" w:cs="Times New Roman"/>
                <w:iCs/>
                <w:sz w:val="18"/>
                <w:szCs w:val="18"/>
              </w:rPr>
              <w:t xml:space="preserve"> South</w:t>
            </w:r>
          </w:p>
        </w:tc>
        <w:tc>
          <w:tcPr>
            <w:tcW w:w="2552" w:type="dxa"/>
          </w:tcPr>
          <w:p w14:paraId="0C83B7A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D48FC" w:rsidRPr="00D317AF" w14:paraId="6E0B3CB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4547D1F"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2850D1E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rPr>
            </w:pPr>
            <w:proofErr w:type="spellStart"/>
            <w:r w:rsidRPr="00D317AF">
              <w:rPr>
                <w:rFonts w:asciiTheme="majorHAnsi" w:hAnsiTheme="majorHAnsi" w:cs="Times New Roman"/>
                <w:sz w:val="18"/>
                <w:szCs w:val="18"/>
              </w:rPr>
              <w:t>Atuata</w:t>
            </w:r>
            <w:proofErr w:type="spellEnd"/>
            <w:r w:rsidRPr="00D317AF">
              <w:rPr>
                <w:rFonts w:asciiTheme="majorHAnsi" w:hAnsiTheme="majorHAnsi" w:cs="Times New Roman"/>
                <w:sz w:val="18"/>
                <w:szCs w:val="18"/>
              </w:rPr>
              <w:t xml:space="preserve"> Small Scale Mining Ltd</w:t>
            </w:r>
          </w:p>
        </w:tc>
        <w:tc>
          <w:tcPr>
            <w:tcW w:w="2835" w:type="dxa"/>
          </w:tcPr>
          <w:p w14:paraId="3F92256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Ashiem</w:t>
            </w:r>
            <w:proofErr w:type="spellEnd"/>
            <w:r w:rsidRPr="00D317AF">
              <w:rPr>
                <w:rFonts w:asciiTheme="majorHAnsi" w:hAnsiTheme="majorHAnsi" w:cs="Times New Roman"/>
                <w:iCs/>
                <w:sz w:val="18"/>
                <w:szCs w:val="18"/>
              </w:rPr>
              <w:t xml:space="preserve"> (</w:t>
            </w:r>
            <w:proofErr w:type="spellStart"/>
            <w:r w:rsidRPr="00D317AF">
              <w:rPr>
                <w:rFonts w:asciiTheme="majorHAnsi" w:hAnsiTheme="majorHAnsi" w:cs="Times New Roman"/>
                <w:iCs/>
                <w:sz w:val="18"/>
                <w:szCs w:val="18"/>
              </w:rPr>
              <w:t>Eshiem</w:t>
            </w:r>
            <w:proofErr w:type="spellEnd"/>
            <w:r w:rsidRPr="00D317AF">
              <w:rPr>
                <w:rFonts w:asciiTheme="majorHAnsi" w:hAnsiTheme="majorHAnsi" w:cs="Times New Roman"/>
                <w:iCs/>
                <w:sz w:val="18"/>
                <w:szCs w:val="18"/>
              </w:rPr>
              <w:t>), W/R</w:t>
            </w:r>
          </w:p>
        </w:tc>
        <w:tc>
          <w:tcPr>
            <w:tcW w:w="2551" w:type="dxa"/>
          </w:tcPr>
          <w:p w14:paraId="64B18BA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Nzema East</w:t>
            </w:r>
          </w:p>
        </w:tc>
        <w:tc>
          <w:tcPr>
            <w:tcW w:w="2552" w:type="dxa"/>
          </w:tcPr>
          <w:p w14:paraId="0A47581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66F3C" w:rsidRPr="00D317AF" w14:paraId="5175F06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02490C5"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55D2A53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rPr>
            </w:pPr>
            <w:proofErr w:type="spellStart"/>
            <w:r w:rsidRPr="00D317AF">
              <w:rPr>
                <w:rFonts w:asciiTheme="majorHAnsi" w:hAnsiTheme="majorHAnsi" w:cs="Times New Roman"/>
                <w:sz w:val="18"/>
                <w:szCs w:val="18"/>
              </w:rPr>
              <w:t>Adwenepa</w:t>
            </w:r>
            <w:proofErr w:type="spellEnd"/>
            <w:r w:rsidRPr="00D317AF">
              <w:rPr>
                <w:rFonts w:asciiTheme="majorHAnsi" w:hAnsiTheme="majorHAnsi" w:cs="Times New Roman"/>
                <w:sz w:val="18"/>
                <w:szCs w:val="18"/>
              </w:rPr>
              <w:t xml:space="preserve"> Bi Nti Company Ltd</w:t>
            </w:r>
          </w:p>
        </w:tc>
        <w:tc>
          <w:tcPr>
            <w:tcW w:w="2835" w:type="dxa"/>
          </w:tcPr>
          <w:p w14:paraId="0D190C0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Koniyaw/</w:t>
            </w:r>
            <w:proofErr w:type="spellStart"/>
            <w:r w:rsidRPr="00D317AF">
              <w:rPr>
                <w:rFonts w:asciiTheme="majorHAnsi" w:hAnsiTheme="majorHAnsi" w:cs="Times New Roman"/>
                <w:iCs/>
                <w:sz w:val="18"/>
                <w:szCs w:val="18"/>
              </w:rPr>
              <w:t>Obuom</w:t>
            </w:r>
            <w:proofErr w:type="spellEnd"/>
            <w:r w:rsidRPr="00D317AF">
              <w:rPr>
                <w:rFonts w:asciiTheme="majorHAnsi" w:hAnsiTheme="majorHAnsi" w:cs="Times New Roman"/>
                <w:iCs/>
                <w:sz w:val="18"/>
                <w:szCs w:val="18"/>
              </w:rPr>
              <w:t>, A/R</w:t>
            </w:r>
          </w:p>
        </w:tc>
        <w:tc>
          <w:tcPr>
            <w:tcW w:w="2551" w:type="dxa"/>
          </w:tcPr>
          <w:p w14:paraId="14EFCC6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 xml:space="preserve">Bekwai Municipal </w:t>
            </w:r>
          </w:p>
        </w:tc>
        <w:tc>
          <w:tcPr>
            <w:tcW w:w="2552" w:type="dxa"/>
          </w:tcPr>
          <w:p w14:paraId="4E814D0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D48FC" w:rsidRPr="00D317AF" w14:paraId="3705ABA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4952D03"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59EC946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R S Akosah Ventures</w:t>
            </w:r>
          </w:p>
        </w:tc>
        <w:tc>
          <w:tcPr>
            <w:tcW w:w="2835" w:type="dxa"/>
          </w:tcPr>
          <w:p w14:paraId="6405CB6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Apetetwumso</w:t>
            </w:r>
            <w:proofErr w:type="spellEnd"/>
            <w:r w:rsidRPr="00D317AF">
              <w:rPr>
                <w:rFonts w:asciiTheme="majorHAnsi" w:hAnsiTheme="majorHAnsi" w:cs="Times New Roman"/>
                <w:iCs/>
                <w:sz w:val="18"/>
                <w:szCs w:val="18"/>
              </w:rPr>
              <w:t>, W/R</w:t>
            </w:r>
          </w:p>
        </w:tc>
        <w:tc>
          <w:tcPr>
            <w:tcW w:w="2551" w:type="dxa"/>
          </w:tcPr>
          <w:p w14:paraId="4D58C05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Wassa East</w:t>
            </w:r>
          </w:p>
        </w:tc>
        <w:tc>
          <w:tcPr>
            <w:tcW w:w="2552" w:type="dxa"/>
          </w:tcPr>
          <w:p w14:paraId="60D719C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66F3C" w:rsidRPr="00D317AF" w14:paraId="35E1383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F97323B"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166EF85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R.S Akosah Mining Enterprise</w:t>
            </w:r>
          </w:p>
        </w:tc>
        <w:tc>
          <w:tcPr>
            <w:tcW w:w="2835" w:type="dxa"/>
          </w:tcPr>
          <w:p w14:paraId="3A3A2C0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Apetetwumso</w:t>
            </w:r>
            <w:proofErr w:type="spellEnd"/>
            <w:r w:rsidRPr="00D317AF">
              <w:rPr>
                <w:rFonts w:asciiTheme="majorHAnsi" w:hAnsiTheme="majorHAnsi" w:cs="Times New Roman"/>
                <w:iCs/>
                <w:sz w:val="18"/>
                <w:szCs w:val="18"/>
              </w:rPr>
              <w:t>, W/R</w:t>
            </w:r>
          </w:p>
        </w:tc>
        <w:tc>
          <w:tcPr>
            <w:tcW w:w="2551" w:type="dxa"/>
          </w:tcPr>
          <w:p w14:paraId="64B6C24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Wassa East</w:t>
            </w:r>
          </w:p>
        </w:tc>
        <w:tc>
          <w:tcPr>
            <w:tcW w:w="2552" w:type="dxa"/>
          </w:tcPr>
          <w:p w14:paraId="52482C8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D48FC" w:rsidRPr="00D317AF" w14:paraId="01C6A93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C369BE1"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7606D0E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rPr>
            </w:pPr>
            <w:proofErr w:type="spellStart"/>
            <w:r w:rsidRPr="00D317AF">
              <w:rPr>
                <w:rFonts w:asciiTheme="majorHAnsi" w:hAnsiTheme="majorHAnsi" w:cs="Times New Roman"/>
                <w:sz w:val="18"/>
                <w:szCs w:val="18"/>
              </w:rPr>
              <w:t>Rombesea</w:t>
            </w:r>
            <w:proofErr w:type="spellEnd"/>
            <w:r w:rsidRPr="00D317AF">
              <w:rPr>
                <w:rFonts w:asciiTheme="majorHAnsi" w:hAnsiTheme="majorHAnsi" w:cs="Times New Roman"/>
                <w:sz w:val="18"/>
                <w:szCs w:val="18"/>
              </w:rPr>
              <w:t xml:space="preserve"> Mining Company Limited</w:t>
            </w:r>
          </w:p>
        </w:tc>
        <w:tc>
          <w:tcPr>
            <w:tcW w:w="2835" w:type="dxa"/>
          </w:tcPr>
          <w:p w14:paraId="7E899A7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Akaasu, A/R</w:t>
            </w:r>
          </w:p>
        </w:tc>
        <w:tc>
          <w:tcPr>
            <w:tcW w:w="2551" w:type="dxa"/>
          </w:tcPr>
          <w:p w14:paraId="7FF7B20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Akrofuom</w:t>
            </w:r>
            <w:proofErr w:type="spellEnd"/>
          </w:p>
        </w:tc>
        <w:tc>
          <w:tcPr>
            <w:tcW w:w="2552" w:type="dxa"/>
          </w:tcPr>
          <w:p w14:paraId="5C74A40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21-May-20</w:t>
            </w:r>
          </w:p>
        </w:tc>
      </w:tr>
      <w:tr w:rsidR="00E66F3C" w:rsidRPr="00D317AF" w14:paraId="429BBA62"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D57888A"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621DE7E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BNC Ventures</w:t>
            </w:r>
          </w:p>
        </w:tc>
        <w:tc>
          <w:tcPr>
            <w:tcW w:w="2835" w:type="dxa"/>
          </w:tcPr>
          <w:p w14:paraId="30559A1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Dwenase</w:t>
            </w:r>
            <w:proofErr w:type="spellEnd"/>
            <w:r w:rsidRPr="00D317AF">
              <w:rPr>
                <w:rFonts w:asciiTheme="majorHAnsi" w:hAnsiTheme="majorHAnsi" w:cs="Times New Roman"/>
                <w:iCs/>
                <w:sz w:val="18"/>
                <w:szCs w:val="18"/>
              </w:rPr>
              <w:t>, E/R</w:t>
            </w:r>
          </w:p>
        </w:tc>
        <w:tc>
          <w:tcPr>
            <w:tcW w:w="2551" w:type="dxa"/>
          </w:tcPr>
          <w:p w14:paraId="5F05987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Fanteakwa</w:t>
            </w:r>
            <w:proofErr w:type="spellEnd"/>
          </w:p>
        </w:tc>
        <w:tc>
          <w:tcPr>
            <w:tcW w:w="2552" w:type="dxa"/>
          </w:tcPr>
          <w:p w14:paraId="74B799F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21-May-20</w:t>
            </w:r>
          </w:p>
        </w:tc>
      </w:tr>
      <w:tr w:rsidR="00ED48FC" w:rsidRPr="00D317AF" w14:paraId="0EDDE27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B4A070F"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11FDB2E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GTM Mining Enterprise</w:t>
            </w:r>
          </w:p>
        </w:tc>
        <w:tc>
          <w:tcPr>
            <w:tcW w:w="2835" w:type="dxa"/>
          </w:tcPr>
          <w:p w14:paraId="4CC5037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Tweapease</w:t>
            </w:r>
            <w:proofErr w:type="spellEnd"/>
            <w:r w:rsidRPr="00D317AF">
              <w:rPr>
                <w:rFonts w:asciiTheme="majorHAnsi" w:hAnsiTheme="majorHAnsi" w:cs="Times New Roman"/>
                <w:iCs/>
                <w:sz w:val="18"/>
                <w:szCs w:val="18"/>
              </w:rPr>
              <w:t>, E/R</w:t>
            </w:r>
          </w:p>
        </w:tc>
        <w:tc>
          <w:tcPr>
            <w:tcW w:w="2551" w:type="dxa"/>
          </w:tcPr>
          <w:p w14:paraId="3D23956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Birim</w:t>
            </w:r>
            <w:proofErr w:type="spellEnd"/>
            <w:r w:rsidRPr="00D317AF">
              <w:rPr>
                <w:rFonts w:asciiTheme="majorHAnsi" w:hAnsiTheme="majorHAnsi" w:cs="Times New Roman"/>
                <w:iCs/>
                <w:sz w:val="18"/>
                <w:szCs w:val="18"/>
              </w:rPr>
              <w:t xml:space="preserve"> North</w:t>
            </w:r>
          </w:p>
        </w:tc>
        <w:tc>
          <w:tcPr>
            <w:tcW w:w="2552" w:type="dxa"/>
          </w:tcPr>
          <w:p w14:paraId="19272C5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21-May-20</w:t>
            </w:r>
          </w:p>
        </w:tc>
      </w:tr>
      <w:tr w:rsidR="00E66F3C" w:rsidRPr="00D317AF" w14:paraId="1CFAF0D2"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71460B01"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2721176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rPr>
            </w:pPr>
            <w:proofErr w:type="spellStart"/>
            <w:r w:rsidRPr="00D317AF">
              <w:rPr>
                <w:rFonts w:asciiTheme="majorHAnsi" w:hAnsiTheme="majorHAnsi" w:cs="Times New Roman"/>
                <w:sz w:val="18"/>
                <w:szCs w:val="18"/>
              </w:rPr>
              <w:t>Danampco</w:t>
            </w:r>
            <w:proofErr w:type="spellEnd"/>
            <w:r w:rsidRPr="00D317AF">
              <w:rPr>
                <w:rFonts w:asciiTheme="majorHAnsi" w:hAnsiTheme="majorHAnsi" w:cs="Times New Roman"/>
                <w:sz w:val="18"/>
                <w:szCs w:val="18"/>
              </w:rPr>
              <w:t xml:space="preserve"> Company Limited</w:t>
            </w:r>
          </w:p>
        </w:tc>
        <w:tc>
          <w:tcPr>
            <w:tcW w:w="2835" w:type="dxa"/>
          </w:tcPr>
          <w:p w14:paraId="3B8BB5F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Asufufo</w:t>
            </w:r>
            <w:proofErr w:type="spellEnd"/>
            <w:r w:rsidRPr="00D317AF">
              <w:rPr>
                <w:rFonts w:asciiTheme="majorHAnsi" w:hAnsiTheme="majorHAnsi" w:cs="Times New Roman"/>
                <w:iCs/>
                <w:sz w:val="18"/>
                <w:szCs w:val="18"/>
              </w:rPr>
              <w:t>, AH/R</w:t>
            </w:r>
          </w:p>
        </w:tc>
        <w:tc>
          <w:tcPr>
            <w:tcW w:w="2551" w:type="dxa"/>
          </w:tcPr>
          <w:p w14:paraId="79CFAB2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Asunafo</w:t>
            </w:r>
            <w:proofErr w:type="spellEnd"/>
            <w:r w:rsidRPr="00D317AF">
              <w:rPr>
                <w:rFonts w:asciiTheme="majorHAnsi" w:hAnsiTheme="majorHAnsi" w:cs="Times New Roman"/>
                <w:iCs/>
                <w:sz w:val="18"/>
                <w:szCs w:val="18"/>
              </w:rPr>
              <w:t xml:space="preserve"> South</w:t>
            </w:r>
          </w:p>
        </w:tc>
        <w:tc>
          <w:tcPr>
            <w:tcW w:w="2552" w:type="dxa"/>
          </w:tcPr>
          <w:p w14:paraId="2EE4DCE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13-May-20</w:t>
            </w:r>
          </w:p>
        </w:tc>
      </w:tr>
      <w:tr w:rsidR="00ED48FC" w:rsidRPr="00D317AF" w14:paraId="26DFF94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1F56188"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1DAB95E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Abraham Odjidja Enterprise</w:t>
            </w:r>
          </w:p>
        </w:tc>
        <w:tc>
          <w:tcPr>
            <w:tcW w:w="2835" w:type="dxa"/>
          </w:tcPr>
          <w:p w14:paraId="5AA3275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Kwakuadeekurom</w:t>
            </w:r>
            <w:proofErr w:type="spellEnd"/>
            <w:r w:rsidRPr="00D317AF">
              <w:rPr>
                <w:rFonts w:asciiTheme="majorHAnsi" w:hAnsiTheme="majorHAnsi" w:cs="Times New Roman"/>
                <w:iCs/>
                <w:sz w:val="18"/>
                <w:szCs w:val="18"/>
              </w:rPr>
              <w:t>, A/R</w:t>
            </w:r>
          </w:p>
        </w:tc>
        <w:tc>
          <w:tcPr>
            <w:tcW w:w="2551" w:type="dxa"/>
          </w:tcPr>
          <w:p w14:paraId="4029460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Atwima</w:t>
            </w:r>
            <w:proofErr w:type="spellEnd"/>
            <w:r w:rsidRPr="00D317AF">
              <w:rPr>
                <w:rFonts w:asciiTheme="majorHAnsi" w:hAnsiTheme="majorHAnsi" w:cs="Times New Roman"/>
                <w:iCs/>
                <w:sz w:val="18"/>
                <w:szCs w:val="18"/>
              </w:rPr>
              <w:t xml:space="preserve"> Mponua</w:t>
            </w:r>
          </w:p>
        </w:tc>
        <w:tc>
          <w:tcPr>
            <w:tcW w:w="2552" w:type="dxa"/>
          </w:tcPr>
          <w:p w14:paraId="0A70DD2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23-Dec-19</w:t>
            </w:r>
          </w:p>
        </w:tc>
      </w:tr>
      <w:tr w:rsidR="00E66F3C" w:rsidRPr="00D317AF" w14:paraId="4E83D23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796A0A47"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7419338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rPr>
            </w:pPr>
            <w:proofErr w:type="spellStart"/>
            <w:r w:rsidRPr="00D317AF">
              <w:rPr>
                <w:rFonts w:asciiTheme="majorHAnsi" w:hAnsiTheme="majorHAnsi" w:cs="Times New Roman"/>
                <w:sz w:val="18"/>
                <w:szCs w:val="18"/>
              </w:rPr>
              <w:t>Nneene</w:t>
            </w:r>
            <w:proofErr w:type="spellEnd"/>
            <w:r w:rsidRPr="00D317AF">
              <w:rPr>
                <w:rFonts w:asciiTheme="majorHAnsi" w:hAnsiTheme="majorHAnsi" w:cs="Times New Roman"/>
                <w:sz w:val="18"/>
                <w:szCs w:val="18"/>
              </w:rPr>
              <w:t xml:space="preserve"> Kroye Ventures</w:t>
            </w:r>
          </w:p>
        </w:tc>
        <w:tc>
          <w:tcPr>
            <w:tcW w:w="2835" w:type="dxa"/>
          </w:tcPr>
          <w:p w14:paraId="05DBF93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Tontpkrom</w:t>
            </w:r>
            <w:proofErr w:type="spellEnd"/>
            <w:r w:rsidRPr="00D317AF">
              <w:rPr>
                <w:rFonts w:asciiTheme="majorHAnsi" w:hAnsiTheme="majorHAnsi" w:cs="Times New Roman"/>
                <w:iCs/>
                <w:sz w:val="18"/>
                <w:szCs w:val="18"/>
              </w:rPr>
              <w:t>-Manso, A/R</w:t>
            </w:r>
          </w:p>
        </w:tc>
        <w:tc>
          <w:tcPr>
            <w:tcW w:w="2551" w:type="dxa"/>
          </w:tcPr>
          <w:p w14:paraId="62F3E3E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Amansie</w:t>
            </w:r>
            <w:proofErr w:type="spellEnd"/>
            <w:r w:rsidRPr="00D317AF">
              <w:rPr>
                <w:rFonts w:asciiTheme="majorHAnsi" w:hAnsiTheme="majorHAnsi" w:cs="Times New Roman"/>
                <w:iCs/>
                <w:sz w:val="18"/>
                <w:szCs w:val="18"/>
              </w:rPr>
              <w:t xml:space="preserve"> West</w:t>
            </w:r>
          </w:p>
        </w:tc>
        <w:tc>
          <w:tcPr>
            <w:tcW w:w="2552" w:type="dxa"/>
          </w:tcPr>
          <w:p w14:paraId="417C097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09-Dec-19</w:t>
            </w:r>
          </w:p>
        </w:tc>
      </w:tr>
      <w:tr w:rsidR="00ED48FC" w:rsidRPr="00D317AF" w14:paraId="61BB383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223E2AB"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25BB826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Salem Tropical Minerals Ltd</w:t>
            </w:r>
          </w:p>
        </w:tc>
        <w:tc>
          <w:tcPr>
            <w:tcW w:w="2835" w:type="dxa"/>
          </w:tcPr>
          <w:p w14:paraId="2587744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Mempehia</w:t>
            </w:r>
            <w:proofErr w:type="spellEnd"/>
            <w:r w:rsidRPr="00D317AF">
              <w:rPr>
                <w:rFonts w:asciiTheme="majorHAnsi" w:hAnsiTheme="majorHAnsi" w:cs="Times New Roman"/>
                <w:iCs/>
                <w:sz w:val="18"/>
                <w:szCs w:val="18"/>
              </w:rPr>
              <w:t>, AH/R</w:t>
            </w:r>
          </w:p>
        </w:tc>
        <w:tc>
          <w:tcPr>
            <w:tcW w:w="2551" w:type="dxa"/>
          </w:tcPr>
          <w:p w14:paraId="58858C9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Asutifi</w:t>
            </w:r>
            <w:proofErr w:type="spellEnd"/>
            <w:r w:rsidRPr="00D317AF">
              <w:rPr>
                <w:rFonts w:asciiTheme="majorHAnsi" w:hAnsiTheme="majorHAnsi" w:cs="Times New Roman"/>
                <w:iCs/>
                <w:sz w:val="18"/>
                <w:szCs w:val="18"/>
              </w:rPr>
              <w:t xml:space="preserve"> South</w:t>
            </w:r>
          </w:p>
        </w:tc>
        <w:tc>
          <w:tcPr>
            <w:tcW w:w="2552" w:type="dxa"/>
          </w:tcPr>
          <w:p w14:paraId="166FFFF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05-Dec-19</w:t>
            </w:r>
          </w:p>
        </w:tc>
      </w:tr>
      <w:tr w:rsidR="00E66F3C" w:rsidRPr="00D317AF" w14:paraId="4326214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6676FA3"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2932B72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Oleum (</w:t>
            </w:r>
            <w:proofErr w:type="spellStart"/>
            <w:r w:rsidRPr="00D317AF">
              <w:rPr>
                <w:rFonts w:asciiTheme="majorHAnsi" w:hAnsiTheme="majorHAnsi" w:cs="Times New Roman"/>
                <w:sz w:val="18"/>
                <w:szCs w:val="18"/>
              </w:rPr>
              <w:t>Gh</w:t>
            </w:r>
            <w:proofErr w:type="spellEnd"/>
            <w:r w:rsidRPr="00D317AF">
              <w:rPr>
                <w:rFonts w:asciiTheme="majorHAnsi" w:hAnsiTheme="majorHAnsi" w:cs="Times New Roman"/>
                <w:sz w:val="18"/>
                <w:szCs w:val="18"/>
              </w:rPr>
              <w:t>) Limited</w:t>
            </w:r>
          </w:p>
        </w:tc>
        <w:tc>
          <w:tcPr>
            <w:tcW w:w="2835" w:type="dxa"/>
          </w:tcPr>
          <w:p w14:paraId="19A82A9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Pankese</w:t>
            </w:r>
            <w:proofErr w:type="spellEnd"/>
            <w:r w:rsidRPr="00D317AF">
              <w:rPr>
                <w:rFonts w:asciiTheme="majorHAnsi" w:hAnsiTheme="majorHAnsi" w:cs="Times New Roman"/>
                <w:iCs/>
                <w:sz w:val="18"/>
                <w:szCs w:val="18"/>
              </w:rPr>
              <w:t>, E/R</w:t>
            </w:r>
          </w:p>
        </w:tc>
        <w:tc>
          <w:tcPr>
            <w:tcW w:w="2551" w:type="dxa"/>
          </w:tcPr>
          <w:p w14:paraId="6376557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Birim</w:t>
            </w:r>
            <w:proofErr w:type="spellEnd"/>
            <w:r w:rsidRPr="00D317AF">
              <w:rPr>
                <w:rFonts w:asciiTheme="majorHAnsi" w:hAnsiTheme="majorHAnsi" w:cs="Times New Roman"/>
                <w:iCs/>
                <w:sz w:val="18"/>
                <w:szCs w:val="18"/>
              </w:rPr>
              <w:t xml:space="preserve"> North</w:t>
            </w:r>
          </w:p>
        </w:tc>
        <w:tc>
          <w:tcPr>
            <w:tcW w:w="2552" w:type="dxa"/>
          </w:tcPr>
          <w:p w14:paraId="4DB8BC8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D48FC" w:rsidRPr="00D317AF" w14:paraId="2EC2AAF7"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8D843AB" w14:textId="77777777" w:rsidR="00ED48FC" w:rsidRPr="00D317AF" w:rsidRDefault="00ED48FC" w:rsidP="00D317AF">
            <w:pPr>
              <w:pStyle w:val="ListParagraph"/>
              <w:numPr>
                <w:ilvl w:val="0"/>
                <w:numId w:val="10"/>
              </w:numPr>
              <w:spacing w:after="0" w:line="240" w:lineRule="auto"/>
              <w:rPr>
                <w:rFonts w:asciiTheme="majorHAnsi" w:hAnsiTheme="majorHAnsi" w:cs="Times New Roman"/>
                <w:b w:val="0"/>
                <w:bCs w:val="0"/>
                <w:sz w:val="18"/>
                <w:szCs w:val="18"/>
              </w:rPr>
            </w:pPr>
          </w:p>
        </w:tc>
        <w:tc>
          <w:tcPr>
            <w:tcW w:w="4394" w:type="dxa"/>
            <w:hideMark/>
          </w:tcPr>
          <w:p w14:paraId="0BA8AF8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rPr>
            </w:pPr>
            <w:proofErr w:type="spellStart"/>
            <w:r w:rsidRPr="00D317AF">
              <w:rPr>
                <w:rFonts w:asciiTheme="majorHAnsi" w:hAnsiTheme="majorHAnsi" w:cs="Times New Roman"/>
                <w:sz w:val="18"/>
                <w:szCs w:val="18"/>
              </w:rPr>
              <w:t>Evador</w:t>
            </w:r>
            <w:proofErr w:type="spellEnd"/>
            <w:r w:rsidRPr="00D317AF">
              <w:rPr>
                <w:rFonts w:asciiTheme="majorHAnsi" w:hAnsiTheme="majorHAnsi" w:cs="Times New Roman"/>
                <w:sz w:val="18"/>
                <w:szCs w:val="18"/>
              </w:rPr>
              <w:t xml:space="preserve"> Mining &amp; Construction Ent</w:t>
            </w:r>
          </w:p>
        </w:tc>
        <w:tc>
          <w:tcPr>
            <w:tcW w:w="2835" w:type="dxa"/>
          </w:tcPr>
          <w:p w14:paraId="616338B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proofErr w:type="gramStart"/>
            <w:r w:rsidRPr="00D317AF">
              <w:rPr>
                <w:rFonts w:asciiTheme="majorHAnsi" w:hAnsiTheme="majorHAnsi" w:cs="Times New Roman"/>
                <w:iCs/>
                <w:sz w:val="18"/>
                <w:szCs w:val="18"/>
              </w:rPr>
              <w:t>Besease</w:t>
            </w:r>
            <w:proofErr w:type="spellEnd"/>
            <w:proofErr w:type="gramEnd"/>
            <w:r w:rsidRPr="00D317AF">
              <w:rPr>
                <w:rFonts w:asciiTheme="majorHAnsi" w:hAnsiTheme="majorHAnsi" w:cs="Times New Roman"/>
                <w:iCs/>
                <w:sz w:val="18"/>
                <w:szCs w:val="18"/>
              </w:rPr>
              <w:t>, A/R</w:t>
            </w:r>
          </w:p>
        </w:tc>
        <w:tc>
          <w:tcPr>
            <w:tcW w:w="2551" w:type="dxa"/>
          </w:tcPr>
          <w:p w14:paraId="3683C0C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Amansie</w:t>
            </w:r>
            <w:proofErr w:type="spellEnd"/>
            <w:r w:rsidRPr="00D317AF">
              <w:rPr>
                <w:rFonts w:asciiTheme="majorHAnsi" w:hAnsiTheme="majorHAnsi" w:cs="Times New Roman"/>
                <w:iCs/>
                <w:sz w:val="18"/>
                <w:szCs w:val="18"/>
              </w:rPr>
              <w:t xml:space="preserve"> West</w:t>
            </w:r>
          </w:p>
        </w:tc>
        <w:tc>
          <w:tcPr>
            <w:tcW w:w="2552" w:type="dxa"/>
          </w:tcPr>
          <w:p w14:paraId="7787C5F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bl>
    <w:p w14:paraId="7D25808C" w14:textId="77777777" w:rsidR="00ED48FC" w:rsidRDefault="00ED48FC" w:rsidP="00D317AF">
      <w:pPr>
        <w:tabs>
          <w:tab w:val="left" w:pos="3771"/>
        </w:tabs>
        <w:spacing w:after="0"/>
        <w:rPr>
          <w:rFonts w:asciiTheme="majorHAnsi" w:hAnsiTheme="majorHAnsi" w:cs="Times New Roman"/>
        </w:rPr>
      </w:pPr>
    </w:p>
    <w:p w14:paraId="22C16B41" w14:textId="77777777" w:rsidR="00ED48FC" w:rsidRDefault="00ED48FC" w:rsidP="00D317AF">
      <w:pPr>
        <w:pStyle w:val="Caption"/>
        <w:spacing w:after="0"/>
        <w:rPr>
          <w:rFonts w:asciiTheme="majorHAnsi" w:hAnsiTheme="majorHAnsi" w:cs="Times New Roman"/>
          <w:b w:val="0"/>
          <w:sz w:val="16"/>
          <w:szCs w:val="16"/>
        </w:rPr>
      </w:pPr>
    </w:p>
    <w:p w14:paraId="5A5C4725" w14:textId="77777777" w:rsidR="005D6A81" w:rsidRPr="005D6A81" w:rsidRDefault="005D6A81" w:rsidP="005D6A81"/>
    <w:p w14:paraId="713C61C5" w14:textId="1ACB0485" w:rsidR="00ED48FC" w:rsidRPr="00D317AF" w:rsidRDefault="00ED48FC" w:rsidP="00D317AF">
      <w:pPr>
        <w:pStyle w:val="Caption"/>
        <w:spacing w:after="0"/>
        <w:rPr>
          <w:rFonts w:asciiTheme="majorHAnsi" w:hAnsiTheme="majorHAnsi" w:cs="Times New Roman"/>
          <w:b w:val="0"/>
          <w:sz w:val="16"/>
          <w:szCs w:val="16"/>
        </w:rPr>
      </w:pPr>
      <w:bookmarkStart w:id="6" w:name="_Toc203989720"/>
      <w:r w:rsidRPr="00D317AF">
        <w:rPr>
          <w:rFonts w:asciiTheme="majorHAnsi" w:hAnsiTheme="majorHAnsi" w:cs="Times New Roman"/>
          <w:b w:val="0"/>
          <w:sz w:val="16"/>
          <w:szCs w:val="16"/>
        </w:rPr>
        <w:lastRenderedPageBreak/>
        <w:t xml:space="preserve">Table </w:t>
      </w:r>
      <w:r w:rsidRPr="00D317AF">
        <w:rPr>
          <w:rFonts w:asciiTheme="majorHAnsi" w:hAnsiTheme="majorHAnsi" w:cs="Times New Roman"/>
          <w:b w:val="0"/>
          <w:sz w:val="16"/>
          <w:szCs w:val="16"/>
        </w:rPr>
        <w:fldChar w:fldCharType="begin"/>
      </w:r>
      <w:r w:rsidRPr="00D317AF">
        <w:rPr>
          <w:rFonts w:asciiTheme="majorHAnsi" w:hAnsiTheme="majorHAnsi" w:cs="Times New Roman"/>
          <w:b w:val="0"/>
          <w:sz w:val="16"/>
          <w:szCs w:val="16"/>
        </w:rPr>
        <w:instrText xml:space="preserve"> SEQ Table \* ARABIC </w:instrText>
      </w:r>
      <w:r w:rsidRPr="00D317AF">
        <w:rPr>
          <w:rFonts w:asciiTheme="majorHAnsi" w:hAnsiTheme="majorHAnsi" w:cs="Times New Roman"/>
          <w:b w:val="0"/>
          <w:sz w:val="16"/>
          <w:szCs w:val="16"/>
        </w:rPr>
        <w:fldChar w:fldCharType="separate"/>
      </w:r>
      <w:r w:rsidR="0087180A">
        <w:rPr>
          <w:rFonts w:asciiTheme="majorHAnsi" w:hAnsiTheme="majorHAnsi" w:cs="Times New Roman"/>
          <w:b w:val="0"/>
          <w:noProof/>
          <w:sz w:val="16"/>
          <w:szCs w:val="16"/>
        </w:rPr>
        <w:t>7</w:t>
      </w:r>
      <w:r w:rsidRPr="00D317AF">
        <w:rPr>
          <w:rFonts w:asciiTheme="majorHAnsi" w:hAnsiTheme="majorHAnsi" w:cs="Times New Roman"/>
          <w:b w:val="0"/>
          <w:sz w:val="16"/>
          <w:szCs w:val="16"/>
        </w:rPr>
        <w:fldChar w:fldCharType="end"/>
      </w:r>
      <w:r w:rsidRPr="00D317AF">
        <w:rPr>
          <w:rFonts w:asciiTheme="majorHAnsi" w:hAnsiTheme="majorHAnsi" w:cs="Times New Roman"/>
          <w:b w:val="0"/>
          <w:sz w:val="16"/>
          <w:szCs w:val="16"/>
        </w:rPr>
        <w:t>: List of 5 SSMLs that have their Approval of Recommendation Letter Not dated</w:t>
      </w:r>
      <w:bookmarkEnd w:id="6"/>
    </w:p>
    <w:tbl>
      <w:tblPr>
        <w:tblStyle w:val="GridTable4-Accent21"/>
        <w:tblW w:w="13320" w:type="dxa"/>
        <w:tblInd w:w="0" w:type="dxa"/>
        <w:tblLook w:val="04A0" w:firstRow="1" w:lastRow="0" w:firstColumn="1" w:lastColumn="0" w:noHBand="0" w:noVBand="1"/>
      </w:tblPr>
      <w:tblGrid>
        <w:gridCol w:w="988"/>
        <w:gridCol w:w="4394"/>
        <w:gridCol w:w="4252"/>
        <w:gridCol w:w="3686"/>
      </w:tblGrid>
      <w:tr w:rsidR="00ED48FC" w:rsidRPr="00D317AF" w14:paraId="301F5DAF" w14:textId="77777777" w:rsidTr="002578FB">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988" w:type="dxa"/>
          </w:tcPr>
          <w:p w14:paraId="22630848" w14:textId="77777777" w:rsidR="00ED48FC" w:rsidRPr="00D317AF" w:rsidRDefault="00ED48FC" w:rsidP="00D317AF">
            <w:pPr>
              <w:pStyle w:val="ListParagraph"/>
              <w:tabs>
                <w:tab w:val="left" w:pos="3771"/>
              </w:tabs>
              <w:spacing w:after="0"/>
              <w:rPr>
                <w:rFonts w:asciiTheme="majorHAnsi" w:hAnsiTheme="majorHAnsi"/>
                <w:b w:val="0"/>
                <w:bCs w:val="0"/>
                <w:sz w:val="18"/>
                <w:szCs w:val="18"/>
              </w:rPr>
            </w:pPr>
            <w:bookmarkStart w:id="7" w:name="_Hlk199857107"/>
          </w:p>
        </w:tc>
        <w:tc>
          <w:tcPr>
            <w:tcW w:w="4394" w:type="dxa"/>
          </w:tcPr>
          <w:p w14:paraId="4C4173A5" w14:textId="77777777" w:rsidR="00ED48FC" w:rsidRPr="00D317AF" w:rsidRDefault="00ED48FC" w:rsidP="00D317AF">
            <w:pPr>
              <w:tabs>
                <w:tab w:val="left" w:pos="3771"/>
              </w:tabs>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COMPANY NAME</w:t>
            </w:r>
          </w:p>
        </w:tc>
        <w:tc>
          <w:tcPr>
            <w:tcW w:w="4252" w:type="dxa"/>
          </w:tcPr>
          <w:p w14:paraId="05FE5158" w14:textId="77777777" w:rsidR="00ED48FC" w:rsidRPr="00D317AF" w:rsidRDefault="00ED48FC" w:rsidP="00D317AF">
            <w:pPr>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LOCATION</w:t>
            </w:r>
          </w:p>
        </w:tc>
        <w:tc>
          <w:tcPr>
            <w:tcW w:w="3686" w:type="dxa"/>
          </w:tcPr>
          <w:p w14:paraId="08834CA0" w14:textId="77777777" w:rsidR="00ED48FC" w:rsidRPr="00D317AF" w:rsidRDefault="00ED48FC" w:rsidP="00D317AF">
            <w:pPr>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DISTRICT</w:t>
            </w:r>
          </w:p>
        </w:tc>
      </w:tr>
      <w:tr w:rsidR="00ED48FC" w:rsidRPr="00D317AF" w14:paraId="501A3B80" w14:textId="77777777" w:rsidTr="002578F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988" w:type="dxa"/>
          </w:tcPr>
          <w:p w14:paraId="3E59C7F5" w14:textId="77777777" w:rsidR="00ED48FC" w:rsidRPr="00D317AF" w:rsidRDefault="00ED48FC" w:rsidP="00D317AF">
            <w:pPr>
              <w:pStyle w:val="ListParagraph"/>
              <w:numPr>
                <w:ilvl w:val="0"/>
                <w:numId w:val="26"/>
              </w:numPr>
              <w:spacing w:after="0" w:line="240" w:lineRule="auto"/>
              <w:rPr>
                <w:rFonts w:asciiTheme="majorHAnsi" w:hAnsiTheme="majorHAnsi"/>
                <w:b w:val="0"/>
                <w:bCs w:val="0"/>
                <w:sz w:val="18"/>
                <w:szCs w:val="18"/>
              </w:rPr>
            </w:pPr>
          </w:p>
        </w:tc>
        <w:tc>
          <w:tcPr>
            <w:tcW w:w="4394" w:type="dxa"/>
          </w:tcPr>
          <w:p w14:paraId="1558E37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YST Gold Mines &amp; Buying Ent.</w:t>
            </w:r>
          </w:p>
        </w:tc>
        <w:tc>
          <w:tcPr>
            <w:tcW w:w="4252" w:type="dxa"/>
          </w:tcPr>
          <w:p w14:paraId="0E1BF1F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Akyerensuagya</w:t>
            </w:r>
            <w:proofErr w:type="spellEnd"/>
            <w:r w:rsidRPr="00D317AF">
              <w:rPr>
                <w:rFonts w:asciiTheme="majorHAnsi" w:hAnsiTheme="majorHAnsi"/>
                <w:iCs/>
                <w:sz w:val="18"/>
                <w:szCs w:val="18"/>
              </w:rPr>
              <w:t xml:space="preserve"> </w:t>
            </w:r>
          </w:p>
        </w:tc>
        <w:tc>
          <w:tcPr>
            <w:tcW w:w="3686" w:type="dxa"/>
          </w:tcPr>
          <w:p w14:paraId="611DD25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Asutifi</w:t>
            </w:r>
            <w:proofErr w:type="spellEnd"/>
            <w:r w:rsidRPr="00D317AF">
              <w:rPr>
                <w:rFonts w:asciiTheme="majorHAnsi" w:hAnsiTheme="majorHAnsi"/>
                <w:iCs/>
                <w:sz w:val="18"/>
                <w:szCs w:val="18"/>
              </w:rPr>
              <w:t xml:space="preserve"> South</w:t>
            </w:r>
          </w:p>
        </w:tc>
      </w:tr>
      <w:tr w:rsidR="00ED48FC" w:rsidRPr="00D317AF" w14:paraId="1F89B685" w14:textId="77777777" w:rsidTr="002578FB">
        <w:trPr>
          <w:trHeight w:val="66"/>
        </w:trPr>
        <w:tc>
          <w:tcPr>
            <w:cnfStyle w:val="001000000000" w:firstRow="0" w:lastRow="0" w:firstColumn="1" w:lastColumn="0" w:oddVBand="0" w:evenVBand="0" w:oddHBand="0" w:evenHBand="0" w:firstRowFirstColumn="0" w:firstRowLastColumn="0" w:lastRowFirstColumn="0" w:lastRowLastColumn="0"/>
            <w:tcW w:w="988" w:type="dxa"/>
          </w:tcPr>
          <w:p w14:paraId="196981AF" w14:textId="77777777" w:rsidR="00ED48FC" w:rsidRPr="00D317AF" w:rsidRDefault="00ED48FC" w:rsidP="00D317AF">
            <w:pPr>
              <w:pStyle w:val="ListParagraph"/>
              <w:numPr>
                <w:ilvl w:val="0"/>
                <w:numId w:val="26"/>
              </w:numPr>
              <w:spacing w:after="0" w:line="240" w:lineRule="auto"/>
              <w:rPr>
                <w:rFonts w:asciiTheme="majorHAnsi" w:hAnsiTheme="majorHAnsi"/>
                <w:b w:val="0"/>
                <w:bCs w:val="0"/>
                <w:sz w:val="18"/>
                <w:szCs w:val="18"/>
              </w:rPr>
            </w:pPr>
          </w:p>
        </w:tc>
        <w:tc>
          <w:tcPr>
            <w:tcW w:w="4394" w:type="dxa"/>
          </w:tcPr>
          <w:p w14:paraId="7FA0C46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YST Gold Mines &amp; Buying Ent.</w:t>
            </w:r>
          </w:p>
        </w:tc>
        <w:tc>
          <w:tcPr>
            <w:tcW w:w="4252" w:type="dxa"/>
          </w:tcPr>
          <w:p w14:paraId="559C901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Akyerensuagya</w:t>
            </w:r>
            <w:proofErr w:type="spellEnd"/>
            <w:r w:rsidRPr="00D317AF">
              <w:rPr>
                <w:rFonts w:asciiTheme="majorHAnsi" w:hAnsiTheme="majorHAnsi"/>
                <w:iCs/>
                <w:sz w:val="18"/>
                <w:szCs w:val="18"/>
              </w:rPr>
              <w:t xml:space="preserve"> </w:t>
            </w:r>
          </w:p>
        </w:tc>
        <w:tc>
          <w:tcPr>
            <w:tcW w:w="3686" w:type="dxa"/>
          </w:tcPr>
          <w:p w14:paraId="7250C45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Asutifi</w:t>
            </w:r>
            <w:proofErr w:type="spellEnd"/>
            <w:r w:rsidRPr="00D317AF">
              <w:rPr>
                <w:rFonts w:asciiTheme="majorHAnsi" w:hAnsiTheme="majorHAnsi"/>
                <w:iCs/>
                <w:sz w:val="18"/>
                <w:szCs w:val="18"/>
              </w:rPr>
              <w:t xml:space="preserve"> South</w:t>
            </w:r>
          </w:p>
        </w:tc>
      </w:tr>
      <w:tr w:rsidR="00ED48FC" w:rsidRPr="00D317AF" w14:paraId="150226D8" w14:textId="77777777" w:rsidTr="002578F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988" w:type="dxa"/>
          </w:tcPr>
          <w:p w14:paraId="012BCFAE" w14:textId="77777777" w:rsidR="00ED48FC" w:rsidRPr="00D317AF" w:rsidRDefault="00ED48FC" w:rsidP="00D317AF">
            <w:pPr>
              <w:pStyle w:val="ListParagraph"/>
              <w:numPr>
                <w:ilvl w:val="0"/>
                <w:numId w:val="26"/>
              </w:numPr>
              <w:spacing w:after="0" w:line="240" w:lineRule="auto"/>
              <w:rPr>
                <w:rFonts w:asciiTheme="majorHAnsi" w:hAnsiTheme="majorHAnsi"/>
                <w:b w:val="0"/>
                <w:bCs w:val="0"/>
                <w:sz w:val="18"/>
                <w:szCs w:val="18"/>
              </w:rPr>
            </w:pPr>
          </w:p>
        </w:tc>
        <w:tc>
          <w:tcPr>
            <w:tcW w:w="4394" w:type="dxa"/>
          </w:tcPr>
          <w:p w14:paraId="08CB050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Elewis</w:t>
            </w:r>
            <w:proofErr w:type="spellEnd"/>
            <w:r w:rsidRPr="00D317AF">
              <w:rPr>
                <w:rFonts w:asciiTheme="majorHAnsi" w:hAnsiTheme="majorHAnsi"/>
                <w:sz w:val="18"/>
                <w:szCs w:val="18"/>
              </w:rPr>
              <w:t xml:space="preserve"> Mining</w:t>
            </w:r>
          </w:p>
        </w:tc>
        <w:tc>
          <w:tcPr>
            <w:tcW w:w="4252" w:type="dxa"/>
          </w:tcPr>
          <w:p w14:paraId="6F8BB31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 xml:space="preserve">Gomoa West - Gomoa </w:t>
            </w:r>
            <w:proofErr w:type="spellStart"/>
            <w:r w:rsidRPr="00D317AF">
              <w:rPr>
                <w:rFonts w:asciiTheme="majorHAnsi" w:hAnsiTheme="majorHAnsi"/>
                <w:iCs/>
                <w:sz w:val="18"/>
                <w:szCs w:val="18"/>
              </w:rPr>
              <w:t>Ajumako</w:t>
            </w:r>
            <w:proofErr w:type="spellEnd"/>
          </w:p>
        </w:tc>
        <w:tc>
          <w:tcPr>
            <w:tcW w:w="3686" w:type="dxa"/>
          </w:tcPr>
          <w:p w14:paraId="5D62090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Central. Ghana</w:t>
            </w:r>
          </w:p>
        </w:tc>
      </w:tr>
      <w:tr w:rsidR="00ED48FC" w:rsidRPr="00D317AF" w14:paraId="267E30C0" w14:textId="77777777" w:rsidTr="002578FB">
        <w:trPr>
          <w:trHeight w:val="66"/>
        </w:trPr>
        <w:tc>
          <w:tcPr>
            <w:cnfStyle w:val="001000000000" w:firstRow="0" w:lastRow="0" w:firstColumn="1" w:lastColumn="0" w:oddVBand="0" w:evenVBand="0" w:oddHBand="0" w:evenHBand="0" w:firstRowFirstColumn="0" w:firstRowLastColumn="0" w:lastRowFirstColumn="0" w:lastRowLastColumn="0"/>
            <w:tcW w:w="988" w:type="dxa"/>
          </w:tcPr>
          <w:p w14:paraId="0E98EE42" w14:textId="77777777" w:rsidR="00ED48FC" w:rsidRPr="00D317AF" w:rsidRDefault="00ED48FC" w:rsidP="00D317AF">
            <w:pPr>
              <w:pStyle w:val="ListParagraph"/>
              <w:numPr>
                <w:ilvl w:val="0"/>
                <w:numId w:val="26"/>
              </w:numPr>
              <w:spacing w:after="0" w:line="240" w:lineRule="auto"/>
              <w:rPr>
                <w:rFonts w:asciiTheme="majorHAnsi" w:hAnsiTheme="majorHAnsi"/>
                <w:b w:val="0"/>
                <w:bCs w:val="0"/>
                <w:sz w:val="18"/>
                <w:szCs w:val="18"/>
              </w:rPr>
            </w:pPr>
          </w:p>
        </w:tc>
        <w:tc>
          <w:tcPr>
            <w:tcW w:w="4394" w:type="dxa"/>
          </w:tcPr>
          <w:p w14:paraId="1BF91FE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Lelyon Mining</w:t>
            </w:r>
          </w:p>
        </w:tc>
        <w:tc>
          <w:tcPr>
            <w:tcW w:w="4252" w:type="dxa"/>
          </w:tcPr>
          <w:p w14:paraId="3F490D0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 xml:space="preserve">Gomoa West - Gomoa </w:t>
            </w:r>
            <w:proofErr w:type="spellStart"/>
            <w:r w:rsidRPr="00D317AF">
              <w:rPr>
                <w:rFonts w:asciiTheme="majorHAnsi" w:hAnsiTheme="majorHAnsi"/>
                <w:iCs/>
                <w:sz w:val="18"/>
                <w:szCs w:val="18"/>
              </w:rPr>
              <w:t>Ajumako</w:t>
            </w:r>
            <w:proofErr w:type="spellEnd"/>
          </w:p>
        </w:tc>
        <w:tc>
          <w:tcPr>
            <w:tcW w:w="3686" w:type="dxa"/>
          </w:tcPr>
          <w:p w14:paraId="7084820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Central. Ghana</w:t>
            </w:r>
          </w:p>
        </w:tc>
      </w:tr>
      <w:tr w:rsidR="00ED48FC" w:rsidRPr="00D317AF" w14:paraId="58E09B61" w14:textId="77777777" w:rsidTr="002578F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988" w:type="dxa"/>
          </w:tcPr>
          <w:p w14:paraId="5220EB53" w14:textId="77777777" w:rsidR="00ED48FC" w:rsidRPr="00D317AF" w:rsidRDefault="00ED48FC" w:rsidP="00D317AF">
            <w:pPr>
              <w:pStyle w:val="ListParagraph"/>
              <w:numPr>
                <w:ilvl w:val="0"/>
                <w:numId w:val="26"/>
              </w:numPr>
              <w:spacing w:after="0" w:line="240" w:lineRule="auto"/>
              <w:rPr>
                <w:rFonts w:asciiTheme="majorHAnsi" w:hAnsiTheme="majorHAnsi"/>
                <w:b w:val="0"/>
                <w:bCs w:val="0"/>
                <w:sz w:val="18"/>
                <w:szCs w:val="18"/>
              </w:rPr>
            </w:pPr>
          </w:p>
        </w:tc>
        <w:tc>
          <w:tcPr>
            <w:tcW w:w="4394" w:type="dxa"/>
          </w:tcPr>
          <w:p w14:paraId="53F0A41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Sparklingmome</w:t>
            </w:r>
            <w:proofErr w:type="spellEnd"/>
            <w:r w:rsidRPr="00D317AF">
              <w:rPr>
                <w:rFonts w:asciiTheme="majorHAnsi" w:hAnsiTheme="majorHAnsi"/>
                <w:sz w:val="18"/>
                <w:szCs w:val="18"/>
              </w:rPr>
              <w:t xml:space="preserve"> Mining</w:t>
            </w:r>
          </w:p>
        </w:tc>
        <w:tc>
          <w:tcPr>
            <w:tcW w:w="4252" w:type="dxa"/>
          </w:tcPr>
          <w:p w14:paraId="51D5125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 xml:space="preserve">Gomoa West - Gomoa </w:t>
            </w:r>
            <w:proofErr w:type="spellStart"/>
            <w:r w:rsidRPr="00D317AF">
              <w:rPr>
                <w:rFonts w:asciiTheme="majorHAnsi" w:hAnsiTheme="majorHAnsi"/>
                <w:iCs/>
                <w:sz w:val="18"/>
                <w:szCs w:val="18"/>
              </w:rPr>
              <w:t>Ajumako</w:t>
            </w:r>
            <w:proofErr w:type="spellEnd"/>
          </w:p>
        </w:tc>
        <w:tc>
          <w:tcPr>
            <w:tcW w:w="3686" w:type="dxa"/>
          </w:tcPr>
          <w:p w14:paraId="762DDF6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Central. Ghana</w:t>
            </w:r>
          </w:p>
        </w:tc>
      </w:tr>
      <w:bookmarkEnd w:id="7"/>
    </w:tbl>
    <w:p w14:paraId="3BB5C928" w14:textId="77777777" w:rsidR="00ED48FC" w:rsidRPr="00D317AF" w:rsidRDefault="00ED48FC" w:rsidP="00D317AF">
      <w:pPr>
        <w:tabs>
          <w:tab w:val="left" w:pos="3771"/>
        </w:tabs>
        <w:spacing w:after="0"/>
        <w:rPr>
          <w:rFonts w:asciiTheme="majorHAnsi" w:hAnsiTheme="majorHAnsi" w:cs="Times New Roman"/>
        </w:rPr>
      </w:pPr>
    </w:p>
    <w:p w14:paraId="47F2D31B" w14:textId="77777777" w:rsidR="00ED48FC" w:rsidRPr="00D317AF" w:rsidRDefault="00ED48FC" w:rsidP="00D317AF">
      <w:pPr>
        <w:pStyle w:val="Caption"/>
        <w:spacing w:after="0"/>
        <w:rPr>
          <w:rFonts w:asciiTheme="majorHAnsi" w:hAnsiTheme="majorHAnsi" w:cs="Times New Roman"/>
          <w:b w:val="0"/>
          <w:sz w:val="16"/>
          <w:szCs w:val="16"/>
        </w:rPr>
      </w:pPr>
    </w:p>
    <w:p w14:paraId="499988E7" w14:textId="4D131133" w:rsidR="00ED48FC" w:rsidRPr="00D317AF" w:rsidRDefault="00ED48FC" w:rsidP="00D317AF">
      <w:pPr>
        <w:pStyle w:val="Caption"/>
        <w:spacing w:after="0"/>
        <w:rPr>
          <w:rFonts w:asciiTheme="majorHAnsi" w:hAnsiTheme="majorHAnsi" w:cs="Times New Roman"/>
          <w:b w:val="0"/>
          <w:sz w:val="16"/>
          <w:szCs w:val="16"/>
        </w:rPr>
      </w:pPr>
      <w:bookmarkStart w:id="8" w:name="_Toc203989721"/>
      <w:r w:rsidRPr="00D317AF">
        <w:rPr>
          <w:rFonts w:asciiTheme="majorHAnsi" w:hAnsiTheme="majorHAnsi" w:cs="Times New Roman"/>
          <w:b w:val="0"/>
          <w:sz w:val="16"/>
          <w:szCs w:val="16"/>
        </w:rPr>
        <w:t xml:space="preserve">Table </w:t>
      </w:r>
      <w:r w:rsidRPr="00D317AF">
        <w:rPr>
          <w:rFonts w:asciiTheme="majorHAnsi" w:hAnsiTheme="majorHAnsi" w:cs="Times New Roman"/>
          <w:b w:val="0"/>
          <w:sz w:val="16"/>
          <w:szCs w:val="16"/>
        </w:rPr>
        <w:fldChar w:fldCharType="begin"/>
      </w:r>
      <w:r w:rsidRPr="00D317AF">
        <w:rPr>
          <w:rFonts w:asciiTheme="majorHAnsi" w:hAnsiTheme="majorHAnsi" w:cs="Times New Roman"/>
          <w:b w:val="0"/>
          <w:sz w:val="16"/>
          <w:szCs w:val="16"/>
        </w:rPr>
        <w:instrText xml:space="preserve"> SEQ Table \* ARABIC </w:instrText>
      </w:r>
      <w:r w:rsidRPr="00D317AF">
        <w:rPr>
          <w:rFonts w:asciiTheme="majorHAnsi" w:hAnsiTheme="majorHAnsi" w:cs="Times New Roman"/>
          <w:b w:val="0"/>
          <w:sz w:val="16"/>
          <w:szCs w:val="16"/>
        </w:rPr>
        <w:fldChar w:fldCharType="separate"/>
      </w:r>
      <w:r w:rsidR="0087180A">
        <w:rPr>
          <w:rFonts w:asciiTheme="majorHAnsi" w:hAnsiTheme="majorHAnsi" w:cs="Times New Roman"/>
          <w:b w:val="0"/>
          <w:noProof/>
          <w:sz w:val="16"/>
          <w:szCs w:val="16"/>
        </w:rPr>
        <w:t>8</w:t>
      </w:r>
      <w:r w:rsidRPr="00D317AF">
        <w:rPr>
          <w:rFonts w:asciiTheme="majorHAnsi" w:hAnsiTheme="majorHAnsi" w:cs="Times New Roman"/>
          <w:b w:val="0"/>
          <w:sz w:val="16"/>
          <w:szCs w:val="16"/>
        </w:rPr>
        <w:fldChar w:fldCharType="end"/>
      </w:r>
      <w:r w:rsidRPr="00D317AF">
        <w:rPr>
          <w:rFonts w:asciiTheme="majorHAnsi" w:hAnsiTheme="majorHAnsi" w:cs="Times New Roman"/>
          <w:b w:val="0"/>
          <w:sz w:val="16"/>
          <w:szCs w:val="16"/>
        </w:rPr>
        <w:t>: List of SSMLs not recommended for further processing per inspection report</w:t>
      </w:r>
      <w:bookmarkEnd w:id="8"/>
    </w:p>
    <w:tbl>
      <w:tblPr>
        <w:tblStyle w:val="GridTable4-Accent21"/>
        <w:tblW w:w="13320" w:type="dxa"/>
        <w:tblInd w:w="0" w:type="dxa"/>
        <w:tblLook w:val="04A0" w:firstRow="1" w:lastRow="0" w:firstColumn="1" w:lastColumn="0" w:noHBand="0" w:noVBand="1"/>
      </w:tblPr>
      <w:tblGrid>
        <w:gridCol w:w="1082"/>
        <w:gridCol w:w="4300"/>
        <w:gridCol w:w="2835"/>
        <w:gridCol w:w="2551"/>
        <w:gridCol w:w="2552"/>
      </w:tblGrid>
      <w:tr w:rsidR="00DC7684" w:rsidRPr="00D317AF" w14:paraId="05E02ADF" w14:textId="77777777" w:rsidTr="002578FB">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082" w:type="dxa"/>
          </w:tcPr>
          <w:p w14:paraId="2053DAAE" w14:textId="77777777" w:rsidR="00ED48FC" w:rsidRPr="00D317AF" w:rsidRDefault="00ED48FC" w:rsidP="00D317AF">
            <w:pPr>
              <w:pStyle w:val="ListParagraph"/>
              <w:tabs>
                <w:tab w:val="left" w:pos="3771"/>
              </w:tabs>
              <w:spacing w:after="0"/>
              <w:rPr>
                <w:rFonts w:asciiTheme="majorHAnsi" w:hAnsiTheme="majorHAnsi"/>
                <w:b w:val="0"/>
                <w:bCs w:val="0"/>
                <w:sz w:val="18"/>
                <w:szCs w:val="18"/>
              </w:rPr>
            </w:pPr>
            <w:bookmarkStart w:id="9" w:name="_Hlk199858555"/>
          </w:p>
        </w:tc>
        <w:tc>
          <w:tcPr>
            <w:tcW w:w="4300" w:type="dxa"/>
          </w:tcPr>
          <w:p w14:paraId="4BF900B4" w14:textId="77777777" w:rsidR="00ED48FC" w:rsidRPr="00D317AF" w:rsidRDefault="00ED48FC" w:rsidP="00D317AF">
            <w:pPr>
              <w:tabs>
                <w:tab w:val="left" w:pos="3771"/>
              </w:tabs>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COMPANY NAME</w:t>
            </w:r>
          </w:p>
        </w:tc>
        <w:tc>
          <w:tcPr>
            <w:tcW w:w="2835" w:type="dxa"/>
          </w:tcPr>
          <w:p w14:paraId="2A9CDBC6" w14:textId="77777777" w:rsidR="00ED48FC" w:rsidRPr="00D317AF" w:rsidRDefault="00ED48FC" w:rsidP="00D317AF">
            <w:pPr>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LOCATION</w:t>
            </w:r>
          </w:p>
        </w:tc>
        <w:tc>
          <w:tcPr>
            <w:tcW w:w="2551" w:type="dxa"/>
          </w:tcPr>
          <w:p w14:paraId="5EA8015C" w14:textId="77777777" w:rsidR="00ED48FC" w:rsidRPr="00D317AF" w:rsidRDefault="00ED48FC" w:rsidP="00D317AF">
            <w:pPr>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DISTRICT</w:t>
            </w:r>
          </w:p>
        </w:tc>
        <w:tc>
          <w:tcPr>
            <w:tcW w:w="2552" w:type="dxa"/>
          </w:tcPr>
          <w:p w14:paraId="6E491CBB" w14:textId="77777777" w:rsidR="00ED48FC" w:rsidRPr="00D317AF" w:rsidRDefault="00ED48FC" w:rsidP="00D317AF">
            <w:pPr>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REASON</w:t>
            </w:r>
          </w:p>
        </w:tc>
      </w:tr>
      <w:tr w:rsidR="00DC7684" w:rsidRPr="00D317AF" w14:paraId="4593147E" w14:textId="77777777" w:rsidTr="002578F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082" w:type="dxa"/>
          </w:tcPr>
          <w:p w14:paraId="03D96716" w14:textId="77777777" w:rsidR="00ED48FC" w:rsidRPr="00D317AF" w:rsidRDefault="00ED48FC" w:rsidP="00D317AF">
            <w:pPr>
              <w:pStyle w:val="ListParagraph"/>
              <w:numPr>
                <w:ilvl w:val="0"/>
                <w:numId w:val="27"/>
              </w:numPr>
              <w:spacing w:after="0" w:line="240" w:lineRule="auto"/>
              <w:rPr>
                <w:rFonts w:asciiTheme="majorHAnsi" w:hAnsiTheme="majorHAnsi"/>
                <w:b w:val="0"/>
                <w:bCs w:val="0"/>
                <w:sz w:val="18"/>
                <w:szCs w:val="18"/>
              </w:rPr>
            </w:pPr>
          </w:p>
        </w:tc>
        <w:tc>
          <w:tcPr>
            <w:tcW w:w="4300" w:type="dxa"/>
          </w:tcPr>
          <w:p w14:paraId="465461B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Atronsu-Ampenkrom</w:t>
            </w:r>
            <w:proofErr w:type="spellEnd"/>
            <w:r w:rsidRPr="00D317AF">
              <w:rPr>
                <w:rFonts w:asciiTheme="majorHAnsi" w:hAnsiTheme="majorHAnsi"/>
                <w:sz w:val="18"/>
                <w:szCs w:val="18"/>
              </w:rPr>
              <w:t xml:space="preserve"> Community Mining 'D' (</w:t>
            </w:r>
            <w:proofErr w:type="spellStart"/>
            <w:r w:rsidRPr="00D317AF">
              <w:rPr>
                <w:rFonts w:asciiTheme="majorHAnsi" w:hAnsiTheme="majorHAnsi"/>
                <w:sz w:val="18"/>
                <w:szCs w:val="18"/>
              </w:rPr>
              <w:t>Aramzak</w:t>
            </w:r>
            <w:proofErr w:type="spellEnd"/>
            <w:r w:rsidRPr="00D317AF">
              <w:rPr>
                <w:rFonts w:asciiTheme="majorHAnsi" w:hAnsiTheme="majorHAnsi"/>
                <w:sz w:val="18"/>
                <w:szCs w:val="18"/>
              </w:rPr>
              <w:t xml:space="preserve"> Company Limited)</w:t>
            </w:r>
          </w:p>
        </w:tc>
        <w:tc>
          <w:tcPr>
            <w:tcW w:w="2835" w:type="dxa"/>
          </w:tcPr>
          <w:p w14:paraId="2E34FE6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Atronsu-Ampenkro</w:t>
            </w:r>
            <w:proofErr w:type="spellEnd"/>
          </w:p>
        </w:tc>
        <w:tc>
          <w:tcPr>
            <w:tcW w:w="2551" w:type="dxa"/>
          </w:tcPr>
          <w:p w14:paraId="421057E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Western North. Ghana</w:t>
            </w:r>
          </w:p>
        </w:tc>
        <w:tc>
          <w:tcPr>
            <w:tcW w:w="2552" w:type="dxa"/>
          </w:tcPr>
          <w:p w14:paraId="0808683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GRIDCO High tension lines through concession</w:t>
            </w:r>
          </w:p>
        </w:tc>
      </w:tr>
      <w:tr w:rsidR="00ED48FC" w:rsidRPr="00D317AF" w14:paraId="6B1B3056" w14:textId="77777777" w:rsidTr="002578FB">
        <w:trPr>
          <w:trHeight w:val="66"/>
        </w:trPr>
        <w:tc>
          <w:tcPr>
            <w:cnfStyle w:val="001000000000" w:firstRow="0" w:lastRow="0" w:firstColumn="1" w:lastColumn="0" w:oddVBand="0" w:evenVBand="0" w:oddHBand="0" w:evenHBand="0" w:firstRowFirstColumn="0" w:firstRowLastColumn="0" w:lastRowFirstColumn="0" w:lastRowLastColumn="0"/>
            <w:tcW w:w="1082" w:type="dxa"/>
          </w:tcPr>
          <w:p w14:paraId="3686120C" w14:textId="77777777" w:rsidR="00ED48FC" w:rsidRPr="00D317AF" w:rsidRDefault="00ED48FC" w:rsidP="00D317AF">
            <w:pPr>
              <w:pStyle w:val="ListParagraph"/>
              <w:numPr>
                <w:ilvl w:val="0"/>
                <w:numId w:val="27"/>
              </w:numPr>
              <w:spacing w:after="0" w:line="240" w:lineRule="auto"/>
              <w:rPr>
                <w:rFonts w:asciiTheme="majorHAnsi" w:hAnsiTheme="majorHAnsi"/>
                <w:b w:val="0"/>
                <w:bCs w:val="0"/>
                <w:sz w:val="18"/>
                <w:szCs w:val="18"/>
              </w:rPr>
            </w:pPr>
          </w:p>
        </w:tc>
        <w:tc>
          <w:tcPr>
            <w:tcW w:w="4300" w:type="dxa"/>
          </w:tcPr>
          <w:p w14:paraId="506F1BE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E-Cube Premium Limited</w:t>
            </w:r>
          </w:p>
        </w:tc>
        <w:tc>
          <w:tcPr>
            <w:tcW w:w="2835" w:type="dxa"/>
          </w:tcPr>
          <w:p w14:paraId="518DE93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Asaaman</w:t>
            </w:r>
            <w:proofErr w:type="spellEnd"/>
            <w:r w:rsidRPr="00D317AF">
              <w:rPr>
                <w:rFonts w:asciiTheme="majorHAnsi" w:hAnsiTheme="majorHAnsi"/>
                <w:sz w:val="18"/>
                <w:szCs w:val="18"/>
              </w:rPr>
              <w:t xml:space="preserve"> Ketewa, W/R</w:t>
            </w:r>
          </w:p>
        </w:tc>
        <w:tc>
          <w:tcPr>
            <w:tcW w:w="2551" w:type="dxa"/>
          </w:tcPr>
          <w:p w14:paraId="4C39F38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 xml:space="preserve">Tarkwa </w:t>
            </w:r>
            <w:proofErr w:type="spellStart"/>
            <w:r w:rsidRPr="00D317AF">
              <w:rPr>
                <w:rFonts w:asciiTheme="majorHAnsi" w:hAnsiTheme="majorHAnsi"/>
                <w:sz w:val="18"/>
                <w:szCs w:val="18"/>
              </w:rPr>
              <w:t>Nsuaem</w:t>
            </w:r>
            <w:proofErr w:type="spellEnd"/>
          </w:p>
        </w:tc>
        <w:tc>
          <w:tcPr>
            <w:tcW w:w="2552" w:type="dxa"/>
          </w:tcPr>
          <w:p w14:paraId="66411DA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Too many settlements within the boundary</w:t>
            </w:r>
          </w:p>
        </w:tc>
      </w:tr>
      <w:tr w:rsidR="00DC7684" w:rsidRPr="00D317AF" w14:paraId="7F8C1775" w14:textId="77777777" w:rsidTr="002578F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082" w:type="dxa"/>
          </w:tcPr>
          <w:p w14:paraId="0D1A3494" w14:textId="77777777" w:rsidR="00ED48FC" w:rsidRPr="00D317AF" w:rsidRDefault="00ED48FC" w:rsidP="00D317AF">
            <w:pPr>
              <w:pStyle w:val="ListParagraph"/>
              <w:numPr>
                <w:ilvl w:val="0"/>
                <w:numId w:val="27"/>
              </w:numPr>
              <w:spacing w:after="0" w:line="240" w:lineRule="auto"/>
              <w:rPr>
                <w:rFonts w:asciiTheme="majorHAnsi" w:hAnsiTheme="majorHAnsi"/>
                <w:b w:val="0"/>
                <w:bCs w:val="0"/>
                <w:sz w:val="18"/>
                <w:szCs w:val="18"/>
              </w:rPr>
            </w:pPr>
          </w:p>
        </w:tc>
        <w:tc>
          <w:tcPr>
            <w:tcW w:w="4300" w:type="dxa"/>
          </w:tcPr>
          <w:p w14:paraId="415FC37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Eagle Eye Mining Limited</w:t>
            </w:r>
          </w:p>
        </w:tc>
        <w:tc>
          <w:tcPr>
            <w:tcW w:w="2835" w:type="dxa"/>
          </w:tcPr>
          <w:p w14:paraId="11D9B04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Mmpeasem</w:t>
            </w:r>
            <w:proofErr w:type="spellEnd"/>
          </w:p>
        </w:tc>
        <w:tc>
          <w:tcPr>
            <w:tcW w:w="2551" w:type="dxa"/>
          </w:tcPr>
          <w:p w14:paraId="674D432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Ahanta West</w:t>
            </w:r>
          </w:p>
        </w:tc>
        <w:tc>
          <w:tcPr>
            <w:tcW w:w="2552" w:type="dxa"/>
          </w:tcPr>
          <w:p w14:paraId="1A1700F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Area does not fall within a block out area</w:t>
            </w:r>
          </w:p>
        </w:tc>
      </w:tr>
      <w:tr w:rsidR="00ED48FC" w:rsidRPr="00D317AF" w14:paraId="646661DB" w14:textId="77777777" w:rsidTr="002578FB">
        <w:trPr>
          <w:trHeight w:val="66"/>
        </w:trPr>
        <w:tc>
          <w:tcPr>
            <w:cnfStyle w:val="001000000000" w:firstRow="0" w:lastRow="0" w:firstColumn="1" w:lastColumn="0" w:oddVBand="0" w:evenVBand="0" w:oddHBand="0" w:evenHBand="0" w:firstRowFirstColumn="0" w:firstRowLastColumn="0" w:lastRowFirstColumn="0" w:lastRowLastColumn="0"/>
            <w:tcW w:w="1082" w:type="dxa"/>
          </w:tcPr>
          <w:p w14:paraId="3C6CD1A6" w14:textId="77777777" w:rsidR="00ED48FC" w:rsidRPr="00D317AF" w:rsidRDefault="00ED48FC" w:rsidP="00D317AF">
            <w:pPr>
              <w:pStyle w:val="ListParagraph"/>
              <w:numPr>
                <w:ilvl w:val="0"/>
                <w:numId w:val="27"/>
              </w:numPr>
              <w:spacing w:after="0" w:line="240" w:lineRule="auto"/>
              <w:rPr>
                <w:rFonts w:asciiTheme="majorHAnsi" w:hAnsiTheme="majorHAnsi"/>
                <w:b w:val="0"/>
                <w:bCs w:val="0"/>
                <w:sz w:val="18"/>
                <w:szCs w:val="18"/>
              </w:rPr>
            </w:pPr>
          </w:p>
        </w:tc>
        <w:tc>
          <w:tcPr>
            <w:tcW w:w="4300" w:type="dxa"/>
          </w:tcPr>
          <w:p w14:paraId="35B3A7B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Kessiem</w:t>
            </w:r>
            <w:proofErr w:type="spellEnd"/>
            <w:r w:rsidRPr="00D317AF">
              <w:rPr>
                <w:rFonts w:asciiTheme="majorHAnsi" w:hAnsiTheme="majorHAnsi"/>
                <w:sz w:val="18"/>
                <w:szCs w:val="18"/>
              </w:rPr>
              <w:t xml:space="preserve"> Minerals Ltd</w:t>
            </w:r>
          </w:p>
        </w:tc>
        <w:tc>
          <w:tcPr>
            <w:tcW w:w="2835" w:type="dxa"/>
          </w:tcPr>
          <w:p w14:paraId="4837071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Bompieso</w:t>
            </w:r>
            <w:proofErr w:type="spellEnd"/>
          </w:p>
        </w:tc>
        <w:tc>
          <w:tcPr>
            <w:tcW w:w="2551" w:type="dxa"/>
          </w:tcPr>
          <w:p w14:paraId="0217690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Prestea Huni-Valley</w:t>
            </w:r>
          </w:p>
        </w:tc>
        <w:tc>
          <w:tcPr>
            <w:tcW w:w="2552" w:type="dxa"/>
          </w:tcPr>
          <w:p w14:paraId="5725E8F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 xml:space="preserve">This application does not fall within a </w:t>
            </w:r>
            <w:proofErr w:type="spellStart"/>
            <w:r w:rsidRPr="00D317AF">
              <w:rPr>
                <w:rFonts w:asciiTheme="majorHAnsi" w:hAnsiTheme="majorHAnsi"/>
                <w:iCs/>
                <w:sz w:val="18"/>
                <w:szCs w:val="18"/>
              </w:rPr>
              <w:t>blockout</w:t>
            </w:r>
            <w:proofErr w:type="spellEnd"/>
            <w:r w:rsidRPr="00D317AF">
              <w:rPr>
                <w:rFonts w:asciiTheme="majorHAnsi" w:hAnsiTheme="majorHAnsi"/>
                <w:iCs/>
                <w:sz w:val="18"/>
                <w:szCs w:val="18"/>
              </w:rPr>
              <w:t xml:space="preserve"> area</w:t>
            </w:r>
          </w:p>
        </w:tc>
      </w:tr>
      <w:bookmarkEnd w:id="9"/>
    </w:tbl>
    <w:p w14:paraId="46C50C83" w14:textId="77777777" w:rsidR="00ED48FC" w:rsidRPr="00D317AF" w:rsidRDefault="00ED48FC" w:rsidP="00D317AF">
      <w:pPr>
        <w:tabs>
          <w:tab w:val="left" w:pos="3771"/>
        </w:tabs>
        <w:spacing w:after="0"/>
        <w:rPr>
          <w:rFonts w:asciiTheme="majorHAnsi" w:hAnsiTheme="majorHAnsi" w:cs="Times New Roman"/>
        </w:rPr>
      </w:pPr>
    </w:p>
    <w:p w14:paraId="107DE465" w14:textId="77777777" w:rsidR="00ED48FC" w:rsidRPr="00D317AF" w:rsidRDefault="00ED48FC" w:rsidP="00D317AF">
      <w:pPr>
        <w:pStyle w:val="Caption"/>
        <w:spacing w:after="0"/>
        <w:rPr>
          <w:rFonts w:asciiTheme="majorHAnsi" w:hAnsiTheme="majorHAnsi" w:cs="Times New Roman"/>
          <w:b w:val="0"/>
          <w:sz w:val="16"/>
          <w:szCs w:val="16"/>
        </w:rPr>
      </w:pPr>
    </w:p>
    <w:p w14:paraId="48AFB242" w14:textId="09206EC2" w:rsidR="00ED48FC" w:rsidRPr="00D317AF" w:rsidRDefault="00ED48FC" w:rsidP="00D317AF">
      <w:pPr>
        <w:pStyle w:val="Caption"/>
        <w:spacing w:after="0"/>
        <w:rPr>
          <w:rFonts w:asciiTheme="majorHAnsi" w:hAnsiTheme="majorHAnsi" w:cs="Times New Roman"/>
          <w:b w:val="0"/>
          <w:sz w:val="16"/>
          <w:szCs w:val="16"/>
        </w:rPr>
      </w:pPr>
      <w:bookmarkStart w:id="10" w:name="_Toc203989722"/>
      <w:r w:rsidRPr="00D317AF">
        <w:rPr>
          <w:rFonts w:asciiTheme="majorHAnsi" w:hAnsiTheme="majorHAnsi" w:cs="Times New Roman"/>
          <w:b w:val="0"/>
          <w:sz w:val="16"/>
          <w:szCs w:val="16"/>
        </w:rPr>
        <w:t xml:space="preserve">Table </w:t>
      </w:r>
      <w:r w:rsidRPr="00D317AF">
        <w:rPr>
          <w:rFonts w:asciiTheme="majorHAnsi" w:hAnsiTheme="majorHAnsi" w:cs="Times New Roman"/>
          <w:b w:val="0"/>
          <w:sz w:val="16"/>
          <w:szCs w:val="16"/>
        </w:rPr>
        <w:fldChar w:fldCharType="begin"/>
      </w:r>
      <w:r w:rsidRPr="00D317AF">
        <w:rPr>
          <w:rFonts w:asciiTheme="majorHAnsi" w:hAnsiTheme="majorHAnsi" w:cs="Times New Roman"/>
          <w:b w:val="0"/>
          <w:sz w:val="16"/>
          <w:szCs w:val="16"/>
        </w:rPr>
        <w:instrText xml:space="preserve"> SEQ Table \* ARABIC </w:instrText>
      </w:r>
      <w:r w:rsidRPr="00D317AF">
        <w:rPr>
          <w:rFonts w:asciiTheme="majorHAnsi" w:hAnsiTheme="majorHAnsi" w:cs="Times New Roman"/>
          <w:b w:val="0"/>
          <w:sz w:val="16"/>
          <w:szCs w:val="16"/>
        </w:rPr>
        <w:fldChar w:fldCharType="separate"/>
      </w:r>
      <w:r w:rsidR="0087180A">
        <w:rPr>
          <w:rFonts w:asciiTheme="majorHAnsi" w:hAnsiTheme="majorHAnsi" w:cs="Times New Roman"/>
          <w:b w:val="0"/>
          <w:noProof/>
          <w:sz w:val="16"/>
          <w:szCs w:val="16"/>
        </w:rPr>
        <w:t>9</w:t>
      </w:r>
      <w:r w:rsidRPr="00D317AF">
        <w:rPr>
          <w:rFonts w:asciiTheme="majorHAnsi" w:hAnsiTheme="majorHAnsi" w:cs="Times New Roman"/>
          <w:b w:val="0"/>
          <w:sz w:val="16"/>
          <w:szCs w:val="16"/>
        </w:rPr>
        <w:fldChar w:fldCharType="end"/>
      </w:r>
      <w:r w:rsidRPr="00D317AF">
        <w:rPr>
          <w:rFonts w:asciiTheme="majorHAnsi" w:hAnsiTheme="majorHAnsi" w:cs="Times New Roman"/>
          <w:b w:val="0"/>
          <w:sz w:val="16"/>
          <w:szCs w:val="16"/>
        </w:rPr>
        <w:t>: List of 64 SSMLs shown as Available Adjusted on MCAS</w:t>
      </w:r>
      <w:bookmarkEnd w:id="10"/>
    </w:p>
    <w:tbl>
      <w:tblPr>
        <w:tblStyle w:val="GridTable4-Accent2"/>
        <w:tblW w:w="13746" w:type="dxa"/>
        <w:tblLook w:val="04A0" w:firstRow="1" w:lastRow="0" w:firstColumn="1" w:lastColumn="0" w:noHBand="0" w:noVBand="1"/>
      </w:tblPr>
      <w:tblGrid>
        <w:gridCol w:w="1129"/>
        <w:gridCol w:w="4253"/>
        <w:gridCol w:w="2977"/>
        <w:gridCol w:w="2835"/>
        <w:gridCol w:w="2552"/>
      </w:tblGrid>
      <w:tr w:rsidR="00E66F3C" w:rsidRPr="00D317AF" w14:paraId="28F95BA1" w14:textId="77777777" w:rsidTr="00C41590">
        <w:trPr>
          <w:cnfStyle w:val="100000000000" w:firstRow="1" w:lastRow="0" w:firstColumn="0" w:lastColumn="0" w:oddVBand="0" w:evenVBand="0" w:oddHBand="0"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1129" w:type="dxa"/>
          </w:tcPr>
          <w:p w14:paraId="6B2C93D3" w14:textId="77777777" w:rsidR="00ED48FC" w:rsidRPr="00D317AF" w:rsidRDefault="00ED48FC" w:rsidP="00D317AF">
            <w:pPr>
              <w:spacing w:after="0"/>
              <w:jc w:val="center"/>
              <w:rPr>
                <w:rFonts w:asciiTheme="majorHAnsi" w:eastAsia="Times New Roman" w:hAnsiTheme="majorHAnsi" w:cs="Times New Roman"/>
                <w:b w:val="0"/>
                <w:bCs w:val="0"/>
                <w:color w:val="FFFFFF"/>
                <w:sz w:val="18"/>
                <w:szCs w:val="18"/>
              </w:rPr>
            </w:pPr>
          </w:p>
        </w:tc>
        <w:tc>
          <w:tcPr>
            <w:tcW w:w="4253" w:type="dxa"/>
            <w:hideMark/>
          </w:tcPr>
          <w:p w14:paraId="282FFC57"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COMPANY NAME</w:t>
            </w:r>
          </w:p>
        </w:tc>
        <w:tc>
          <w:tcPr>
            <w:tcW w:w="2977" w:type="dxa"/>
            <w:hideMark/>
          </w:tcPr>
          <w:p w14:paraId="53F064A7"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LOCATION</w:t>
            </w:r>
          </w:p>
        </w:tc>
        <w:tc>
          <w:tcPr>
            <w:tcW w:w="2835" w:type="dxa"/>
          </w:tcPr>
          <w:p w14:paraId="48524CB5"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DISTRICT</w:t>
            </w:r>
          </w:p>
        </w:tc>
        <w:tc>
          <w:tcPr>
            <w:tcW w:w="2552" w:type="dxa"/>
          </w:tcPr>
          <w:p w14:paraId="1855A721"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rPr>
            </w:pPr>
            <w:r w:rsidRPr="00D317AF">
              <w:rPr>
                <w:rFonts w:asciiTheme="majorHAnsi" w:hAnsiTheme="majorHAnsi" w:cs="Times New Roman"/>
                <w:b w:val="0"/>
                <w:sz w:val="18"/>
                <w:szCs w:val="18"/>
              </w:rPr>
              <w:t>DATE OF GRANT</w:t>
            </w:r>
          </w:p>
        </w:tc>
      </w:tr>
      <w:tr w:rsidR="00E66F3C" w:rsidRPr="00D317AF" w14:paraId="21AA792A"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013D03A3"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1CC1370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Yaajen</w:t>
            </w:r>
            <w:proofErr w:type="spellEnd"/>
            <w:r w:rsidRPr="00D317AF">
              <w:rPr>
                <w:rFonts w:asciiTheme="majorHAnsi" w:eastAsia="Times New Roman" w:hAnsiTheme="majorHAnsi" w:cs="Times New Roman"/>
                <w:sz w:val="18"/>
                <w:szCs w:val="18"/>
              </w:rPr>
              <w:t xml:space="preserve"> Mining Ventures</w:t>
            </w:r>
          </w:p>
        </w:tc>
        <w:tc>
          <w:tcPr>
            <w:tcW w:w="2977" w:type="dxa"/>
            <w:noWrap/>
            <w:hideMark/>
          </w:tcPr>
          <w:p w14:paraId="3B68742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Aburi </w:t>
            </w:r>
            <w:proofErr w:type="spellStart"/>
            <w:r w:rsidRPr="00D317AF">
              <w:rPr>
                <w:rFonts w:asciiTheme="majorHAnsi" w:eastAsia="Times New Roman" w:hAnsiTheme="majorHAnsi" w:cs="Times New Roman"/>
                <w:iCs/>
                <w:sz w:val="18"/>
                <w:szCs w:val="18"/>
              </w:rPr>
              <w:t>Amanase</w:t>
            </w:r>
            <w:proofErr w:type="spellEnd"/>
          </w:p>
        </w:tc>
        <w:tc>
          <w:tcPr>
            <w:tcW w:w="2835" w:type="dxa"/>
          </w:tcPr>
          <w:p w14:paraId="313C465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Ayensuano</w:t>
            </w:r>
            <w:proofErr w:type="spellEnd"/>
          </w:p>
        </w:tc>
        <w:tc>
          <w:tcPr>
            <w:tcW w:w="2552" w:type="dxa"/>
          </w:tcPr>
          <w:p w14:paraId="7063045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06-Jan-25</w:t>
            </w:r>
          </w:p>
        </w:tc>
      </w:tr>
      <w:tr w:rsidR="00ED48FC" w:rsidRPr="00D317AF" w14:paraId="459C3ACA"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23F707F7"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56F9620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Shaibu Project</w:t>
            </w:r>
          </w:p>
        </w:tc>
        <w:tc>
          <w:tcPr>
            <w:tcW w:w="2977" w:type="dxa"/>
            <w:noWrap/>
            <w:hideMark/>
          </w:tcPr>
          <w:p w14:paraId="383365F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Adankrono</w:t>
            </w:r>
          </w:p>
        </w:tc>
        <w:tc>
          <w:tcPr>
            <w:tcW w:w="2835" w:type="dxa"/>
          </w:tcPr>
          <w:p w14:paraId="26DB750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p>
        </w:tc>
        <w:tc>
          <w:tcPr>
            <w:tcW w:w="2552" w:type="dxa"/>
          </w:tcPr>
          <w:p w14:paraId="4C2514D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16-Dec-24</w:t>
            </w:r>
          </w:p>
        </w:tc>
      </w:tr>
      <w:tr w:rsidR="00E66F3C" w:rsidRPr="00D317AF" w14:paraId="696E852F"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15883F50"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26F1911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YST Gold Mines &amp; Buying Ent.</w:t>
            </w:r>
          </w:p>
        </w:tc>
        <w:tc>
          <w:tcPr>
            <w:tcW w:w="2977" w:type="dxa"/>
            <w:noWrap/>
            <w:hideMark/>
          </w:tcPr>
          <w:p w14:paraId="1C570B1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Akyerensuagya</w:t>
            </w:r>
            <w:proofErr w:type="spellEnd"/>
            <w:r w:rsidRPr="00D317AF">
              <w:rPr>
                <w:rFonts w:asciiTheme="majorHAnsi" w:eastAsia="Times New Roman" w:hAnsiTheme="majorHAnsi" w:cs="Times New Roman"/>
                <w:iCs/>
                <w:sz w:val="18"/>
                <w:szCs w:val="18"/>
              </w:rPr>
              <w:t xml:space="preserve"> </w:t>
            </w:r>
          </w:p>
        </w:tc>
        <w:tc>
          <w:tcPr>
            <w:tcW w:w="2835" w:type="dxa"/>
          </w:tcPr>
          <w:p w14:paraId="52509FD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South</w:t>
            </w:r>
          </w:p>
        </w:tc>
        <w:tc>
          <w:tcPr>
            <w:tcW w:w="2552" w:type="dxa"/>
          </w:tcPr>
          <w:p w14:paraId="7A10969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28-Nov-24</w:t>
            </w:r>
          </w:p>
        </w:tc>
      </w:tr>
      <w:tr w:rsidR="00ED48FC" w:rsidRPr="00D317AF" w14:paraId="6B555158"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4FF84400"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02558B5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Osagyefo Aba Mining &amp; Trading Ent</w:t>
            </w:r>
          </w:p>
        </w:tc>
        <w:tc>
          <w:tcPr>
            <w:tcW w:w="2977" w:type="dxa"/>
            <w:noWrap/>
            <w:hideMark/>
          </w:tcPr>
          <w:p w14:paraId="26D0670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Akutuebo</w:t>
            </w:r>
            <w:proofErr w:type="spellEnd"/>
            <w:r w:rsidRPr="00D317AF">
              <w:rPr>
                <w:rFonts w:asciiTheme="majorHAnsi" w:eastAsia="Times New Roman" w:hAnsiTheme="majorHAnsi" w:cs="Times New Roman"/>
                <w:iCs/>
                <w:sz w:val="18"/>
                <w:szCs w:val="18"/>
              </w:rPr>
              <w:t>, W/R</w:t>
            </w:r>
          </w:p>
        </w:tc>
        <w:tc>
          <w:tcPr>
            <w:tcW w:w="2835" w:type="dxa"/>
          </w:tcPr>
          <w:p w14:paraId="240DFF4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Ellembelle</w:t>
            </w:r>
            <w:proofErr w:type="spellEnd"/>
          </w:p>
        </w:tc>
        <w:tc>
          <w:tcPr>
            <w:tcW w:w="2552" w:type="dxa"/>
          </w:tcPr>
          <w:p w14:paraId="4807B91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03-Oct-24</w:t>
            </w:r>
          </w:p>
        </w:tc>
      </w:tr>
      <w:tr w:rsidR="00E66F3C" w:rsidRPr="00D317AF" w14:paraId="66337335"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431E8592"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04F6FB6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Precious </w:t>
            </w:r>
            <w:proofErr w:type="spellStart"/>
            <w:r w:rsidRPr="00D317AF">
              <w:rPr>
                <w:rFonts w:asciiTheme="majorHAnsi" w:eastAsia="Times New Roman" w:hAnsiTheme="majorHAnsi" w:cs="Times New Roman"/>
                <w:sz w:val="18"/>
                <w:szCs w:val="18"/>
              </w:rPr>
              <w:t>Awudu</w:t>
            </w:r>
            <w:proofErr w:type="spellEnd"/>
            <w:r w:rsidRPr="00D317AF">
              <w:rPr>
                <w:rFonts w:asciiTheme="majorHAnsi" w:eastAsia="Times New Roman" w:hAnsiTheme="majorHAnsi" w:cs="Times New Roman"/>
                <w:sz w:val="18"/>
                <w:szCs w:val="18"/>
              </w:rPr>
              <w:t xml:space="preserve"> Mining &amp; Trading Ent</w:t>
            </w:r>
          </w:p>
        </w:tc>
        <w:tc>
          <w:tcPr>
            <w:tcW w:w="2977" w:type="dxa"/>
            <w:noWrap/>
            <w:hideMark/>
          </w:tcPr>
          <w:p w14:paraId="121724D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Akutuebo</w:t>
            </w:r>
            <w:proofErr w:type="spellEnd"/>
            <w:r w:rsidRPr="00D317AF">
              <w:rPr>
                <w:rFonts w:asciiTheme="majorHAnsi" w:eastAsia="Times New Roman" w:hAnsiTheme="majorHAnsi" w:cs="Times New Roman"/>
                <w:iCs/>
                <w:sz w:val="18"/>
                <w:szCs w:val="18"/>
              </w:rPr>
              <w:t>, W/R</w:t>
            </w:r>
          </w:p>
        </w:tc>
        <w:tc>
          <w:tcPr>
            <w:tcW w:w="2835" w:type="dxa"/>
          </w:tcPr>
          <w:p w14:paraId="1CEDFD9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Ellembelle</w:t>
            </w:r>
            <w:proofErr w:type="spellEnd"/>
          </w:p>
        </w:tc>
        <w:tc>
          <w:tcPr>
            <w:tcW w:w="2552" w:type="dxa"/>
          </w:tcPr>
          <w:p w14:paraId="7126526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03-Oct-24</w:t>
            </w:r>
          </w:p>
        </w:tc>
      </w:tr>
      <w:tr w:rsidR="00ED48FC" w:rsidRPr="00D317AF" w14:paraId="631B82C0"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5ED7B0F6"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13ACBF1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Gradey Mining Enterprise</w:t>
            </w:r>
          </w:p>
        </w:tc>
        <w:tc>
          <w:tcPr>
            <w:tcW w:w="2977" w:type="dxa"/>
            <w:noWrap/>
            <w:hideMark/>
          </w:tcPr>
          <w:p w14:paraId="652C64A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Eziome</w:t>
            </w:r>
            <w:proofErr w:type="spellEnd"/>
            <w:r w:rsidRPr="00D317AF">
              <w:rPr>
                <w:rFonts w:asciiTheme="majorHAnsi" w:eastAsia="Times New Roman" w:hAnsiTheme="majorHAnsi" w:cs="Times New Roman"/>
                <w:iCs/>
                <w:sz w:val="18"/>
                <w:szCs w:val="18"/>
              </w:rPr>
              <w:t>, W/R</w:t>
            </w:r>
          </w:p>
        </w:tc>
        <w:tc>
          <w:tcPr>
            <w:tcW w:w="2835" w:type="dxa"/>
          </w:tcPr>
          <w:p w14:paraId="731EE99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Nzema East</w:t>
            </w:r>
          </w:p>
        </w:tc>
        <w:tc>
          <w:tcPr>
            <w:tcW w:w="2552" w:type="dxa"/>
          </w:tcPr>
          <w:p w14:paraId="03F4D85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03-Oct-24</w:t>
            </w:r>
          </w:p>
        </w:tc>
      </w:tr>
      <w:tr w:rsidR="00E66F3C" w:rsidRPr="00D317AF" w14:paraId="4FB3D7B0"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3173EC19"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4735479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Internal Mining Enterprise</w:t>
            </w:r>
          </w:p>
        </w:tc>
        <w:tc>
          <w:tcPr>
            <w:tcW w:w="2977" w:type="dxa"/>
            <w:noWrap/>
            <w:hideMark/>
          </w:tcPr>
          <w:p w14:paraId="62080A6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Akutuebo</w:t>
            </w:r>
            <w:proofErr w:type="spellEnd"/>
            <w:r w:rsidRPr="00D317AF">
              <w:rPr>
                <w:rFonts w:asciiTheme="majorHAnsi" w:eastAsia="Times New Roman" w:hAnsiTheme="majorHAnsi" w:cs="Times New Roman"/>
                <w:iCs/>
                <w:sz w:val="18"/>
                <w:szCs w:val="18"/>
              </w:rPr>
              <w:t>, W/R</w:t>
            </w:r>
          </w:p>
        </w:tc>
        <w:tc>
          <w:tcPr>
            <w:tcW w:w="2835" w:type="dxa"/>
          </w:tcPr>
          <w:p w14:paraId="6984D5A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Ellembelle</w:t>
            </w:r>
            <w:proofErr w:type="spellEnd"/>
          </w:p>
        </w:tc>
        <w:tc>
          <w:tcPr>
            <w:tcW w:w="2552" w:type="dxa"/>
          </w:tcPr>
          <w:p w14:paraId="2804801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03-Oct-24</w:t>
            </w:r>
          </w:p>
        </w:tc>
      </w:tr>
      <w:tr w:rsidR="00ED48FC" w:rsidRPr="00D317AF" w14:paraId="0F8B408B"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41665E25"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0F3677C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Rich Land Mining &amp; Trading Enterprise</w:t>
            </w:r>
          </w:p>
        </w:tc>
        <w:tc>
          <w:tcPr>
            <w:tcW w:w="2977" w:type="dxa"/>
            <w:noWrap/>
            <w:hideMark/>
          </w:tcPr>
          <w:p w14:paraId="379EBC7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Akutuebo</w:t>
            </w:r>
            <w:proofErr w:type="spellEnd"/>
            <w:r w:rsidRPr="00D317AF">
              <w:rPr>
                <w:rFonts w:asciiTheme="majorHAnsi" w:eastAsia="Times New Roman" w:hAnsiTheme="majorHAnsi" w:cs="Times New Roman"/>
                <w:iCs/>
                <w:sz w:val="18"/>
                <w:szCs w:val="18"/>
              </w:rPr>
              <w:t>, W/R</w:t>
            </w:r>
          </w:p>
        </w:tc>
        <w:tc>
          <w:tcPr>
            <w:tcW w:w="2835" w:type="dxa"/>
          </w:tcPr>
          <w:p w14:paraId="5FB084D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Ellembelle</w:t>
            </w:r>
            <w:proofErr w:type="spellEnd"/>
          </w:p>
        </w:tc>
        <w:tc>
          <w:tcPr>
            <w:tcW w:w="2552" w:type="dxa"/>
          </w:tcPr>
          <w:p w14:paraId="11E4BF4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03-Oct-24</w:t>
            </w:r>
          </w:p>
        </w:tc>
      </w:tr>
      <w:tr w:rsidR="00E66F3C" w:rsidRPr="00D317AF" w14:paraId="3E1DADF9"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6C37D2FC"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34A5FA1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Adikanfo Titifou Mining &amp; Trading Ent</w:t>
            </w:r>
          </w:p>
        </w:tc>
        <w:tc>
          <w:tcPr>
            <w:tcW w:w="2977" w:type="dxa"/>
            <w:noWrap/>
            <w:hideMark/>
          </w:tcPr>
          <w:p w14:paraId="5E79326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Akutuebo</w:t>
            </w:r>
            <w:proofErr w:type="spellEnd"/>
            <w:r w:rsidRPr="00D317AF">
              <w:rPr>
                <w:rFonts w:asciiTheme="majorHAnsi" w:eastAsia="Times New Roman" w:hAnsiTheme="majorHAnsi" w:cs="Times New Roman"/>
                <w:iCs/>
                <w:sz w:val="18"/>
                <w:szCs w:val="18"/>
              </w:rPr>
              <w:t>, W/R</w:t>
            </w:r>
          </w:p>
        </w:tc>
        <w:tc>
          <w:tcPr>
            <w:tcW w:w="2835" w:type="dxa"/>
          </w:tcPr>
          <w:p w14:paraId="6A8E992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Ellembelle</w:t>
            </w:r>
            <w:proofErr w:type="spellEnd"/>
          </w:p>
        </w:tc>
        <w:tc>
          <w:tcPr>
            <w:tcW w:w="2552" w:type="dxa"/>
          </w:tcPr>
          <w:p w14:paraId="7B95D51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03-Oct-24</w:t>
            </w:r>
          </w:p>
        </w:tc>
      </w:tr>
      <w:tr w:rsidR="00ED48FC" w:rsidRPr="00D317AF" w14:paraId="13E76945"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13A80DCA"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3125BA2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Confidence Mining Enterprise</w:t>
            </w:r>
          </w:p>
        </w:tc>
        <w:tc>
          <w:tcPr>
            <w:tcW w:w="2977" w:type="dxa"/>
            <w:noWrap/>
            <w:hideMark/>
          </w:tcPr>
          <w:p w14:paraId="0F64283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Eziome</w:t>
            </w:r>
            <w:proofErr w:type="spellEnd"/>
            <w:r w:rsidRPr="00D317AF">
              <w:rPr>
                <w:rFonts w:asciiTheme="majorHAnsi" w:eastAsia="Times New Roman" w:hAnsiTheme="majorHAnsi" w:cs="Times New Roman"/>
                <w:iCs/>
                <w:sz w:val="18"/>
                <w:szCs w:val="18"/>
              </w:rPr>
              <w:t>, W/R</w:t>
            </w:r>
          </w:p>
        </w:tc>
        <w:tc>
          <w:tcPr>
            <w:tcW w:w="2835" w:type="dxa"/>
          </w:tcPr>
          <w:p w14:paraId="1068887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Nzema East</w:t>
            </w:r>
          </w:p>
        </w:tc>
        <w:tc>
          <w:tcPr>
            <w:tcW w:w="2552" w:type="dxa"/>
          </w:tcPr>
          <w:p w14:paraId="15485B6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03-Oct-24</w:t>
            </w:r>
          </w:p>
        </w:tc>
      </w:tr>
      <w:tr w:rsidR="00E66F3C" w:rsidRPr="00D317AF" w14:paraId="2AD0A9C1"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2FBE304B"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2E4F77E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Tekyi</w:t>
            </w:r>
            <w:proofErr w:type="spellEnd"/>
            <w:r w:rsidRPr="00D317AF">
              <w:rPr>
                <w:rFonts w:asciiTheme="majorHAnsi" w:eastAsia="Times New Roman" w:hAnsiTheme="majorHAnsi" w:cs="Times New Roman"/>
                <w:sz w:val="18"/>
                <w:szCs w:val="18"/>
              </w:rPr>
              <w:t xml:space="preserve"> </w:t>
            </w:r>
            <w:proofErr w:type="spellStart"/>
            <w:r w:rsidRPr="00D317AF">
              <w:rPr>
                <w:rFonts w:asciiTheme="majorHAnsi" w:eastAsia="Times New Roman" w:hAnsiTheme="majorHAnsi" w:cs="Times New Roman"/>
                <w:sz w:val="18"/>
                <w:szCs w:val="18"/>
              </w:rPr>
              <w:t>Miresu</w:t>
            </w:r>
            <w:proofErr w:type="spellEnd"/>
            <w:r w:rsidRPr="00D317AF">
              <w:rPr>
                <w:rFonts w:asciiTheme="majorHAnsi" w:eastAsia="Times New Roman" w:hAnsiTheme="majorHAnsi" w:cs="Times New Roman"/>
                <w:sz w:val="18"/>
                <w:szCs w:val="18"/>
              </w:rPr>
              <w:t xml:space="preserve"> Mining Enterprise</w:t>
            </w:r>
          </w:p>
        </w:tc>
        <w:tc>
          <w:tcPr>
            <w:tcW w:w="2977" w:type="dxa"/>
            <w:noWrap/>
            <w:hideMark/>
          </w:tcPr>
          <w:p w14:paraId="39B6A2E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Eshiem</w:t>
            </w:r>
            <w:proofErr w:type="spellEnd"/>
            <w:r w:rsidRPr="00D317AF">
              <w:rPr>
                <w:rFonts w:asciiTheme="majorHAnsi" w:eastAsia="Times New Roman" w:hAnsiTheme="majorHAnsi" w:cs="Times New Roman"/>
                <w:iCs/>
                <w:sz w:val="18"/>
                <w:szCs w:val="18"/>
              </w:rPr>
              <w:t>, W/R</w:t>
            </w:r>
          </w:p>
        </w:tc>
        <w:tc>
          <w:tcPr>
            <w:tcW w:w="2835" w:type="dxa"/>
          </w:tcPr>
          <w:p w14:paraId="2E94E35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Nzema East</w:t>
            </w:r>
          </w:p>
        </w:tc>
        <w:tc>
          <w:tcPr>
            <w:tcW w:w="2552" w:type="dxa"/>
          </w:tcPr>
          <w:p w14:paraId="20E275D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03-Oct-24</w:t>
            </w:r>
          </w:p>
        </w:tc>
      </w:tr>
      <w:tr w:rsidR="00ED48FC" w:rsidRPr="00D317AF" w14:paraId="201A6A82"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220D1E5E"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6C52BA0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Askero</w:t>
            </w:r>
            <w:proofErr w:type="spellEnd"/>
            <w:r w:rsidRPr="00D317AF">
              <w:rPr>
                <w:rFonts w:asciiTheme="majorHAnsi" w:eastAsia="Times New Roman" w:hAnsiTheme="majorHAnsi" w:cs="Times New Roman"/>
                <w:sz w:val="18"/>
                <w:szCs w:val="18"/>
              </w:rPr>
              <w:t xml:space="preserve"> Mining Enterprise</w:t>
            </w:r>
          </w:p>
        </w:tc>
        <w:tc>
          <w:tcPr>
            <w:tcW w:w="2977" w:type="dxa"/>
            <w:noWrap/>
            <w:hideMark/>
          </w:tcPr>
          <w:p w14:paraId="3CB7ECD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Nzema East</w:t>
            </w:r>
          </w:p>
        </w:tc>
        <w:tc>
          <w:tcPr>
            <w:tcW w:w="2835" w:type="dxa"/>
          </w:tcPr>
          <w:p w14:paraId="7705105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Western. Ghana</w:t>
            </w:r>
          </w:p>
        </w:tc>
        <w:tc>
          <w:tcPr>
            <w:tcW w:w="2552" w:type="dxa"/>
          </w:tcPr>
          <w:p w14:paraId="185215C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25-Sep-24</w:t>
            </w:r>
          </w:p>
        </w:tc>
      </w:tr>
      <w:tr w:rsidR="00E66F3C" w:rsidRPr="00D317AF" w14:paraId="4F806D43"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3074B054"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079D5BB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Blastarrs</w:t>
            </w:r>
            <w:proofErr w:type="spellEnd"/>
            <w:r w:rsidRPr="00D317AF">
              <w:rPr>
                <w:rFonts w:asciiTheme="majorHAnsi" w:eastAsia="Times New Roman" w:hAnsiTheme="majorHAnsi" w:cs="Times New Roman"/>
                <w:sz w:val="18"/>
                <w:szCs w:val="18"/>
              </w:rPr>
              <w:t xml:space="preserve"> Mining Limited</w:t>
            </w:r>
          </w:p>
        </w:tc>
        <w:tc>
          <w:tcPr>
            <w:tcW w:w="2977" w:type="dxa"/>
            <w:noWrap/>
            <w:hideMark/>
          </w:tcPr>
          <w:p w14:paraId="3AD41CC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Tarkwa</w:t>
            </w:r>
          </w:p>
        </w:tc>
        <w:tc>
          <w:tcPr>
            <w:tcW w:w="2835" w:type="dxa"/>
          </w:tcPr>
          <w:p w14:paraId="765FBE1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Sekondi</w:t>
            </w:r>
            <w:proofErr w:type="spellEnd"/>
            <w:r w:rsidRPr="00D317AF">
              <w:rPr>
                <w:rFonts w:asciiTheme="majorHAnsi" w:eastAsia="Times New Roman" w:hAnsiTheme="majorHAnsi" w:cs="Times New Roman"/>
                <w:iCs/>
                <w:sz w:val="18"/>
                <w:szCs w:val="18"/>
              </w:rPr>
              <w:t xml:space="preserve"> Takoradi</w:t>
            </w:r>
          </w:p>
        </w:tc>
        <w:tc>
          <w:tcPr>
            <w:tcW w:w="2552" w:type="dxa"/>
          </w:tcPr>
          <w:p w14:paraId="520CC8C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25-Sep-24</w:t>
            </w:r>
          </w:p>
        </w:tc>
      </w:tr>
      <w:tr w:rsidR="00ED48FC" w:rsidRPr="00D317AF" w14:paraId="19682317"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0CEC88CC"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6948AB5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Kingdom Royal Mining Enterprise</w:t>
            </w:r>
          </w:p>
        </w:tc>
        <w:tc>
          <w:tcPr>
            <w:tcW w:w="2977" w:type="dxa"/>
            <w:noWrap/>
            <w:hideMark/>
          </w:tcPr>
          <w:p w14:paraId="23E1E90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Ellembelle</w:t>
            </w:r>
            <w:proofErr w:type="spellEnd"/>
          </w:p>
        </w:tc>
        <w:tc>
          <w:tcPr>
            <w:tcW w:w="2835" w:type="dxa"/>
          </w:tcPr>
          <w:p w14:paraId="2CB62CE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Western. Ghana</w:t>
            </w:r>
          </w:p>
        </w:tc>
        <w:tc>
          <w:tcPr>
            <w:tcW w:w="2552" w:type="dxa"/>
          </w:tcPr>
          <w:p w14:paraId="63E6697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25-Sep-24</w:t>
            </w:r>
          </w:p>
        </w:tc>
      </w:tr>
      <w:tr w:rsidR="00E66F3C" w:rsidRPr="00D317AF" w14:paraId="3B46510C"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4B16F9AE"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4B75574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Top </w:t>
            </w:r>
            <w:proofErr w:type="spellStart"/>
            <w:r w:rsidRPr="00D317AF">
              <w:rPr>
                <w:rFonts w:asciiTheme="majorHAnsi" w:eastAsia="Times New Roman" w:hAnsiTheme="majorHAnsi" w:cs="Times New Roman"/>
                <w:sz w:val="18"/>
                <w:szCs w:val="18"/>
              </w:rPr>
              <w:t>Nuch</w:t>
            </w:r>
            <w:proofErr w:type="spellEnd"/>
            <w:r w:rsidRPr="00D317AF">
              <w:rPr>
                <w:rFonts w:asciiTheme="majorHAnsi" w:eastAsia="Times New Roman" w:hAnsiTheme="majorHAnsi" w:cs="Times New Roman"/>
                <w:sz w:val="18"/>
                <w:szCs w:val="18"/>
              </w:rPr>
              <w:t xml:space="preserve"> Mining Enterprise</w:t>
            </w:r>
          </w:p>
        </w:tc>
        <w:tc>
          <w:tcPr>
            <w:tcW w:w="2977" w:type="dxa"/>
            <w:noWrap/>
            <w:hideMark/>
          </w:tcPr>
          <w:p w14:paraId="6FA1710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Ellembelle</w:t>
            </w:r>
            <w:proofErr w:type="spellEnd"/>
          </w:p>
        </w:tc>
        <w:tc>
          <w:tcPr>
            <w:tcW w:w="2835" w:type="dxa"/>
          </w:tcPr>
          <w:p w14:paraId="1F7991D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Western. Ghana</w:t>
            </w:r>
          </w:p>
        </w:tc>
        <w:tc>
          <w:tcPr>
            <w:tcW w:w="2552" w:type="dxa"/>
          </w:tcPr>
          <w:p w14:paraId="15DC30B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25-Sep-24</w:t>
            </w:r>
          </w:p>
        </w:tc>
      </w:tr>
      <w:tr w:rsidR="00ED48FC" w:rsidRPr="00D317AF" w14:paraId="6B06DF18"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13A00E68"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7E55657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Bodtech</w:t>
            </w:r>
            <w:proofErr w:type="spellEnd"/>
            <w:r w:rsidRPr="00D317AF">
              <w:rPr>
                <w:rFonts w:asciiTheme="majorHAnsi" w:eastAsia="Times New Roman" w:hAnsiTheme="majorHAnsi" w:cs="Times New Roman"/>
                <w:sz w:val="18"/>
                <w:szCs w:val="18"/>
              </w:rPr>
              <w:t xml:space="preserve"> Company Limited</w:t>
            </w:r>
          </w:p>
        </w:tc>
        <w:tc>
          <w:tcPr>
            <w:tcW w:w="2977" w:type="dxa"/>
            <w:noWrap/>
            <w:hideMark/>
          </w:tcPr>
          <w:p w14:paraId="2D22CDE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Tandan</w:t>
            </w:r>
          </w:p>
        </w:tc>
        <w:tc>
          <w:tcPr>
            <w:tcW w:w="2835" w:type="dxa"/>
          </w:tcPr>
          <w:p w14:paraId="2B4266B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Ellembelle</w:t>
            </w:r>
            <w:proofErr w:type="spellEnd"/>
          </w:p>
        </w:tc>
        <w:tc>
          <w:tcPr>
            <w:tcW w:w="2552" w:type="dxa"/>
          </w:tcPr>
          <w:p w14:paraId="2D6A889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16-Sep-24</w:t>
            </w:r>
          </w:p>
        </w:tc>
      </w:tr>
      <w:tr w:rsidR="00E66F3C" w:rsidRPr="00D317AF" w14:paraId="379CBC3A"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01A99E8C"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63341A0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Bedrock </w:t>
            </w:r>
            <w:proofErr w:type="spellStart"/>
            <w:r w:rsidRPr="00D317AF">
              <w:rPr>
                <w:rFonts w:asciiTheme="majorHAnsi" w:eastAsia="Times New Roman" w:hAnsiTheme="majorHAnsi" w:cs="Times New Roman"/>
                <w:sz w:val="18"/>
                <w:szCs w:val="18"/>
              </w:rPr>
              <w:t>Excavat</w:t>
            </w:r>
            <w:proofErr w:type="spellEnd"/>
          </w:p>
        </w:tc>
        <w:tc>
          <w:tcPr>
            <w:tcW w:w="2977" w:type="dxa"/>
            <w:noWrap/>
            <w:hideMark/>
          </w:tcPr>
          <w:p w14:paraId="60D76F1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East</w:t>
            </w:r>
          </w:p>
        </w:tc>
        <w:tc>
          <w:tcPr>
            <w:tcW w:w="2835" w:type="dxa"/>
          </w:tcPr>
          <w:p w14:paraId="43CD7D8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Sekondi</w:t>
            </w:r>
            <w:proofErr w:type="spellEnd"/>
            <w:r w:rsidRPr="00D317AF">
              <w:rPr>
                <w:rFonts w:asciiTheme="majorHAnsi" w:eastAsia="Times New Roman" w:hAnsiTheme="majorHAnsi" w:cs="Times New Roman"/>
                <w:iCs/>
                <w:sz w:val="18"/>
                <w:szCs w:val="18"/>
              </w:rPr>
              <w:t xml:space="preserve"> Takoradi</w:t>
            </w:r>
          </w:p>
        </w:tc>
        <w:tc>
          <w:tcPr>
            <w:tcW w:w="2552" w:type="dxa"/>
          </w:tcPr>
          <w:p w14:paraId="3D566CE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04-Sep-24</w:t>
            </w:r>
          </w:p>
        </w:tc>
      </w:tr>
      <w:tr w:rsidR="00ED48FC" w:rsidRPr="00D317AF" w14:paraId="3C2107A5"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12EDBC8A"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4566A7D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Earthcrust</w:t>
            </w:r>
            <w:proofErr w:type="spellEnd"/>
            <w:r w:rsidRPr="00D317AF">
              <w:rPr>
                <w:rFonts w:asciiTheme="majorHAnsi" w:eastAsia="Times New Roman" w:hAnsiTheme="majorHAnsi" w:cs="Times New Roman"/>
                <w:sz w:val="18"/>
                <w:szCs w:val="18"/>
              </w:rPr>
              <w:t xml:space="preserve"> Mining</w:t>
            </w:r>
          </w:p>
        </w:tc>
        <w:tc>
          <w:tcPr>
            <w:tcW w:w="2977" w:type="dxa"/>
            <w:noWrap/>
            <w:hideMark/>
          </w:tcPr>
          <w:p w14:paraId="0E41B54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East</w:t>
            </w:r>
          </w:p>
        </w:tc>
        <w:tc>
          <w:tcPr>
            <w:tcW w:w="2835" w:type="dxa"/>
          </w:tcPr>
          <w:p w14:paraId="09D52EC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Western. Ghana</w:t>
            </w:r>
          </w:p>
        </w:tc>
        <w:tc>
          <w:tcPr>
            <w:tcW w:w="2552" w:type="dxa"/>
          </w:tcPr>
          <w:p w14:paraId="5270600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04-Sep-24</w:t>
            </w:r>
          </w:p>
        </w:tc>
      </w:tr>
      <w:tr w:rsidR="00E66F3C" w:rsidRPr="00D317AF" w14:paraId="18BF8E18"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5A2F1EA1"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5CB6F09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Energy and Resources Company Limited</w:t>
            </w:r>
          </w:p>
        </w:tc>
        <w:tc>
          <w:tcPr>
            <w:tcW w:w="2977" w:type="dxa"/>
            <w:noWrap/>
            <w:hideMark/>
          </w:tcPr>
          <w:p w14:paraId="71388C1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 Valley</w:t>
            </w:r>
          </w:p>
        </w:tc>
        <w:tc>
          <w:tcPr>
            <w:tcW w:w="2835" w:type="dxa"/>
          </w:tcPr>
          <w:p w14:paraId="2164751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Sekondi</w:t>
            </w:r>
            <w:proofErr w:type="spellEnd"/>
            <w:r w:rsidRPr="00D317AF">
              <w:rPr>
                <w:rFonts w:asciiTheme="majorHAnsi" w:eastAsia="Times New Roman" w:hAnsiTheme="majorHAnsi" w:cs="Times New Roman"/>
                <w:iCs/>
                <w:sz w:val="18"/>
                <w:szCs w:val="18"/>
              </w:rPr>
              <w:t xml:space="preserve"> Takoradi</w:t>
            </w:r>
          </w:p>
        </w:tc>
        <w:tc>
          <w:tcPr>
            <w:tcW w:w="2552" w:type="dxa"/>
          </w:tcPr>
          <w:p w14:paraId="25ED396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04-Sep-24</w:t>
            </w:r>
          </w:p>
        </w:tc>
      </w:tr>
      <w:tr w:rsidR="00ED48FC" w:rsidRPr="00D317AF" w14:paraId="091AD58C"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07BADD41"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26C6B26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Energy and Resources Company Limited</w:t>
            </w:r>
          </w:p>
        </w:tc>
        <w:tc>
          <w:tcPr>
            <w:tcW w:w="2977" w:type="dxa"/>
            <w:noWrap/>
            <w:hideMark/>
          </w:tcPr>
          <w:p w14:paraId="2FB5C35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 Valley</w:t>
            </w:r>
          </w:p>
        </w:tc>
        <w:tc>
          <w:tcPr>
            <w:tcW w:w="2835" w:type="dxa"/>
          </w:tcPr>
          <w:p w14:paraId="6B14093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Sekondi</w:t>
            </w:r>
            <w:proofErr w:type="spellEnd"/>
            <w:r w:rsidRPr="00D317AF">
              <w:rPr>
                <w:rFonts w:asciiTheme="majorHAnsi" w:eastAsia="Times New Roman" w:hAnsiTheme="majorHAnsi" w:cs="Times New Roman"/>
                <w:iCs/>
                <w:sz w:val="18"/>
                <w:szCs w:val="18"/>
              </w:rPr>
              <w:t xml:space="preserve"> Takoradi</w:t>
            </w:r>
          </w:p>
        </w:tc>
        <w:tc>
          <w:tcPr>
            <w:tcW w:w="2552" w:type="dxa"/>
          </w:tcPr>
          <w:p w14:paraId="7AB1912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04-Sep-24</w:t>
            </w:r>
          </w:p>
        </w:tc>
      </w:tr>
      <w:tr w:rsidR="00E66F3C" w:rsidRPr="00D317AF" w14:paraId="5343A6B3"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657F14E1"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5750DE5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Energy and Resources Company Limited</w:t>
            </w:r>
          </w:p>
        </w:tc>
        <w:tc>
          <w:tcPr>
            <w:tcW w:w="2977" w:type="dxa"/>
            <w:noWrap/>
            <w:hideMark/>
          </w:tcPr>
          <w:p w14:paraId="546EB14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 Valley</w:t>
            </w:r>
          </w:p>
        </w:tc>
        <w:tc>
          <w:tcPr>
            <w:tcW w:w="2835" w:type="dxa"/>
          </w:tcPr>
          <w:p w14:paraId="3594E74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Sekondi</w:t>
            </w:r>
            <w:proofErr w:type="spellEnd"/>
            <w:r w:rsidRPr="00D317AF">
              <w:rPr>
                <w:rFonts w:asciiTheme="majorHAnsi" w:eastAsia="Times New Roman" w:hAnsiTheme="majorHAnsi" w:cs="Times New Roman"/>
                <w:iCs/>
                <w:sz w:val="18"/>
                <w:szCs w:val="18"/>
              </w:rPr>
              <w:t xml:space="preserve"> Takoradi</w:t>
            </w:r>
          </w:p>
        </w:tc>
        <w:tc>
          <w:tcPr>
            <w:tcW w:w="2552" w:type="dxa"/>
          </w:tcPr>
          <w:p w14:paraId="2C79AF3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04-Sep-24</w:t>
            </w:r>
          </w:p>
        </w:tc>
      </w:tr>
      <w:tr w:rsidR="00ED48FC" w:rsidRPr="00D317AF" w14:paraId="6DDE0E41"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655EF312"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069FF5C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Small Scale Miner Association</w:t>
            </w:r>
          </w:p>
        </w:tc>
        <w:tc>
          <w:tcPr>
            <w:tcW w:w="2977" w:type="dxa"/>
            <w:noWrap/>
            <w:hideMark/>
          </w:tcPr>
          <w:p w14:paraId="41A4668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Tarsco</w:t>
            </w:r>
            <w:proofErr w:type="spellEnd"/>
          </w:p>
        </w:tc>
        <w:tc>
          <w:tcPr>
            <w:tcW w:w="2835" w:type="dxa"/>
          </w:tcPr>
          <w:p w14:paraId="5AFEFCD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Sekondi</w:t>
            </w:r>
            <w:proofErr w:type="spellEnd"/>
            <w:r w:rsidRPr="00D317AF">
              <w:rPr>
                <w:rFonts w:asciiTheme="majorHAnsi" w:eastAsia="Times New Roman" w:hAnsiTheme="majorHAnsi" w:cs="Times New Roman"/>
                <w:iCs/>
                <w:sz w:val="18"/>
                <w:szCs w:val="18"/>
              </w:rPr>
              <w:t xml:space="preserve"> Takoradi</w:t>
            </w:r>
          </w:p>
        </w:tc>
        <w:tc>
          <w:tcPr>
            <w:tcW w:w="2552" w:type="dxa"/>
          </w:tcPr>
          <w:p w14:paraId="0336F19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04-Sep-24</w:t>
            </w:r>
          </w:p>
        </w:tc>
      </w:tr>
      <w:tr w:rsidR="00E66F3C" w:rsidRPr="00D317AF" w14:paraId="4FF3A6D1"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7AD5D7DC"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78C71A9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Osaa</w:t>
            </w:r>
            <w:proofErr w:type="spellEnd"/>
            <w:r w:rsidRPr="00D317AF">
              <w:rPr>
                <w:rFonts w:asciiTheme="majorHAnsi" w:eastAsia="Times New Roman" w:hAnsiTheme="majorHAnsi" w:cs="Times New Roman"/>
                <w:sz w:val="18"/>
                <w:szCs w:val="18"/>
              </w:rPr>
              <w:t xml:space="preserve"> Golden Wave Limited</w:t>
            </w:r>
          </w:p>
        </w:tc>
        <w:tc>
          <w:tcPr>
            <w:tcW w:w="2977" w:type="dxa"/>
            <w:noWrap/>
            <w:hideMark/>
          </w:tcPr>
          <w:p w14:paraId="0954F77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Akurofufu</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Atiwa</w:t>
            </w:r>
            <w:proofErr w:type="spellEnd"/>
            <w:r w:rsidRPr="00D317AF">
              <w:rPr>
                <w:rFonts w:asciiTheme="majorHAnsi" w:eastAsia="Times New Roman" w:hAnsiTheme="majorHAnsi" w:cs="Times New Roman"/>
                <w:iCs/>
                <w:sz w:val="18"/>
                <w:szCs w:val="18"/>
              </w:rPr>
              <w:t xml:space="preserve"> West</w:t>
            </w:r>
          </w:p>
        </w:tc>
        <w:tc>
          <w:tcPr>
            <w:tcW w:w="2835" w:type="dxa"/>
          </w:tcPr>
          <w:p w14:paraId="1BA56E0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Eastern. Ghana</w:t>
            </w:r>
          </w:p>
        </w:tc>
        <w:tc>
          <w:tcPr>
            <w:tcW w:w="2552" w:type="dxa"/>
          </w:tcPr>
          <w:p w14:paraId="347A394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21-Aug-24</w:t>
            </w:r>
          </w:p>
        </w:tc>
      </w:tr>
      <w:tr w:rsidR="00ED48FC" w:rsidRPr="00D317AF" w14:paraId="24BBD9B9"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515373D8"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0990101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 Del-Jaka Mining Enterprise</w:t>
            </w:r>
          </w:p>
        </w:tc>
        <w:tc>
          <w:tcPr>
            <w:tcW w:w="2977" w:type="dxa"/>
            <w:noWrap/>
            <w:hideMark/>
          </w:tcPr>
          <w:p w14:paraId="76C62E6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p>
        </w:tc>
        <w:tc>
          <w:tcPr>
            <w:tcW w:w="2835" w:type="dxa"/>
          </w:tcPr>
          <w:p w14:paraId="2BEEFC6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Western. Ghana</w:t>
            </w:r>
          </w:p>
        </w:tc>
        <w:tc>
          <w:tcPr>
            <w:tcW w:w="2552" w:type="dxa"/>
          </w:tcPr>
          <w:p w14:paraId="0A561DA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09-Aug-24</w:t>
            </w:r>
          </w:p>
        </w:tc>
      </w:tr>
      <w:tr w:rsidR="00E66F3C" w:rsidRPr="00D317AF" w14:paraId="1FF08D8A"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559C4A13"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67D299C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Akwaaba Prestige Ltd</w:t>
            </w:r>
          </w:p>
        </w:tc>
        <w:tc>
          <w:tcPr>
            <w:tcW w:w="2977" w:type="dxa"/>
            <w:noWrap/>
            <w:hideMark/>
          </w:tcPr>
          <w:p w14:paraId="1561A60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Meredane</w:t>
            </w:r>
            <w:proofErr w:type="spellEnd"/>
          </w:p>
        </w:tc>
        <w:tc>
          <w:tcPr>
            <w:tcW w:w="2835" w:type="dxa"/>
          </w:tcPr>
          <w:p w14:paraId="5E2B52B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Cape Coast</w:t>
            </w:r>
          </w:p>
        </w:tc>
        <w:tc>
          <w:tcPr>
            <w:tcW w:w="2552" w:type="dxa"/>
          </w:tcPr>
          <w:p w14:paraId="3F1190E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22-Mar-24</w:t>
            </w:r>
          </w:p>
        </w:tc>
      </w:tr>
      <w:tr w:rsidR="00ED48FC" w:rsidRPr="00D317AF" w14:paraId="3A72F241"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6A72B3A2"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4D62392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Akwaaddai</w:t>
            </w:r>
            <w:proofErr w:type="spellEnd"/>
            <w:r w:rsidRPr="00D317AF">
              <w:rPr>
                <w:rFonts w:asciiTheme="majorHAnsi" w:eastAsia="Times New Roman" w:hAnsiTheme="majorHAnsi" w:cs="Times New Roman"/>
                <w:sz w:val="18"/>
                <w:szCs w:val="18"/>
              </w:rPr>
              <w:t xml:space="preserve"> Resources Limited</w:t>
            </w:r>
          </w:p>
        </w:tc>
        <w:tc>
          <w:tcPr>
            <w:tcW w:w="2977" w:type="dxa"/>
            <w:noWrap/>
            <w:hideMark/>
          </w:tcPr>
          <w:p w14:paraId="4C3744D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Ntronan</w:t>
            </w:r>
            <w:proofErr w:type="spellEnd"/>
          </w:p>
        </w:tc>
        <w:tc>
          <w:tcPr>
            <w:tcW w:w="2835" w:type="dxa"/>
          </w:tcPr>
          <w:p w14:paraId="7F58C45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2552" w:type="dxa"/>
          </w:tcPr>
          <w:p w14:paraId="0B72494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04-Jul-23</w:t>
            </w:r>
          </w:p>
        </w:tc>
      </w:tr>
      <w:tr w:rsidR="00E66F3C" w:rsidRPr="00D317AF" w14:paraId="067B6F07"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66C474F0"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19C7066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Aprapon</w:t>
            </w:r>
            <w:proofErr w:type="spellEnd"/>
            <w:r w:rsidRPr="00D317AF">
              <w:rPr>
                <w:rFonts w:asciiTheme="majorHAnsi" w:eastAsia="Times New Roman" w:hAnsiTheme="majorHAnsi" w:cs="Times New Roman"/>
                <w:sz w:val="18"/>
                <w:szCs w:val="18"/>
              </w:rPr>
              <w:t xml:space="preserve"> Ltd</w:t>
            </w:r>
          </w:p>
        </w:tc>
        <w:tc>
          <w:tcPr>
            <w:tcW w:w="2977" w:type="dxa"/>
            <w:noWrap/>
            <w:hideMark/>
          </w:tcPr>
          <w:p w14:paraId="034DC13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Ntronan</w:t>
            </w:r>
            <w:proofErr w:type="spellEnd"/>
          </w:p>
        </w:tc>
        <w:tc>
          <w:tcPr>
            <w:tcW w:w="2835" w:type="dxa"/>
          </w:tcPr>
          <w:p w14:paraId="58FA110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2552" w:type="dxa"/>
          </w:tcPr>
          <w:p w14:paraId="0C6B2BC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04-Jul-23</w:t>
            </w:r>
          </w:p>
        </w:tc>
      </w:tr>
      <w:tr w:rsidR="00ED48FC" w:rsidRPr="00D317AF" w14:paraId="692134A2"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485F0B13"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0138C63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Frasbiz</w:t>
            </w:r>
            <w:proofErr w:type="spellEnd"/>
            <w:r w:rsidRPr="00D317AF">
              <w:rPr>
                <w:rFonts w:asciiTheme="majorHAnsi" w:eastAsia="Times New Roman" w:hAnsiTheme="majorHAnsi" w:cs="Times New Roman"/>
                <w:sz w:val="18"/>
                <w:szCs w:val="18"/>
              </w:rPr>
              <w:t xml:space="preserve"> Limited</w:t>
            </w:r>
          </w:p>
        </w:tc>
        <w:tc>
          <w:tcPr>
            <w:tcW w:w="2977" w:type="dxa"/>
            <w:noWrap/>
            <w:hideMark/>
          </w:tcPr>
          <w:p w14:paraId="7A18546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Ntronan</w:t>
            </w:r>
            <w:proofErr w:type="spellEnd"/>
          </w:p>
        </w:tc>
        <w:tc>
          <w:tcPr>
            <w:tcW w:w="2835" w:type="dxa"/>
          </w:tcPr>
          <w:p w14:paraId="126A4D3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2552" w:type="dxa"/>
          </w:tcPr>
          <w:p w14:paraId="1320B73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04-Jul-23</w:t>
            </w:r>
          </w:p>
        </w:tc>
      </w:tr>
      <w:tr w:rsidR="00E66F3C" w:rsidRPr="00D317AF" w14:paraId="7D9B7C99"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39ED1686"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5785ED3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Jalis Resources Limited</w:t>
            </w:r>
          </w:p>
        </w:tc>
        <w:tc>
          <w:tcPr>
            <w:tcW w:w="2977" w:type="dxa"/>
            <w:noWrap/>
            <w:hideMark/>
          </w:tcPr>
          <w:p w14:paraId="47E95AD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Ntronan</w:t>
            </w:r>
            <w:proofErr w:type="spellEnd"/>
          </w:p>
        </w:tc>
        <w:tc>
          <w:tcPr>
            <w:tcW w:w="2835" w:type="dxa"/>
          </w:tcPr>
          <w:p w14:paraId="5E4E2B5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2552" w:type="dxa"/>
          </w:tcPr>
          <w:p w14:paraId="77E0940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04-Jul-23</w:t>
            </w:r>
          </w:p>
        </w:tc>
      </w:tr>
      <w:tr w:rsidR="00ED48FC" w:rsidRPr="00D317AF" w14:paraId="4B7A84D0"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5107F24A"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38E6F2B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Nemo Gold Enterprise</w:t>
            </w:r>
          </w:p>
        </w:tc>
        <w:tc>
          <w:tcPr>
            <w:tcW w:w="2977" w:type="dxa"/>
            <w:noWrap/>
            <w:hideMark/>
          </w:tcPr>
          <w:p w14:paraId="0EF9937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Amanokurom</w:t>
            </w:r>
            <w:proofErr w:type="spellEnd"/>
            <w:r w:rsidRPr="00D317AF">
              <w:rPr>
                <w:rFonts w:asciiTheme="majorHAnsi" w:eastAsia="Times New Roman" w:hAnsiTheme="majorHAnsi" w:cs="Times New Roman"/>
                <w:iCs/>
                <w:sz w:val="18"/>
                <w:szCs w:val="18"/>
              </w:rPr>
              <w:t>, A/R</w:t>
            </w:r>
          </w:p>
        </w:tc>
        <w:tc>
          <w:tcPr>
            <w:tcW w:w="2835" w:type="dxa"/>
          </w:tcPr>
          <w:p w14:paraId="179C3A2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Atwima</w:t>
            </w:r>
            <w:proofErr w:type="spellEnd"/>
            <w:r w:rsidRPr="00D317AF">
              <w:rPr>
                <w:rFonts w:asciiTheme="majorHAnsi" w:eastAsia="Times New Roman" w:hAnsiTheme="majorHAnsi" w:cs="Times New Roman"/>
                <w:iCs/>
                <w:sz w:val="18"/>
                <w:szCs w:val="18"/>
              </w:rPr>
              <w:t xml:space="preserve"> Nwabiagya</w:t>
            </w:r>
          </w:p>
        </w:tc>
        <w:tc>
          <w:tcPr>
            <w:tcW w:w="2552" w:type="dxa"/>
          </w:tcPr>
          <w:p w14:paraId="5F6F4A1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19-Jul-22</w:t>
            </w:r>
          </w:p>
        </w:tc>
      </w:tr>
      <w:tr w:rsidR="00E66F3C" w:rsidRPr="00D317AF" w14:paraId="71F7DDAE"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3645F056"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3421E5B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Pasoro</w:t>
            </w:r>
            <w:proofErr w:type="spellEnd"/>
            <w:r w:rsidRPr="00D317AF">
              <w:rPr>
                <w:rFonts w:asciiTheme="majorHAnsi" w:eastAsia="Times New Roman" w:hAnsiTheme="majorHAnsi" w:cs="Times New Roman"/>
                <w:sz w:val="18"/>
                <w:szCs w:val="18"/>
              </w:rPr>
              <w:t xml:space="preserve"> Gold Enterprise</w:t>
            </w:r>
          </w:p>
        </w:tc>
        <w:tc>
          <w:tcPr>
            <w:tcW w:w="2977" w:type="dxa"/>
            <w:noWrap/>
            <w:hideMark/>
          </w:tcPr>
          <w:p w14:paraId="13775CF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Asikamu</w:t>
            </w:r>
            <w:proofErr w:type="spellEnd"/>
            <w:r w:rsidRPr="00D317AF">
              <w:rPr>
                <w:rFonts w:asciiTheme="majorHAnsi" w:eastAsia="Times New Roman" w:hAnsiTheme="majorHAnsi" w:cs="Times New Roman"/>
                <w:iCs/>
                <w:sz w:val="18"/>
                <w:szCs w:val="18"/>
              </w:rPr>
              <w:t>, A/R</w:t>
            </w:r>
          </w:p>
        </w:tc>
        <w:tc>
          <w:tcPr>
            <w:tcW w:w="2835" w:type="dxa"/>
          </w:tcPr>
          <w:p w14:paraId="6536AA1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Atwima</w:t>
            </w:r>
            <w:proofErr w:type="spellEnd"/>
            <w:r w:rsidRPr="00D317AF">
              <w:rPr>
                <w:rFonts w:asciiTheme="majorHAnsi" w:eastAsia="Times New Roman" w:hAnsiTheme="majorHAnsi" w:cs="Times New Roman"/>
                <w:iCs/>
                <w:sz w:val="18"/>
                <w:szCs w:val="18"/>
              </w:rPr>
              <w:t xml:space="preserve"> Nwabiagya</w:t>
            </w:r>
          </w:p>
        </w:tc>
        <w:tc>
          <w:tcPr>
            <w:tcW w:w="2552" w:type="dxa"/>
          </w:tcPr>
          <w:p w14:paraId="7D27912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19-Jul-22</w:t>
            </w:r>
          </w:p>
        </w:tc>
      </w:tr>
      <w:tr w:rsidR="00ED48FC" w:rsidRPr="00D317AF" w14:paraId="076F7F47"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4D0040B0"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1DBE901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Kian Natural Resources</w:t>
            </w:r>
          </w:p>
        </w:tc>
        <w:tc>
          <w:tcPr>
            <w:tcW w:w="2977" w:type="dxa"/>
            <w:noWrap/>
            <w:hideMark/>
          </w:tcPr>
          <w:p w14:paraId="32AB326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Sheaga</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Gbani</w:t>
            </w:r>
            <w:proofErr w:type="spellEnd"/>
            <w:r w:rsidRPr="00D317AF">
              <w:rPr>
                <w:rFonts w:asciiTheme="majorHAnsi" w:eastAsia="Times New Roman" w:hAnsiTheme="majorHAnsi" w:cs="Times New Roman"/>
                <w:iCs/>
                <w:sz w:val="18"/>
                <w:szCs w:val="18"/>
              </w:rPr>
              <w:t>, UE/R</w:t>
            </w:r>
          </w:p>
        </w:tc>
        <w:tc>
          <w:tcPr>
            <w:tcW w:w="2835" w:type="dxa"/>
          </w:tcPr>
          <w:p w14:paraId="6CBA588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Talensi</w:t>
            </w:r>
            <w:proofErr w:type="spellEnd"/>
          </w:p>
        </w:tc>
        <w:tc>
          <w:tcPr>
            <w:tcW w:w="2552" w:type="dxa"/>
          </w:tcPr>
          <w:p w14:paraId="43E370E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66F3C" w:rsidRPr="00D317AF" w14:paraId="04723E9A"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5B727818"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51761E7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Zer Mines</w:t>
            </w:r>
          </w:p>
        </w:tc>
        <w:tc>
          <w:tcPr>
            <w:tcW w:w="2977" w:type="dxa"/>
            <w:noWrap/>
            <w:hideMark/>
          </w:tcPr>
          <w:p w14:paraId="3B7C7F3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Sheaga</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Gbani</w:t>
            </w:r>
            <w:proofErr w:type="spellEnd"/>
          </w:p>
        </w:tc>
        <w:tc>
          <w:tcPr>
            <w:tcW w:w="2835" w:type="dxa"/>
          </w:tcPr>
          <w:p w14:paraId="3229711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Talensi</w:t>
            </w:r>
            <w:proofErr w:type="spellEnd"/>
          </w:p>
        </w:tc>
        <w:tc>
          <w:tcPr>
            <w:tcW w:w="2552" w:type="dxa"/>
          </w:tcPr>
          <w:p w14:paraId="7AE37E5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D48FC" w:rsidRPr="00D317AF" w14:paraId="53BC1B07"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2DD84495"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5CCBC92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gramStart"/>
            <w:r w:rsidRPr="00D317AF">
              <w:rPr>
                <w:rFonts w:asciiTheme="majorHAnsi" w:eastAsia="Times New Roman" w:hAnsiTheme="majorHAnsi" w:cs="Times New Roman"/>
                <w:sz w:val="18"/>
                <w:szCs w:val="18"/>
              </w:rPr>
              <w:t>Hajj</w:t>
            </w:r>
            <w:proofErr w:type="gramEnd"/>
            <w:r w:rsidRPr="00D317AF">
              <w:rPr>
                <w:rFonts w:asciiTheme="majorHAnsi" w:eastAsia="Times New Roman" w:hAnsiTheme="majorHAnsi" w:cs="Times New Roman"/>
                <w:sz w:val="18"/>
                <w:szCs w:val="18"/>
              </w:rPr>
              <w:t>-One Resources Limited</w:t>
            </w:r>
          </w:p>
        </w:tc>
        <w:tc>
          <w:tcPr>
            <w:tcW w:w="2977" w:type="dxa"/>
            <w:noWrap/>
            <w:hideMark/>
          </w:tcPr>
          <w:p w14:paraId="10F1439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Janfian</w:t>
            </w:r>
            <w:proofErr w:type="spellEnd"/>
            <w:r w:rsidRPr="00D317AF">
              <w:rPr>
                <w:rFonts w:asciiTheme="majorHAnsi" w:eastAsia="Times New Roman" w:hAnsiTheme="majorHAnsi" w:cs="Times New Roman"/>
                <w:iCs/>
                <w:sz w:val="18"/>
                <w:szCs w:val="18"/>
              </w:rPr>
              <w:t>, UW/R</w:t>
            </w:r>
          </w:p>
        </w:tc>
        <w:tc>
          <w:tcPr>
            <w:tcW w:w="2835" w:type="dxa"/>
          </w:tcPr>
          <w:p w14:paraId="12BA26C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Wa</w:t>
            </w:r>
            <w:proofErr w:type="spellEnd"/>
            <w:r w:rsidRPr="00D317AF">
              <w:rPr>
                <w:rFonts w:asciiTheme="majorHAnsi" w:eastAsia="Times New Roman" w:hAnsiTheme="majorHAnsi" w:cs="Times New Roman"/>
                <w:iCs/>
                <w:sz w:val="18"/>
                <w:szCs w:val="18"/>
              </w:rPr>
              <w:t xml:space="preserve"> East</w:t>
            </w:r>
          </w:p>
        </w:tc>
        <w:tc>
          <w:tcPr>
            <w:tcW w:w="2552" w:type="dxa"/>
          </w:tcPr>
          <w:p w14:paraId="0A6EB25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16-Sep-20</w:t>
            </w:r>
          </w:p>
        </w:tc>
      </w:tr>
      <w:tr w:rsidR="00E66F3C" w:rsidRPr="00D317AF" w14:paraId="3E35ECEE"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7265C590"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4559265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Wakeedah</w:t>
            </w:r>
            <w:proofErr w:type="spellEnd"/>
            <w:r w:rsidRPr="00D317AF">
              <w:rPr>
                <w:rFonts w:asciiTheme="majorHAnsi" w:eastAsia="Times New Roman" w:hAnsiTheme="majorHAnsi" w:cs="Times New Roman"/>
                <w:sz w:val="18"/>
                <w:szCs w:val="18"/>
              </w:rPr>
              <w:t xml:space="preserve"> Resources Limited</w:t>
            </w:r>
          </w:p>
        </w:tc>
        <w:tc>
          <w:tcPr>
            <w:tcW w:w="2977" w:type="dxa"/>
            <w:noWrap/>
            <w:hideMark/>
          </w:tcPr>
          <w:p w14:paraId="0820A95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Janfian</w:t>
            </w:r>
            <w:proofErr w:type="spellEnd"/>
            <w:r w:rsidRPr="00D317AF">
              <w:rPr>
                <w:rFonts w:asciiTheme="majorHAnsi" w:eastAsia="Times New Roman" w:hAnsiTheme="majorHAnsi" w:cs="Times New Roman"/>
                <w:iCs/>
                <w:sz w:val="18"/>
                <w:szCs w:val="18"/>
              </w:rPr>
              <w:t>, UW/R</w:t>
            </w:r>
          </w:p>
        </w:tc>
        <w:tc>
          <w:tcPr>
            <w:tcW w:w="2835" w:type="dxa"/>
          </w:tcPr>
          <w:p w14:paraId="680DC20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Wa</w:t>
            </w:r>
            <w:proofErr w:type="spellEnd"/>
            <w:r w:rsidRPr="00D317AF">
              <w:rPr>
                <w:rFonts w:asciiTheme="majorHAnsi" w:eastAsia="Times New Roman" w:hAnsiTheme="majorHAnsi" w:cs="Times New Roman"/>
                <w:iCs/>
                <w:sz w:val="18"/>
                <w:szCs w:val="18"/>
              </w:rPr>
              <w:t xml:space="preserve"> East</w:t>
            </w:r>
          </w:p>
        </w:tc>
        <w:tc>
          <w:tcPr>
            <w:tcW w:w="2552" w:type="dxa"/>
          </w:tcPr>
          <w:p w14:paraId="72DA5D3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16-Sep-20</w:t>
            </w:r>
          </w:p>
        </w:tc>
      </w:tr>
      <w:tr w:rsidR="00ED48FC" w:rsidRPr="00D317AF" w14:paraId="061C6613"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35CF2EEB"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6847B9A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Santa Ca Talina Mining Group</w:t>
            </w:r>
          </w:p>
        </w:tc>
        <w:tc>
          <w:tcPr>
            <w:tcW w:w="2977" w:type="dxa"/>
            <w:noWrap/>
            <w:hideMark/>
          </w:tcPr>
          <w:p w14:paraId="22A9EBB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Kwesimanya</w:t>
            </w:r>
            <w:proofErr w:type="spellEnd"/>
          </w:p>
        </w:tc>
        <w:tc>
          <w:tcPr>
            <w:tcW w:w="2835" w:type="dxa"/>
          </w:tcPr>
          <w:p w14:paraId="6BC3F60F" w14:textId="6F31FFBF"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r w:rsidRPr="00D317AF">
              <w:rPr>
                <w:rFonts w:asciiTheme="majorHAnsi" w:eastAsia="Times New Roman" w:hAnsiTheme="majorHAnsi" w:cs="Times New Roman"/>
                <w:iCs/>
                <w:sz w:val="18"/>
                <w:szCs w:val="18"/>
              </w:rPr>
              <w:t xml:space="preserve">. Koforidua. Eastern. </w:t>
            </w:r>
          </w:p>
        </w:tc>
        <w:tc>
          <w:tcPr>
            <w:tcW w:w="2552" w:type="dxa"/>
          </w:tcPr>
          <w:p w14:paraId="57C39AF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66F3C" w:rsidRPr="00D317AF" w14:paraId="6A031407"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0A849BCE"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1C59EA7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Eleven 24 Mining</w:t>
            </w:r>
          </w:p>
        </w:tc>
        <w:tc>
          <w:tcPr>
            <w:tcW w:w="2977" w:type="dxa"/>
            <w:noWrap/>
            <w:hideMark/>
          </w:tcPr>
          <w:p w14:paraId="40843BF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p>
        </w:tc>
        <w:tc>
          <w:tcPr>
            <w:tcW w:w="2835" w:type="dxa"/>
          </w:tcPr>
          <w:p w14:paraId="2BFCFB59" w14:textId="02A0D5AD"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r w:rsidRPr="00D317AF">
              <w:rPr>
                <w:rFonts w:asciiTheme="majorHAnsi" w:eastAsia="Times New Roman" w:hAnsiTheme="majorHAnsi" w:cs="Times New Roman"/>
                <w:iCs/>
                <w:sz w:val="18"/>
                <w:szCs w:val="18"/>
              </w:rPr>
              <w:t xml:space="preserve">. Koforidua. Eastern. </w:t>
            </w:r>
          </w:p>
        </w:tc>
        <w:tc>
          <w:tcPr>
            <w:tcW w:w="2552" w:type="dxa"/>
          </w:tcPr>
          <w:p w14:paraId="23435AE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13-May-20</w:t>
            </w:r>
          </w:p>
        </w:tc>
      </w:tr>
      <w:tr w:rsidR="00ED48FC" w:rsidRPr="00D317AF" w14:paraId="50E4E32E"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13242EA8"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6E1E9BE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Hairah</w:t>
            </w:r>
            <w:proofErr w:type="spellEnd"/>
            <w:r w:rsidRPr="00D317AF">
              <w:rPr>
                <w:rFonts w:asciiTheme="majorHAnsi" w:eastAsia="Times New Roman" w:hAnsiTheme="majorHAnsi" w:cs="Times New Roman"/>
                <w:sz w:val="18"/>
                <w:szCs w:val="18"/>
              </w:rPr>
              <w:t>-Yara Company Limited</w:t>
            </w:r>
          </w:p>
        </w:tc>
        <w:tc>
          <w:tcPr>
            <w:tcW w:w="2977" w:type="dxa"/>
            <w:noWrap/>
            <w:hideMark/>
          </w:tcPr>
          <w:p w14:paraId="274FC19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Mempehia</w:t>
            </w:r>
            <w:proofErr w:type="spellEnd"/>
            <w:r w:rsidRPr="00D317AF">
              <w:rPr>
                <w:rFonts w:asciiTheme="majorHAnsi" w:eastAsia="Times New Roman" w:hAnsiTheme="majorHAnsi" w:cs="Times New Roman"/>
                <w:iCs/>
                <w:sz w:val="18"/>
                <w:szCs w:val="18"/>
              </w:rPr>
              <w:t>, AH/R</w:t>
            </w:r>
          </w:p>
        </w:tc>
        <w:tc>
          <w:tcPr>
            <w:tcW w:w="2835" w:type="dxa"/>
          </w:tcPr>
          <w:p w14:paraId="39C27B3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South</w:t>
            </w:r>
          </w:p>
        </w:tc>
        <w:tc>
          <w:tcPr>
            <w:tcW w:w="2552" w:type="dxa"/>
          </w:tcPr>
          <w:p w14:paraId="74FE0A7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14-Jan-20</w:t>
            </w:r>
          </w:p>
        </w:tc>
      </w:tr>
      <w:tr w:rsidR="00E66F3C" w:rsidRPr="00D317AF" w14:paraId="5ACD8E90"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77EC3519"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3BBDF4A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Onua </w:t>
            </w:r>
            <w:proofErr w:type="spellStart"/>
            <w:r w:rsidRPr="00D317AF">
              <w:rPr>
                <w:rFonts w:asciiTheme="majorHAnsi" w:eastAsia="Times New Roman" w:hAnsiTheme="majorHAnsi" w:cs="Times New Roman"/>
                <w:sz w:val="18"/>
                <w:szCs w:val="18"/>
              </w:rPr>
              <w:t>Odaz</w:t>
            </w:r>
            <w:proofErr w:type="spellEnd"/>
            <w:r w:rsidRPr="00D317AF">
              <w:rPr>
                <w:rFonts w:asciiTheme="majorHAnsi" w:eastAsia="Times New Roman" w:hAnsiTheme="majorHAnsi" w:cs="Times New Roman"/>
                <w:sz w:val="18"/>
                <w:szCs w:val="18"/>
              </w:rPr>
              <w:t xml:space="preserve"> Ventures</w:t>
            </w:r>
          </w:p>
        </w:tc>
        <w:tc>
          <w:tcPr>
            <w:tcW w:w="2977" w:type="dxa"/>
            <w:noWrap/>
            <w:hideMark/>
          </w:tcPr>
          <w:p w14:paraId="0160363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Amponyase</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Wumase</w:t>
            </w:r>
            <w:proofErr w:type="spellEnd"/>
            <w:r w:rsidRPr="00D317AF">
              <w:rPr>
                <w:rFonts w:asciiTheme="majorHAnsi" w:eastAsia="Times New Roman" w:hAnsiTheme="majorHAnsi" w:cs="Times New Roman"/>
                <w:iCs/>
                <w:sz w:val="18"/>
                <w:szCs w:val="18"/>
              </w:rPr>
              <w:t>, A/R</w:t>
            </w:r>
          </w:p>
        </w:tc>
        <w:tc>
          <w:tcPr>
            <w:tcW w:w="2835" w:type="dxa"/>
          </w:tcPr>
          <w:p w14:paraId="630D8E2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Adanse</w:t>
            </w:r>
            <w:proofErr w:type="spellEnd"/>
            <w:r w:rsidRPr="00D317AF">
              <w:rPr>
                <w:rFonts w:asciiTheme="majorHAnsi" w:eastAsia="Times New Roman" w:hAnsiTheme="majorHAnsi" w:cs="Times New Roman"/>
                <w:iCs/>
                <w:sz w:val="18"/>
                <w:szCs w:val="18"/>
              </w:rPr>
              <w:t xml:space="preserve"> Akrofuom</w:t>
            </w:r>
          </w:p>
        </w:tc>
        <w:tc>
          <w:tcPr>
            <w:tcW w:w="2552" w:type="dxa"/>
          </w:tcPr>
          <w:p w14:paraId="1A12B59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D48FC" w:rsidRPr="00D317AF" w14:paraId="657EA775"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1AE31E4E"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160E50B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Osebuy</w:t>
            </w:r>
            <w:proofErr w:type="spellEnd"/>
            <w:r w:rsidRPr="00D317AF">
              <w:rPr>
                <w:rFonts w:asciiTheme="majorHAnsi" w:eastAsia="Times New Roman" w:hAnsiTheme="majorHAnsi" w:cs="Times New Roman"/>
                <w:sz w:val="18"/>
                <w:szCs w:val="18"/>
              </w:rPr>
              <w:t xml:space="preserve"> 1992 Enterprise</w:t>
            </w:r>
          </w:p>
        </w:tc>
        <w:tc>
          <w:tcPr>
            <w:tcW w:w="2977" w:type="dxa"/>
            <w:noWrap/>
            <w:hideMark/>
          </w:tcPr>
          <w:p w14:paraId="3E3AF65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Asasebomebosia</w:t>
            </w:r>
            <w:proofErr w:type="spellEnd"/>
            <w:r w:rsidRPr="00D317AF">
              <w:rPr>
                <w:rFonts w:asciiTheme="majorHAnsi" w:eastAsia="Times New Roman" w:hAnsiTheme="majorHAnsi" w:cs="Times New Roman"/>
                <w:iCs/>
                <w:sz w:val="18"/>
                <w:szCs w:val="18"/>
              </w:rPr>
              <w:t>, A/R</w:t>
            </w:r>
          </w:p>
        </w:tc>
        <w:tc>
          <w:tcPr>
            <w:tcW w:w="2835" w:type="dxa"/>
          </w:tcPr>
          <w:p w14:paraId="77091F2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Adanse</w:t>
            </w:r>
            <w:proofErr w:type="spellEnd"/>
            <w:r w:rsidRPr="00D317AF">
              <w:rPr>
                <w:rFonts w:asciiTheme="majorHAnsi" w:eastAsia="Times New Roman" w:hAnsiTheme="majorHAnsi" w:cs="Times New Roman"/>
                <w:iCs/>
                <w:sz w:val="18"/>
                <w:szCs w:val="18"/>
              </w:rPr>
              <w:t xml:space="preserve"> Akrofuom</w:t>
            </w:r>
          </w:p>
        </w:tc>
        <w:tc>
          <w:tcPr>
            <w:tcW w:w="2552" w:type="dxa"/>
          </w:tcPr>
          <w:p w14:paraId="33FBFF5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66F3C" w:rsidRPr="00D317AF" w14:paraId="1283FDDE"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46EB15F6"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43B64BC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Onua </w:t>
            </w:r>
            <w:proofErr w:type="spellStart"/>
            <w:r w:rsidRPr="00D317AF">
              <w:rPr>
                <w:rFonts w:asciiTheme="majorHAnsi" w:eastAsia="Times New Roman" w:hAnsiTheme="majorHAnsi" w:cs="Times New Roman"/>
                <w:sz w:val="18"/>
                <w:szCs w:val="18"/>
              </w:rPr>
              <w:t>Odaz</w:t>
            </w:r>
            <w:proofErr w:type="spellEnd"/>
            <w:r w:rsidRPr="00D317AF">
              <w:rPr>
                <w:rFonts w:asciiTheme="majorHAnsi" w:eastAsia="Times New Roman" w:hAnsiTheme="majorHAnsi" w:cs="Times New Roman"/>
                <w:sz w:val="18"/>
                <w:szCs w:val="18"/>
              </w:rPr>
              <w:t xml:space="preserve"> Ventures</w:t>
            </w:r>
          </w:p>
        </w:tc>
        <w:tc>
          <w:tcPr>
            <w:tcW w:w="2977" w:type="dxa"/>
            <w:noWrap/>
            <w:hideMark/>
          </w:tcPr>
          <w:p w14:paraId="4385906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Oworomera</w:t>
            </w:r>
            <w:proofErr w:type="spellEnd"/>
            <w:r w:rsidRPr="00D317AF">
              <w:rPr>
                <w:rFonts w:asciiTheme="majorHAnsi" w:eastAsia="Times New Roman" w:hAnsiTheme="majorHAnsi" w:cs="Times New Roman"/>
                <w:iCs/>
                <w:sz w:val="18"/>
                <w:szCs w:val="18"/>
              </w:rPr>
              <w:t>, E/R</w:t>
            </w:r>
          </w:p>
        </w:tc>
        <w:tc>
          <w:tcPr>
            <w:tcW w:w="2835" w:type="dxa"/>
          </w:tcPr>
          <w:p w14:paraId="760145A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552" w:type="dxa"/>
          </w:tcPr>
          <w:p w14:paraId="29D95AF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D48FC" w:rsidRPr="00D317AF" w14:paraId="08C9E112"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6CAEE757"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0CEDEF9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5 Keys Mining Enterprise</w:t>
            </w:r>
          </w:p>
        </w:tc>
        <w:tc>
          <w:tcPr>
            <w:tcW w:w="2977" w:type="dxa"/>
            <w:noWrap/>
            <w:hideMark/>
          </w:tcPr>
          <w:p w14:paraId="1F0C440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835" w:type="dxa"/>
          </w:tcPr>
          <w:p w14:paraId="349981E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552" w:type="dxa"/>
          </w:tcPr>
          <w:p w14:paraId="001A375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66F3C" w:rsidRPr="00D317AF" w14:paraId="6FE774A2"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43CC2890"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0A3CE6E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Ad-</w:t>
            </w:r>
            <w:proofErr w:type="spellStart"/>
            <w:r w:rsidRPr="00D317AF">
              <w:rPr>
                <w:rFonts w:asciiTheme="majorHAnsi" w:eastAsia="Times New Roman" w:hAnsiTheme="majorHAnsi" w:cs="Times New Roman"/>
                <w:sz w:val="18"/>
                <w:szCs w:val="18"/>
              </w:rPr>
              <w:t>toria</w:t>
            </w:r>
            <w:proofErr w:type="spellEnd"/>
            <w:r w:rsidRPr="00D317AF">
              <w:rPr>
                <w:rFonts w:asciiTheme="majorHAnsi" w:eastAsia="Times New Roman" w:hAnsiTheme="majorHAnsi" w:cs="Times New Roman"/>
                <w:sz w:val="18"/>
                <w:szCs w:val="18"/>
              </w:rPr>
              <w:t xml:space="preserve"> Enterprise</w:t>
            </w:r>
          </w:p>
        </w:tc>
        <w:tc>
          <w:tcPr>
            <w:tcW w:w="2977" w:type="dxa"/>
            <w:noWrap/>
            <w:hideMark/>
          </w:tcPr>
          <w:p w14:paraId="5D74261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835" w:type="dxa"/>
          </w:tcPr>
          <w:p w14:paraId="4BE5C38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552" w:type="dxa"/>
          </w:tcPr>
          <w:p w14:paraId="4889F77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D48FC" w:rsidRPr="00D317AF" w14:paraId="6403B126"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1D7253FA"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460C71A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DPGold</w:t>
            </w:r>
            <w:proofErr w:type="spellEnd"/>
            <w:r w:rsidRPr="00D317AF">
              <w:rPr>
                <w:rFonts w:asciiTheme="majorHAnsi" w:eastAsia="Times New Roman" w:hAnsiTheme="majorHAnsi" w:cs="Times New Roman"/>
                <w:sz w:val="18"/>
                <w:szCs w:val="18"/>
              </w:rPr>
              <w:t xml:space="preserve"> Company Limited</w:t>
            </w:r>
          </w:p>
        </w:tc>
        <w:tc>
          <w:tcPr>
            <w:tcW w:w="2977" w:type="dxa"/>
            <w:noWrap/>
            <w:hideMark/>
          </w:tcPr>
          <w:p w14:paraId="66716A6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835" w:type="dxa"/>
          </w:tcPr>
          <w:p w14:paraId="280C2E5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552" w:type="dxa"/>
          </w:tcPr>
          <w:p w14:paraId="765989A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66F3C" w:rsidRPr="00D317AF" w14:paraId="57A0DD0C"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7CAFF005"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0497DB4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Jadelkin</w:t>
            </w:r>
            <w:proofErr w:type="spellEnd"/>
            <w:r w:rsidRPr="00D317AF">
              <w:rPr>
                <w:rFonts w:asciiTheme="majorHAnsi" w:eastAsia="Times New Roman" w:hAnsiTheme="majorHAnsi" w:cs="Times New Roman"/>
                <w:sz w:val="18"/>
                <w:szCs w:val="18"/>
              </w:rPr>
              <w:t xml:space="preserve"> Mining &amp; Construction Ent.</w:t>
            </w:r>
          </w:p>
        </w:tc>
        <w:tc>
          <w:tcPr>
            <w:tcW w:w="2977" w:type="dxa"/>
            <w:noWrap/>
            <w:hideMark/>
          </w:tcPr>
          <w:p w14:paraId="50C3857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835" w:type="dxa"/>
          </w:tcPr>
          <w:p w14:paraId="77E3DDD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552" w:type="dxa"/>
          </w:tcPr>
          <w:p w14:paraId="7BC1DF4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D48FC" w:rsidRPr="00D317AF" w14:paraId="2E64C933"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514CFF3B"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11E86D8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Kanechest</w:t>
            </w:r>
            <w:proofErr w:type="spellEnd"/>
            <w:r w:rsidRPr="00D317AF">
              <w:rPr>
                <w:rFonts w:asciiTheme="majorHAnsi" w:eastAsia="Times New Roman" w:hAnsiTheme="majorHAnsi" w:cs="Times New Roman"/>
                <w:sz w:val="18"/>
                <w:szCs w:val="18"/>
              </w:rPr>
              <w:t xml:space="preserve"> Resources</w:t>
            </w:r>
          </w:p>
        </w:tc>
        <w:tc>
          <w:tcPr>
            <w:tcW w:w="2977" w:type="dxa"/>
            <w:noWrap/>
            <w:hideMark/>
          </w:tcPr>
          <w:p w14:paraId="1CBE878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835" w:type="dxa"/>
          </w:tcPr>
          <w:p w14:paraId="5461CAF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552" w:type="dxa"/>
          </w:tcPr>
          <w:p w14:paraId="46B5254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66F3C" w:rsidRPr="00D317AF" w14:paraId="71AD1905"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6B877547"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46AB172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Men-del-son Mining &amp; Construction Services</w:t>
            </w:r>
          </w:p>
        </w:tc>
        <w:tc>
          <w:tcPr>
            <w:tcW w:w="2977" w:type="dxa"/>
            <w:noWrap/>
            <w:hideMark/>
          </w:tcPr>
          <w:p w14:paraId="2CA3546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835" w:type="dxa"/>
          </w:tcPr>
          <w:p w14:paraId="10E9160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552" w:type="dxa"/>
          </w:tcPr>
          <w:p w14:paraId="59000AD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D48FC" w:rsidRPr="00D317AF" w14:paraId="0798A29D"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18A5CE21"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2BE17E7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Mighty K. </w:t>
            </w:r>
            <w:proofErr w:type="spellStart"/>
            <w:r w:rsidRPr="00D317AF">
              <w:rPr>
                <w:rFonts w:asciiTheme="majorHAnsi" w:eastAsia="Times New Roman" w:hAnsiTheme="majorHAnsi" w:cs="Times New Roman"/>
                <w:sz w:val="18"/>
                <w:szCs w:val="18"/>
              </w:rPr>
              <w:t>Nsenkyire</w:t>
            </w:r>
            <w:proofErr w:type="spellEnd"/>
            <w:r w:rsidRPr="00D317AF">
              <w:rPr>
                <w:rFonts w:asciiTheme="majorHAnsi" w:eastAsia="Times New Roman" w:hAnsiTheme="majorHAnsi" w:cs="Times New Roman"/>
                <w:sz w:val="18"/>
                <w:szCs w:val="18"/>
              </w:rPr>
              <w:t xml:space="preserve"> Ventures</w:t>
            </w:r>
          </w:p>
        </w:tc>
        <w:tc>
          <w:tcPr>
            <w:tcW w:w="2977" w:type="dxa"/>
            <w:noWrap/>
            <w:hideMark/>
          </w:tcPr>
          <w:p w14:paraId="04BD50B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proofErr w:type="gramStart"/>
            <w:r w:rsidRPr="00D317AF">
              <w:rPr>
                <w:rFonts w:asciiTheme="majorHAnsi" w:eastAsia="Times New Roman" w:hAnsiTheme="majorHAnsi" w:cs="Times New Roman"/>
                <w:iCs/>
                <w:sz w:val="18"/>
                <w:szCs w:val="18"/>
              </w:rPr>
              <w:t>Besease</w:t>
            </w:r>
            <w:proofErr w:type="spellEnd"/>
            <w:proofErr w:type="gramEnd"/>
            <w:r w:rsidRPr="00D317AF">
              <w:rPr>
                <w:rFonts w:asciiTheme="majorHAnsi" w:eastAsia="Times New Roman" w:hAnsiTheme="majorHAnsi" w:cs="Times New Roman"/>
                <w:iCs/>
                <w:sz w:val="18"/>
                <w:szCs w:val="18"/>
              </w:rPr>
              <w:t>, A/R</w:t>
            </w:r>
          </w:p>
        </w:tc>
        <w:tc>
          <w:tcPr>
            <w:tcW w:w="2835" w:type="dxa"/>
          </w:tcPr>
          <w:p w14:paraId="6DCEE3E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552" w:type="dxa"/>
          </w:tcPr>
          <w:p w14:paraId="350B250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66F3C" w:rsidRPr="00D317AF" w14:paraId="63FECC0A"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05A31A6F"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5D39CD0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Mond-Oak Resources</w:t>
            </w:r>
          </w:p>
        </w:tc>
        <w:tc>
          <w:tcPr>
            <w:tcW w:w="2977" w:type="dxa"/>
            <w:noWrap/>
            <w:hideMark/>
          </w:tcPr>
          <w:p w14:paraId="0D7C0C1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835" w:type="dxa"/>
          </w:tcPr>
          <w:p w14:paraId="6AE8BA2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552" w:type="dxa"/>
          </w:tcPr>
          <w:p w14:paraId="7D3B38C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D48FC" w:rsidRPr="00D317AF" w14:paraId="154FEE91"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40E6850F"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668B59B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Opokupong</w:t>
            </w:r>
            <w:proofErr w:type="spellEnd"/>
            <w:r w:rsidRPr="00D317AF">
              <w:rPr>
                <w:rFonts w:asciiTheme="majorHAnsi" w:eastAsia="Times New Roman" w:hAnsiTheme="majorHAnsi" w:cs="Times New Roman"/>
                <w:sz w:val="18"/>
                <w:szCs w:val="18"/>
              </w:rPr>
              <w:t xml:space="preserve"> Company Limited</w:t>
            </w:r>
          </w:p>
        </w:tc>
        <w:tc>
          <w:tcPr>
            <w:tcW w:w="2977" w:type="dxa"/>
            <w:noWrap/>
            <w:hideMark/>
          </w:tcPr>
          <w:p w14:paraId="0AFE272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835" w:type="dxa"/>
          </w:tcPr>
          <w:p w14:paraId="5330392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552" w:type="dxa"/>
          </w:tcPr>
          <w:p w14:paraId="7C0CE23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66F3C" w:rsidRPr="00D317AF" w14:paraId="7D1ED0B7"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367FF157"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655A671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Osei Kwame 82 Enterprise</w:t>
            </w:r>
          </w:p>
        </w:tc>
        <w:tc>
          <w:tcPr>
            <w:tcW w:w="2977" w:type="dxa"/>
            <w:noWrap/>
            <w:hideMark/>
          </w:tcPr>
          <w:p w14:paraId="5831474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Suntreso</w:t>
            </w:r>
            <w:proofErr w:type="spellEnd"/>
            <w:r w:rsidRPr="00D317AF">
              <w:rPr>
                <w:rFonts w:asciiTheme="majorHAnsi" w:eastAsia="Times New Roman" w:hAnsiTheme="majorHAnsi" w:cs="Times New Roman"/>
                <w:iCs/>
                <w:sz w:val="18"/>
                <w:szCs w:val="18"/>
              </w:rPr>
              <w:t>, A/R</w:t>
            </w:r>
          </w:p>
        </w:tc>
        <w:tc>
          <w:tcPr>
            <w:tcW w:w="2835" w:type="dxa"/>
          </w:tcPr>
          <w:p w14:paraId="75874C0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552" w:type="dxa"/>
          </w:tcPr>
          <w:p w14:paraId="627D547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D48FC" w:rsidRPr="00D317AF" w14:paraId="6D6B98B7"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2239FB1D"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25633A1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Pokgrade983 Mining &amp; Construction</w:t>
            </w:r>
          </w:p>
        </w:tc>
        <w:tc>
          <w:tcPr>
            <w:tcW w:w="2977" w:type="dxa"/>
            <w:noWrap/>
            <w:hideMark/>
          </w:tcPr>
          <w:p w14:paraId="6AB9355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835" w:type="dxa"/>
          </w:tcPr>
          <w:p w14:paraId="5E3F228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552" w:type="dxa"/>
          </w:tcPr>
          <w:p w14:paraId="371CF83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66F3C" w:rsidRPr="00D317AF" w14:paraId="48FBF1BC"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53CEA7E7"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3A0C39D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Sekwa</w:t>
            </w:r>
            <w:proofErr w:type="spellEnd"/>
            <w:r w:rsidRPr="00D317AF">
              <w:rPr>
                <w:rFonts w:asciiTheme="majorHAnsi" w:eastAsia="Times New Roman" w:hAnsiTheme="majorHAnsi" w:cs="Times New Roman"/>
                <w:sz w:val="18"/>
                <w:szCs w:val="18"/>
              </w:rPr>
              <w:t xml:space="preserve"> Resources</w:t>
            </w:r>
          </w:p>
        </w:tc>
        <w:tc>
          <w:tcPr>
            <w:tcW w:w="2977" w:type="dxa"/>
            <w:noWrap/>
            <w:hideMark/>
          </w:tcPr>
          <w:p w14:paraId="0213965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835" w:type="dxa"/>
          </w:tcPr>
          <w:p w14:paraId="447A778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552" w:type="dxa"/>
          </w:tcPr>
          <w:p w14:paraId="2947F7D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D48FC" w:rsidRPr="00D317AF" w14:paraId="457537B8"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04759217"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2D72393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Selkamil</w:t>
            </w:r>
            <w:proofErr w:type="spellEnd"/>
            <w:r w:rsidRPr="00D317AF">
              <w:rPr>
                <w:rFonts w:asciiTheme="majorHAnsi" w:eastAsia="Times New Roman" w:hAnsiTheme="majorHAnsi" w:cs="Times New Roman"/>
                <w:sz w:val="18"/>
                <w:szCs w:val="18"/>
              </w:rPr>
              <w:t xml:space="preserve"> Mining Enterprise</w:t>
            </w:r>
          </w:p>
        </w:tc>
        <w:tc>
          <w:tcPr>
            <w:tcW w:w="2977" w:type="dxa"/>
            <w:noWrap/>
            <w:hideMark/>
          </w:tcPr>
          <w:p w14:paraId="12091FE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835" w:type="dxa"/>
          </w:tcPr>
          <w:p w14:paraId="0319107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552" w:type="dxa"/>
          </w:tcPr>
          <w:p w14:paraId="7398BC1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66F3C" w:rsidRPr="00D317AF" w14:paraId="4C730D27"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3CE76B94"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1516EF8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Star-Sia233 Mining &amp; Construction Services</w:t>
            </w:r>
          </w:p>
        </w:tc>
        <w:tc>
          <w:tcPr>
            <w:tcW w:w="2977" w:type="dxa"/>
            <w:noWrap/>
            <w:hideMark/>
          </w:tcPr>
          <w:p w14:paraId="2BEFAA9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proofErr w:type="gramStart"/>
            <w:r w:rsidRPr="00D317AF">
              <w:rPr>
                <w:rFonts w:asciiTheme="majorHAnsi" w:eastAsia="Times New Roman" w:hAnsiTheme="majorHAnsi" w:cs="Times New Roman"/>
                <w:iCs/>
                <w:sz w:val="18"/>
                <w:szCs w:val="18"/>
              </w:rPr>
              <w:t>Besease</w:t>
            </w:r>
            <w:proofErr w:type="spellEnd"/>
            <w:proofErr w:type="gramEnd"/>
            <w:r w:rsidRPr="00D317AF">
              <w:rPr>
                <w:rFonts w:asciiTheme="majorHAnsi" w:eastAsia="Times New Roman" w:hAnsiTheme="majorHAnsi" w:cs="Times New Roman"/>
                <w:iCs/>
                <w:sz w:val="18"/>
                <w:szCs w:val="18"/>
              </w:rPr>
              <w:t>, A/R</w:t>
            </w:r>
          </w:p>
        </w:tc>
        <w:tc>
          <w:tcPr>
            <w:tcW w:w="2835" w:type="dxa"/>
          </w:tcPr>
          <w:p w14:paraId="2470449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552" w:type="dxa"/>
          </w:tcPr>
          <w:p w14:paraId="02031CC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D48FC" w:rsidRPr="00D317AF" w14:paraId="2801F7A1"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74CC605E"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5F99E6C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Zaakus</w:t>
            </w:r>
            <w:proofErr w:type="spellEnd"/>
            <w:r w:rsidRPr="00D317AF">
              <w:rPr>
                <w:rFonts w:asciiTheme="majorHAnsi" w:eastAsia="Times New Roman" w:hAnsiTheme="majorHAnsi" w:cs="Times New Roman"/>
                <w:sz w:val="18"/>
                <w:szCs w:val="18"/>
              </w:rPr>
              <w:t xml:space="preserve"> Resources</w:t>
            </w:r>
          </w:p>
        </w:tc>
        <w:tc>
          <w:tcPr>
            <w:tcW w:w="2977" w:type="dxa"/>
            <w:noWrap/>
            <w:hideMark/>
          </w:tcPr>
          <w:p w14:paraId="2E36C75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835" w:type="dxa"/>
          </w:tcPr>
          <w:p w14:paraId="068A422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552" w:type="dxa"/>
          </w:tcPr>
          <w:p w14:paraId="01189B1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66F3C" w:rsidRPr="00D317AF" w14:paraId="584B8A31"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6E859927"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1651655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72 Hours Mining &amp; Construction Services</w:t>
            </w:r>
          </w:p>
        </w:tc>
        <w:tc>
          <w:tcPr>
            <w:tcW w:w="2977" w:type="dxa"/>
            <w:noWrap/>
            <w:hideMark/>
          </w:tcPr>
          <w:p w14:paraId="4BA8A52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835" w:type="dxa"/>
          </w:tcPr>
          <w:p w14:paraId="1FD3882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552" w:type="dxa"/>
          </w:tcPr>
          <w:p w14:paraId="111B1D9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06-Nov-19</w:t>
            </w:r>
          </w:p>
        </w:tc>
      </w:tr>
      <w:tr w:rsidR="00ED48FC" w:rsidRPr="00D317AF" w14:paraId="7266C3C4"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65014D32"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7DFB575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Perfect Mind Company Ltd</w:t>
            </w:r>
          </w:p>
        </w:tc>
        <w:tc>
          <w:tcPr>
            <w:tcW w:w="2977" w:type="dxa"/>
            <w:noWrap/>
            <w:hideMark/>
          </w:tcPr>
          <w:p w14:paraId="2E53BA0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Suntreso</w:t>
            </w:r>
            <w:proofErr w:type="spellEnd"/>
            <w:r w:rsidRPr="00D317AF">
              <w:rPr>
                <w:rFonts w:asciiTheme="majorHAnsi" w:eastAsia="Times New Roman" w:hAnsiTheme="majorHAnsi" w:cs="Times New Roman"/>
                <w:iCs/>
                <w:sz w:val="18"/>
                <w:szCs w:val="18"/>
              </w:rPr>
              <w:t>, A/R</w:t>
            </w:r>
          </w:p>
        </w:tc>
        <w:tc>
          <w:tcPr>
            <w:tcW w:w="2835" w:type="dxa"/>
          </w:tcPr>
          <w:p w14:paraId="5D150C7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552" w:type="dxa"/>
          </w:tcPr>
          <w:p w14:paraId="0B8B19B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06-Nov-19</w:t>
            </w:r>
          </w:p>
        </w:tc>
      </w:tr>
      <w:tr w:rsidR="00E66F3C" w:rsidRPr="00D317AF" w14:paraId="742FA4A8"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6B71362E"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713865D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3rd Avenue Mining Services</w:t>
            </w:r>
          </w:p>
        </w:tc>
        <w:tc>
          <w:tcPr>
            <w:tcW w:w="2977" w:type="dxa"/>
            <w:noWrap/>
            <w:hideMark/>
          </w:tcPr>
          <w:p w14:paraId="1BA7CEF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Kodwodrivernkwanta</w:t>
            </w:r>
            <w:proofErr w:type="spellEnd"/>
          </w:p>
        </w:tc>
        <w:tc>
          <w:tcPr>
            <w:tcW w:w="2835" w:type="dxa"/>
          </w:tcPr>
          <w:p w14:paraId="0FBA7AF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East</w:t>
            </w:r>
          </w:p>
        </w:tc>
        <w:tc>
          <w:tcPr>
            <w:tcW w:w="2552" w:type="dxa"/>
          </w:tcPr>
          <w:p w14:paraId="000C554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05-Jul-19</w:t>
            </w:r>
          </w:p>
        </w:tc>
      </w:tr>
      <w:tr w:rsidR="00ED48FC" w:rsidRPr="00D317AF" w14:paraId="0805B29A"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62CCBF83"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63DBDD3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 Plus Mining Enterprise</w:t>
            </w:r>
          </w:p>
        </w:tc>
        <w:tc>
          <w:tcPr>
            <w:tcW w:w="2977" w:type="dxa"/>
            <w:noWrap/>
            <w:hideMark/>
          </w:tcPr>
          <w:p w14:paraId="04C2F5B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Abirem</w:t>
            </w:r>
            <w:proofErr w:type="spellEnd"/>
          </w:p>
        </w:tc>
        <w:tc>
          <w:tcPr>
            <w:tcW w:w="2835" w:type="dxa"/>
          </w:tcPr>
          <w:p w14:paraId="4658C8F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552" w:type="dxa"/>
          </w:tcPr>
          <w:p w14:paraId="5723808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27-May-19</w:t>
            </w:r>
          </w:p>
        </w:tc>
      </w:tr>
      <w:tr w:rsidR="00E66F3C" w:rsidRPr="00D317AF" w14:paraId="460E5FDB"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5DA17A56"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16DF1E8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 Plus Mining Enterprise</w:t>
            </w:r>
          </w:p>
        </w:tc>
        <w:tc>
          <w:tcPr>
            <w:tcW w:w="2977" w:type="dxa"/>
            <w:noWrap/>
            <w:hideMark/>
          </w:tcPr>
          <w:p w14:paraId="08A28FA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Abirem</w:t>
            </w:r>
            <w:proofErr w:type="spellEnd"/>
            <w:r w:rsidRPr="00D317AF">
              <w:rPr>
                <w:rFonts w:asciiTheme="majorHAnsi" w:eastAsia="Times New Roman" w:hAnsiTheme="majorHAnsi" w:cs="Times New Roman"/>
                <w:iCs/>
                <w:sz w:val="18"/>
                <w:szCs w:val="18"/>
              </w:rPr>
              <w:t>, E/R</w:t>
            </w:r>
          </w:p>
        </w:tc>
        <w:tc>
          <w:tcPr>
            <w:tcW w:w="2835" w:type="dxa"/>
          </w:tcPr>
          <w:p w14:paraId="5F6E1AD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552" w:type="dxa"/>
          </w:tcPr>
          <w:p w14:paraId="1E0878C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27-May-19</w:t>
            </w:r>
          </w:p>
        </w:tc>
      </w:tr>
      <w:tr w:rsidR="00ED48FC" w:rsidRPr="00D317AF" w14:paraId="7C3B08B6"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30802E2D"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4078311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INB Royal Mining Enterprise </w:t>
            </w:r>
          </w:p>
        </w:tc>
        <w:tc>
          <w:tcPr>
            <w:tcW w:w="2977" w:type="dxa"/>
            <w:noWrap/>
            <w:hideMark/>
          </w:tcPr>
          <w:p w14:paraId="5E010B4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JamesTown</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Abirem</w:t>
            </w:r>
            <w:proofErr w:type="spellEnd"/>
            <w:r w:rsidRPr="00D317AF">
              <w:rPr>
                <w:rFonts w:asciiTheme="majorHAnsi" w:eastAsia="Times New Roman" w:hAnsiTheme="majorHAnsi" w:cs="Times New Roman"/>
                <w:iCs/>
                <w:sz w:val="18"/>
                <w:szCs w:val="18"/>
              </w:rPr>
              <w:t>, E/R</w:t>
            </w:r>
          </w:p>
        </w:tc>
        <w:tc>
          <w:tcPr>
            <w:tcW w:w="2835" w:type="dxa"/>
          </w:tcPr>
          <w:p w14:paraId="691AE2F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552" w:type="dxa"/>
          </w:tcPr>
          <w:p w14:paraId="4782B3D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27-May-19</w:t>
            </w:r>
          </w:p>
        </w:tc>
      </w:tr>
      <w:tr w:rsidR="00E66F3C" w:rsidRPr="00D317AF" w14:paraId="636E0514" w14:textId="77777777" w:rsidTr="00C41590">
        <w:trPr>
          <w:cnfStyle w:val="000000100000" w:firstRow="0" w:lastRow="0" w:firstColumn="0" w:lastColumn="0" w:oddVBand="0" w:evenVBand="0" w:oddHBand="1" w:evenHBand="0" w:firstRowFirstColumn="0" w:firstRowLastColumn="0" w:lastRowFirstColumn="0" w:lastRowLastColumn="0"/>
          <w:trHeight w:val="16"/>
        </w:trPr>
        <w:tc>
          <w:tcPr>
            <w:cnfStyle w:val="001000000000" w:firstRow="0" w:lastRow="0" w:firstColumn="1" w:lastColumn="0" w:oddVBand="0" w:evenVBand="0" w:oddHBand="0" w:evenHBand="0" w:firstRowFirstColumn="0" w:firstRowLastColumn="0" w:lastRowFirstColumn="0" w:lastRowLastColumn="0"/>
            <w:tcW w:w="1129" w:type="dxa"/>
          </w:tcPr>
          <w:p w14:paraId="7FCA2FBD"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0A966F2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Adikanfo Nti Mining Enterprise</w:t>
            </w:r>
          </w:p>
        </w:tc>
        <w:tc>
          <w:tcPr>
            <w:tcW w:w="2977" w:type="dxa"/>
            <w:noWrap/>
            <w:hideMark/>
          </w:tcPr>
          <w:p w14:paraId="483310F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Abirem</w:t>
            </w:r>
            <w:proofErr w:type="spellEnd"/>
          </w:p>
        </w:tc>
        <w:tc>
          <w:tcPr>
            <w:tcW w:w="2835" w:type="dxa"/>
          </w:tcPr>
          <w:p w14:paraId="6A1FDAB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552" w:type="dxa"/>
          </w:tcPr>
          <w:p w14:paraId="631623F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30-Apr-19</w:t>
            </w:r>
          </w:p>
        </w:tc>
      </w:tr>
      <w:tr w:rsidR="00ED48FC" w:rsidRPr="00D317AF" w14:paraId="0DF6C2B9" w14:textId="77777777" w:rsidTr="00C41590">
        <w:trPr>
          <w:trHeight w:val="16"/>
        </w:trPr>
        <w:tc>
          <w:tcPr>
            <w:cnfStyle w:val="001000000000" w:firstRow="0" w:lastRow="0" w:firstColumn="1" w:lastColumn="0" w:oddVBand="0" w:evenVBand="0" w:oddHBand="0" w:evenHBand="0" w:firstRowFirstColumn="0" w:firstRowLastColumn="0" w:lastRowFirstColumn="0" w:lastRowLastColumn="0"/>
            <w:tcW w:w="1129" w:type="dxa"/>
          </w:tcPr>
          <w:p w14:paraId="0EC5CE60" w14:textId="77777777" w:rsidR="00ED48FC" w:rsidRPr="00D317AF" w:rsidRDefault="00ED48FC" w:rsidP="00D317AF">
            <w:pPr>
              <w:numPr>
                <w:ilvl w:val="0"/>
                <w:numId w:val="15"/>
              </w:numPr>
              <w:spacing w:after="0" w:line="240" w:lineRule="auto"/>
              <w:contextualSpacing/>
              <w:rPr>
                <w:rFonts w:asciiTheme="majorHAnsi" w:eastAsia="Times New Roman" w:hAnsiTheme="majorHAnsi" w:cs="Times New Roman"/>
                <w:b w:val="0"/>
                <w:bCs w:val="0"/>
                <w:sz w:val="18"/>
                <w:szCs w:val="18"/>
              </w:rPr>
            </w:pPr>
          </w:p>
        </w:tc>
        <w:tc>
          <w:tcPr>
            <w:tcW w:w="4253" w:type="dxa"/>
            <w:hideMark/>
          </w:tcPr>
          <w:p w14:paraId="558AE0E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Amogo</w:t>
            </w:r>
            <w:proofErr w:type="spellEnd"/>
            <w:r w:rsidRPr="00D317AF">
              <w:rPr>
                <w:rFonts w:asciiTheme="majorHAnsi" w:eastAsia="Times New Roman" w:hAnsiTheme="majorHAnsi" w:cs="Times New Roman"/>
                <w:sz w:val="18"/>
                <w:szCs w:val="18"/>
              </w:rPr>
              <w:t xml:space="preserve"> Mining Enterprise</w:t>
            </w:r>
          </w:p>
        </w:tc>
        <w:tc>
          <w:tcPr>
            <w:tcW w:w="2977" w:type="dxa"/>
            <w:noWrap/>
            <w:hideMark/>
          </w:tcPr>
          <w:p w14:paraId="4BE23E2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Abirem</w:t>
            </w:r>
            <w:proofErr w:type="spellEnd"/>
          </w:p>
        </w:tc>
        <w:tc>
          <w:tcPr>
            <w:tcW w:w="2835" w:type="dxa"/>
          </w:tcPr>
          <w:p w14:paraId="4177484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552" w:type="dxa"/>
          </w:tcPr>
          <w:p w14:paraId="181C3A5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30-Apr-19</w:t>
            </w:r>
          </w:p>
        </w:tc>
      </w:tr>
    </w:tbl>
    <w:p w14:paraId="2196AB26" w14:textId="77777777" w:rsidR="00F96AA4" w:rsidRDefault="00F96AA4" w:rsidP="00D317AF">
      <w:pPr>
        <w:pStyle w:val="Caption"/>
        <w:spacing w:after="0"/>
        <w:rPr>
          <w:rFonts w:asciiTheme="majorHAnsi" w:hAnsiTheme="majorHAnsi" w:cs="Times New Roman"/>
          <w:b w:val="0"/>
          <w:sz w:val="16"/>
          <w:szCs w:val="16"/>
        </w:rPr>
      </w:pPr>
      <w:bookmarkStart w:id="11" w:name="_Toc203989723"/>
    </w:p>
    <w:p w14:paraId="5D1E8684" w14:textId="77777777" w:rsidR="00F96AA4" w:rsidRDefault="00F96AA4" w:rsidP="00D317AF">
      <w:pPr>
        <w:pStyle w:val="Caption"/>
        <w:spacing w:after="0"/>
        <w:rPr>
          <w:rFonts w:asciiTheme="majorHAnsi" w:hAnsiTheme="majorHAnsi" w:cs="Times New Roman"/>
          <w:b w:val="0"/>
          <w:sz w:val="16"/>
          <w:szCs w:val="16"/>
        </w:rPr>
      </w:pPr>
    </w:p>
    <w:p w14:paraId="4E98DFA4" w14:textId="07D868C5" w:rsidR="00ED48FC" w:rsidRPr="00D317AF" w:rsidRDefault="00ED48FC" w:rsidP="00D317AF">
      <w:pPr>
        <w:pStyle w:val="Caption"/>
        <w:spacing w:after="0"/>
        <w:rPr>
          <w:rFonts w:asciiTheme="majorHAnsi" w:hAnsiTheme="majorHAnsi" w:cs="Times New Roman"/>
          <w:b w:val="0"/>
          <w:bCs w:val="0"/>
          <w:color w:val="007BB8"/>
          <w:sz w:val="16"/>
          <w:szCs w:val="16"/>
        </w:rPr>
      </w:pPr>
      <w:r w:rsidRPr="00D317AF">
        <w:rPr>
          <w:rFonts w:asciiTheme="majorHAnsi" w:hAnsiTheme="majorHAnsi" w:cs="Times New Roman"/>
          <w:b w:val="0"/>
          <w:sz w:val="16"/>
          <w:szCs w:val="16"/>
        </w:rPr>
        <w:t xml:space="preserve">Table </w:t>
      </w:r>
      <w:r w:rsidRPr="00D317AF">
        <w:rPr>
          <w:rFonts w:asciiTheme="majorHAnsi" w:hAnsiTheme="majorHAnsi" w:cs="Times New Roman"/>
          <w:b w:val="0"/>
          <w:sz w:val="16"/>
          <w:szCs w:val="16"/>
        </w:rPr>
        <w:fldChar w:fldCharType="begin"/>
      </w:r>
      <w:r w:rsidRPr="00D317AF">
        <w:rPr>
          <w:rFonts w:asciiTheme="majorHAnsi" w:hAnsiTheme="majorHAnsi" w:cs="Times New Roman"/>
          <w:b w:val="0"/>
          <w:sz w:val="16"/>
          <w:szCs w:val="16"/>
        </w:rPr>
        <w:instrText xml:space="preserve"> SEQ Table \* ARABIC </w:instrText>
      </w:r>
      <w:r w:rsidRPr="00D317AF">
        <w:rPr>
          <w:rFonts w:asciiTheme="majorHAnsi" w:hAnsiTheme="majorHAnsi" w:cs="Times New Roman"/>
          <w:b w:val="0"/>
          <w:sz w:val="16"/>
          <w:szCs w:val="16"/>
        </w:rPr>
        <w:fldChar w:fldCharType="separate"/>
      </w:r>
      <w:r w:rsidR="0087180A">
        <w:rPr>
          <w:rFonts w:asciiTheme="majorHAnsi" w:hAnsiTheme="majorHAnsi" w:cs="Times New Roman"/>
          <w:b w:val="0"/>
          <w:noProof/>
          <w:sz w:val="16"/>
          <w:szCs w:val="16"/>
        </w:rPr>
        <w:t>10</w:t>
      </w:r>
      <w:r w:rsidRPr="00D317AF">
        <w:rPr>
          <w:rFonts w:asciiTheme="majorHAnsi" w:hAnsiTheme="majorHAnsi" w:cs="Times New Roman"/>
          <w:b w:val="0"/>
          <w:sz w:val="16"/>
          <w:szCs w:val="16"/>
        </w:rPr>
        <w:fldChar w:fldCharType="end"/>
      </w:r>
      <w:r w:rsidRPr="00D317AF">
        <w:rPr>
          <w:rFonts w:asciiTheme="majorHAnsi" w:hAnsiTheme="majorHAnsi" w:cs="Times New Roman"/>
          <w:b w:val="0"/>
          <w:sz w:val="16"/>
          <w:szCs w:val="16"/>
        </w:rPr>
        <w:t>: List of 8 SSMLs that show as NOT AVAILABLE on MCAS</w:t>
      </w:r>
      <w:bookmarkEnd w:id="11"/>
    </w:p>
    <w:p w14:paraId="59C86567" w14:textId="77777777" w:rsidR="00ED48FC" w:rsidRPr="00D317AF" w:rsidRDefault="00ED48FC" w:rsidP="00D317AF">
      <w:pPr>
        <w:tabs>
          <w:tab w:val="left" w:pos="3771"/>
        </w:tabs>
        <w:spacing w:after="0"/>
        <w:rPr>
          <w:rFonts w:asciiTheme="majorHAnsi" w:hAnsiTheme="majorHAnsi" w:cs="Times New Roman"/>
        </w:rPr>
      </w:pPr>
      <w:r w:rsidRPr="00D317AF">
        <w:rPr>
          <w:rFonts w:asciiTheme="majorHAnsi" w:hAnsiTheme="majorHAnsi" w:cs="Times New Roman"/>
        </w:rPr>
        <w:t xml:space="preserve">NOTE: The Minerals Commission should provide </w:t>
      </w:r>
      <w:proofErr w:type="gramStart"/>
      <w:r w:rsidRPr="00D317AF">
        <w:rPr>
          <w:rFonts w:asciiTheme="majorHAnsi" w:hAnsiTheme="majorHAnsi" w:cs="Times New Roman"/>
        </w:rPr>
        <w:t>explanation</w:t>
      </w:r>
      <w:proofErr w:type="gramEnd"/>
      <w:r w:rsidRPr="00D317AF">
        <w:rPr>
          <w:rFonts w:asciiTheme="majorHAnsi" w:hAnsiTheme="majorHAnsi" w:cs="Times New Roman"/>
        </w:rPr>
        <w:t xml:space="preserve"> for the issuance of the following </w:t>
      </w:r>
      <w:proofErr w:type="spellStart"/>
      <w:r w:rsidRPr="00D317AF">
        <w:rPr>
          <w:rFonts w:asciiTheme="majorHAnsi" w:hAnsiTheme="majorHAnsi" w:cs="Times New Roman"/>
        </w:rPr>
        <w:t>Licences</w:t>
      </w:r>
      <w:proofErr w:type="spellEnd"/>
      <w:r w:rsidRPr="00D317AF">
        <w:rPr>
          <w:rFonts w:asciiTheme="majorHAnsi" w:hAnsiTheme="majorHAnsi" w:cs="Times New Roman"/>
        </w:rPr>
        <w:t xml:space="preserve"> despite the area being ‘NOT AVAILABLE’.</w:t>
      </w:r>
    </w:p>
    <w:tbl>
      <w:tblPr>
        <w:tblStyle w:val="GridTable4-Accent2"/>
        <w:tblW w:w="13320" w:type="dxa"/>
        <w:tblLook w:val="04A0" w:firstRow="1" w:lastRow="0" w:firstColumn="1" w:lastColumn="0" w:noHBand="0" w:noVBand="1"/>
      </w:tblPr>
      <w:tblGrid>
        <w:gridCol w:w="1129"/>
        <w:gridCol w:w="4253"/>
        <w:gridCol w:w="2977"/>
        <w:gridCol w:w="2409"/>
        <w:gridCol w:w="2552"/>
      </w:tblGrid>
      <w:tr w:rsidR="00E66F3C" w:rsidRPr="00D317AF" w14:paraId="3F4B8628" w14:textId="77777777" w:rsidTr="002578FB">
        <w:trPr>
          <w:cnfStyle w:val="100000000000" w:firstRow="1" w:lastRow="0" w:firstColumn="0" w:lastColumn="0" w:oddVBand="0" w:evenVBand="0" w:oddHBand="0"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1129" w:type="dxa"/>
          </w:tcPr>
          <w:p w14:paraId="77E6FD8D" w14:textId="77777777" w:rsidR="00ED48FC" w:rsidRPr="00D317AF" w:rsidRDefault="00ED48FC" w:rsidP="00D317AF">
            <w:pPr>
              <w:pStyle w:val="ListParagraph"/>
              <w:spacing w:after="0"/>
              <w:jc w:val="center"/>
              <w:rPr>
                <w:rFonts w:asciiTheme="majorHAnsi" w:hAnsiTheme="majorHAnsi" w:cs="Times New Roman"/>
                <w:b w:val="0"/>
                <w:sz w:val="18"/>
                <w:szCs w:val="18"/>
              </w:rPr>
            </w:pPr>
          </w:p>
        </w:tc>
        <w:tc>
          <w:tcPr>
            <w:tcW w:w="4253" w:type="dxa"/>
            <w:hideMark/>
          </w:tcPr>
          <w:p w14:paraId="739A01F5"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rPr>
            </w:pPr>
            <w:r w:rsidRPr="00D317AF">
              <w:rPr>
                <w:rFonts w:asciiTheme="majorHAnsi" w:hAnsiTheme="majorHAnsi" w:cs="Times New Roman"/>
                <w:b w:val="0"/>
                <w:sz w:val="18"/>
                <w:szCs w:val="18"/>
              </w:rPr>
              <w:t>COMPANY NAME</w:t>
            </w:r>
          </w:p>
        </w:tc>
        <w:tc>
          <w:tcPr>
            <w:tcW w:w="2977" w:type="dxa"/>
            <w:hideMark/>
          </w:tcPr>
          <w:p w14:paraId="7649F808"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rPr>
            </w:pPr>
            <w:r w:rsidRPr="00D317AF">
              <w:rPr>
                <w:rFonts w:asciiTheme="majorHAnsi" w:hAnsiTheme="majorHAnsi" w:cs="Times New Roman"/>
                <w:b w:val="0"/>
                <w:sz w:val="18"/>
                <w:szCs w:val="18"/>
              </w:rPr>
              <w:t>LOCATION</w:t>
            </w:r>
          </w:p>
        </w:tc>
        <w:tc>
          <w:tcPr>
            <w:tcW w:w="2409" w:type="dxa"/>
          </w:tcPr>
          <w:p w14:paraId="0EBD37A1"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rPr>
            </w:pPr>
            <w:r w:rsidRPr="00D317AF">
              <w:rPr>
                <w:rFonts w:asciiTheme="majorHAnsi" w:hAnsiTheme="majorHAnsi" w:cs="Times New Roman"/>
                <w:b w:val="0"/>
                <w:sz w:val="18"/>
                <w:szCs w:val="18"/>
              </w:rPr>
              <w:t>DISTRICT</w:t>
            </w:r>
          </w:p>
        </w:tc>
        <w:tc>
          <w:tcPr>
            <w:tcW w:w="2552" w:type="dxa"/>
          </w:tcPr>
          <w:p w14:paraId="0C0BE48C"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rPr>
            </w:pPr>
            <w:r w:rsidRPr="00D317AF">
              <w:rPr>
                <w:rFonts w:asciiTheme="majorHAnsi" w:hAnsiTheme="majorHAnsi" w:cs="Times New Roman"/>
                <w:b w:val="0"/>
                <w:sz w:val="18"/>
                <w:szCs w:val="18"/>
              </w:rPr>
              <w:t>DATE OF GRANT</w:t>
            </w:r>
          </w:p>
        </w:tc>
      </w:tr>
      <w:tr w:rsidR="00E66F3C" w:rsidRPr="00D317AF" w14:paraId="77E8EA8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4F668851" w14:textId="77777777" w:rsidR="00ED48FC" w:rsidRPr="00D317AF" w:rsidRDefault="00ED48FC" w:rsidP="00D317AF">
            <w:pPr>
              <w:pStyle w:val="ListParagraph"/>
              <w:numPr>
                <w:ilvl w:val="0"/>
                <w:numId w:val="14"/>
              </w:numPr>
              <w:spacing w:after="0" w:line="240" w:lineRule="auto"/>
              <w:rPr>
                <w:rFonts w:asciiTheme="majorHAnsi" w:hAnsiTheme="majorHAnsi" w:cs="Times New Roman"/>
                <w:b w:val="0"/>
                <w:bCs w:val="0"/>
                <w:sz w:val="18"/>
                <w:szCs w:val="18"/>
              </w:rPr>
            </w:pPr>
          </w:p>
        </w:tc>
        <w:tc>
          <w:tcPr>
            <w:tcW w:w="4253" w:type="dxa"/>
            <w:hideMark/>
          </w:tcPr>
          <w:p w14:paraId="2B8878D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rPr>
            </w:pPr>
            <w:proofErr w:type="spellStart"/>
            <w:r w:rsidRPr="00D317AF">
              <w:rPr>
                <w:rFonts w:asciiTheme="majorHAnsi" w:hAnsiTheme="majorHAnsi" w:cs="Times New Roman"/>
                <w:sz w:val="18"/>
                <w:szCs w:val="18"/>
              </w:rPr>
              <w:t>Kessiem</w:t>
            </w:r>
            <w:proofErr w:type="spellEnd"/>
            <w:r w:rsidRPr="00D317AF">
              <w:rPr>
                <w:rFonts w:asciiTheme="majorHAnsi" w:hAnsiTheme="majorHAnsi" w:cs="Times New Roman"/>
                <w:sz w:val="18"/>
                <w:szCs w:val="18"/>
              </w:rPr>
              <w:t xml:space="preserve"> Minerals Ltd</w:t>
            </w:r>
          </w:p>
        </w:tc>
        <w:tc>
          <w:tcPr>
            <w:tcW w:w="2977" w:type="dxa"/>
            <w:noWrap/>
            <w:hideMark/>
          </w:tcPr>
          <w:p w14:paraId="2D8FF19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Bompieso</w:t>
            </w:r>
            <w:proofErr w:type="spellEnd"/>
          </w:p>
        </w:tc>
        <w:tc>
          <w:tcPr>
            <w:tcW w:w="2409" w:type="dxa"/>
          </w:tcPr>
          <w:p w14:paraId="063538B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Prestea Huni-Valley</w:t>
            </w:r>
          </w:p>
        </w:tc>
        <w:tc>
          <w:tcPr>
            <w:tcW w:w="2552" w:type="dxa"/>
          </w:tcPr>
          <w:p w14:paraId="42CE1AD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D48FC" w:rsidRPr="00D317AF" w14:paraId="6A0EF5B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3D79DB8A" w14:textId="77777777" w:rsidR="00ED48FC" w:rsidRPr="00D317AF" w:rsidRDefault="00ED48FC" w:rsidP="00D317AF">
            <w:pPr>
              <w:pStyle w:val="ListParagraph"/>
              <w:numPr>
                <w:ilvl w:val="0"/>
                <w:numId w:val="14"/>
              </w:numPr>
              <w:spacing w:after="0" w:line="240" w:lineRule="auto"/>
              <w:rPr>
                <w:rFonts w:asciiTheme="majorHAnsi" w:hAnsiTheme="majorHAnsi" w:cs="Times New Roman"/>
                <w:b w:val="0"/>
                <w:bCs w:val="0"/>
                <w:sz w:val="18"/>
                <w:szCs w:val="18"/>
              </w:rPr>
            </w:pPr>
          </w:p>
        </w:tc>
        <w:tc>
          <w:tcPr>
            <w:tcW w:w="4253" w:type="dxa"/>
            <w:hideMark/>
          </w:tcPr>
          <w:p w14:paraId="06E8144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rPr>
            </w:pPr>
            <w:proofErr w:type="spellStart"/>
            <w:r w:rsidRPr="00D317AF">
              <w:rPr>
                <w:rFonts w:asciiTheme="majorHAnsi" w:hAnsiTheme="majorHAnsi" w:cs="Times New Roman"/>
                <w:sz w:val="18"/>
                <w:szCs w:val="18"/>
              </w:rPr>
              <w:t>Wobedidi</w:t>
            </w:r>
            <w:proofErr w:type="spellEnd"/>
            <w:r w:rsidRPr="00D317AF">
              <w:rPr>
                <w:rFonts w:asciiTheme="majorHAnsi" w:hAnsiTheme="majorHAnsi" w:cs="Times New Roman"/>
                <w:sz w:val="18"/>
                <w:szCs w:val="18"/>
              </w:rPr>
              <w:t xml:space="preserve"> Small Scale Mining Group</w:t>
            </w:r>
          </w:p>
        </w:tc>
        <w:tc>
          <w:tcPr>
            <w:tcW w:w="2977" w:type="dxa"/>
            <w:noWrap/>
            <w:hideMark/>
          </w:tcPr>
          <w:p w14:paraId="105EA4C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Kamponase</w:t>
            </w:r>
            <w:proofErr w:type="spellEnd"/>
          </w:p>
        </w:tc>
        <w:tc>
          <w:tcPr>
            <w:tcW w:w="2409" w:type="dxa"/>
          </w:tcPr>
          <w:p w14:paraId="19E4875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 xml:space="preserve">Tarkwa </w:t>
            </w:r>
            <w:proofErr w:type="spellStart"/>
            <w:r w:rsidRPr="00D317AF">
              <w:rPr>
                <w:rFonts w:asciiTheme="majorHAnsi" w:hAnsiTheme="majorHAnsi" w:cs="Times New Roman"/>
                <w:iCs/>
                <w:sz w:val="18"/>
                <w:szCs w:val="18"/>
              </w:rPr>
              <w:t>Nsuaem</w:t>
            </w:r>
            <w:proofErr w:type="spellEnd"/>
          </w:p>
        </w:tc>
        <w:tc>
          <w:tcPr>
            <w:tcW w:w="2552" w:type="dxa"/>
          </w:tcPr>
          <w:p w14:paraId="6F27EF2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02-Jan-25</w:t>
            </w:r>
          </w:p>
        </w:tc>
      </w:tr>
      <w:tr w:rsidR="00E66F3C" w:rsidRPr="00D317AF" w14:paraId="55EF3A8A"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5AF4ACF7" w14:textId="77777777" w:rsidR="00ED48FC" w:rsidRPr="00D317AF" w:rsidRDefault="00ED48FC" w:rsidP="00D317AF">
            <w:pPr>
              <w:pStyle w:val="ListParagraph"/>
              <w:numPr>
                <w:ilvl w:val="0"/>
                <w:numId w:val="14"/>
              </w:numPr>
              <w:spacing w:after="0" w:line="240" w:lineRule="auto"/>
              <w:rPr>
                <w:rFonts w:asciiTheme="majorHAnsi" w:hAnsiTheme="majorHAnsi" w:cs="Times New Roman"/>
                <w:b w:val="0"/>
                <w:bCs w:val="0"/>
                <w:sz w:val="18"/>
                <w:szCs w:val="18"/>
              </w:rPr>
            </w:pPr>
          </w:p>
        </w:tc>
        <w:tc>
          <w:tcPr>
            <w:tcW w:w="4253" w:type="dxa"/>
            <w:hideMark/>
          </w:tcPr>
          <w:p w14:paraId="779C70D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Chosen Empire Enterprise</w:t>
            </w:r>
          </w:p>
        </w:tc>
        <w:tc>
          <w:tcPr>
            <w:tcW w:w="2977" w:type="dxa"/>
            <w:noWrap/>
            <w:hideMark/>
          </w:tcPr>
          <w:p w14:paraId="47A2FF7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Nangruma</w:t>
            </w:r>
            <w:proofErr w:type="spellEnd"/>
          </w:p>
        </w:tc>
        <w:tc>
          <w:tcPr>
            <w:tcW w:w="2409" w:type="dxa"/>
          </w:tcPr>
          <w:p w14:paraId="53304E9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Manprugu</w:t>
            </w:r>
            <w:proofErr w:type="spellEnd"/>
            <w:r w:rsidRPr="00D317AF">
              <w:rPr>
                <w:rFonts w:asciiTheme="majorHAnsi" w:hAnsiTheme="majorHAnsi" w:cs="Times New Roman"/>
                <w:iCs/>
                <w:sz w:val="18"/>
                <w:szCs w:val="18"/>
              </w:rPr>
              <w:t xml:space="preserve"> Moagduri</w:t>
            </w:r>
          </w:p>
        </w:tc>
        <w:tc>
          <w:tcPr>
            <w:tcW w:w="2552" w:type="dxa"/>
          </w:tcPr>
          <w:p w14:paraId="7F435A6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20-Dec-24</w:t>
            </w:r>
          </w:p>
        </w:tc>
      </w:tr>
      <w:tr w:rsidR="00ED48FC" w:rsidRPr="00D317AF" w14:paraId="619DE76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55A5B159" w14:textId="77777777" w:rsidR="00ED48FC" w:rsidRPr="00D317AF" w:rsidRDefault="00ED48FC" w:rsidP="00D317AF">
            <w:pPr>
              <w:pStyle w:val="ListParagraph"/>
              <w:numPr>
                <w:ilvl w:val="0"/>
                <w:numId w:val="14"/>
              </w:numPr>
              <w:spacing w:after="0" w:line="240" w:lineRule="auto"/>
              <w:rPr>
                <w:rFonts w:asciiTheme="majorHAnsi" w:hAnsiTheme="majorHAnsi" w:cs="Times New Roman"/>
                <w:b w:val="0"/>
                <w:bCs w:val="0"/>
                <w:sz w:val="18"/>
                <w:szCs w:val="18"/>
              </w:rPr>
            </w:pPr>
          </w:p>
        </w:tc>
        <w:tc>
          <w:tcPr>
            <w:tcW w:w="4253" w:type="dxa"/>
            <w:hideMark/>
          </w:tcPr>
          <w:p w14:paraId="50918EC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2K Peprah Mining</w:t>
            </w:r>
          </w:p>
        </w:tc>
        <w:tc>
          <w:tcPr>
            <w:tcW w:w="2977" w:type="dxa"/>
            <w:noWrap/>
            <w:hideMark/>
          </w:tcPr>
          <w:p w14:paraId="7B1F544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Punpunuase</w:t>
            </w:r>
          </w:p>
        </w:tc>
        <w:tc>
          <w:tcPr>
            <w:tcW w:w="2409" w:type="dxa"/>
          </w:tcPr>
          <w:p w14:paraId="7BF084B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Tano South</w:t>
            </w:r>
          </w:p>
        </w:tc>
        <w:tc>
          <w:tcPr>
            <w:tcW w:w="2552" w:type="dxa"/>
          </w:tcPr>
          <w:p w14:paraId="5520AD1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19-Dec-24</w:t>
            </w:r>
          </w:p>
        </w:tc>
      </w:tr>
      <w:tr w:rsidR="00E66F3C" w:rsidRPr="00D317AF" w14:paraId="7DE8D6E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01C371A1" w14:textId="77777777" w:rsidR="00ED48FC" w:rsidRPr="00D317AF" w:rsidRDefault="00ED48FC" w:rsidP="00D317AF">
            <w:pPr>
              <w:pStyle w:val="ListParagraph"/>
              <w:numPr>
                <w:ilvl w:val="0"/>
                <w:numId w:val="14"/>
              </w:numPr>
              <w:spacing w:after="0" w:line="240" w:lineRule="auto"/>
              <w:rPr>
                <w:rFonts w:asciiTheme="majorHAnsi" w:hAnsiTheme="majorHAnsi" w:cs="Times New Roman"/>
                <w:b w:val="0"/>
                <w:bCs w:val="0"/>
                <w:sz w:val="18"/>
                <w:szCs w:val="18"/>
              </w:rPr>
            </w:pPr>
          </w:p>
        </w:tc>
        <w:tc>
          <w:tcPr>
            <w:tcW w:w="4253" w:type="dxa"/>
            <w:hideMark/>
          </w:tcPr>
          <w:p w14:paraId="41EACFB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Smart Micky Enterprise</w:t>
            </w:r>
          </w:p>
        </w:tc>
        <w:tc>
          <w:tcPr>
            <w:tcW w:w="2977" w:type="dxa"/>
            <w:noWrap/>
            <w:hideMark/>
          </w:tcPr>
          <w:p w14:paraId="6830132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Aketekyeaso</w:t>
            </w:r>
            <w:proofErr w:type="spellEnd"/>
          </w:p>
        </w:tc>
        <w:tc>
          <w:tcPr>
            <w:tcW w:w="2409" w:type="dxa"/>
          </w:tcPr>
          <w:p w14:paraId="175B7DF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Amansie</w:t>
            </w:r>
            <w:proofErr w:type="spellEnd"/>
            <w:r w:rsidRPr="00D317AF">
              <w:rPr>
                <w:rFonts w:asciiTheme="majorHAnsi" w:hAnsiTheme="majorHAnsi" w:cs="Times New Roman"/>
                <w:iCs/>
                <w:sz w:val="18"/>
                <w:szCs w:val="18"/>
              </w:rPr>
              <w:t xml:space="preserve"> Central</w:t>
            </w:r>
          </w:p>
        </w:tc>
        <w:tc>
          <w:tcPr>
            <w:tcW w:w="2552" w:type="dxa"/>
          </w:tcPr>
          <w:p w14:paraId="2BFC021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16-Jul-24</w:t>
            </w:r>
          </w:p>
        </w:tc>
      </w:tr>
      <w:tr w:rsidR="00ED48FC" w:rsidRPr="00D317AF" w14:paraId="0312790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6889AF70" w14:textId="77777777" w:rsidR="00ED48FC" w:rsidRPr="00D317AF" w:rsidRDefault="00ED48FC" w:rsidP="00D317AF">
            <w:pPr>
              <w:pStyle w:val="ListParagraph"/>
              <w:numPr>
                <w:ilvl w:val="0"/>
                <w:numId w:val="14"/>
              </w:numPr>
              <w:spacing w:after="0" w:line="240" w:lineRule="auto"/>
              <w:rPr>
                <w:rFonts w:asciiTheme="majorHAnsi" w:hAnsiTheme="majorHAnsi" w:cs="Times New Roman"/>
                <w:b w:val="0"/>
                <w:bCs w:val="0"/>
                <w:sz w:val="18"/>
                <w:szCs w:val="18"/>
              </w:rPr>
            </w:pPr>
          </w:p>
        </w:tc>
        <w:tc>
          <w:tcPr>
            <w:tcW w:w="4253" w:type="dxa"/>
            <w:hideMark/>
          </w:tcPr>
          <w:p w14:paraId="051C533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Tasnim Resources</w:t>
            </w:r>
          </w:p>
        </w:tc>
        <w:tc>
          <w:tcPr>
            <w:tcW w:w="2977" w:type="dxa"/>
            <w:noWrap/>
            <w:hideMark/>
          </w:tcPr>
          <w:p w14:paraId="2AB09A8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Kalbeo</w:t>
            </w:r>
            <w:proofErr w:type="spellEnd"/>
          </w:p>
        </w:tc>
        <w:tc>
          <w:tcPr>
            <w:tcW w:w="2409" w:type="dxa"/>
          </w:tcPr>
          <w:p w14:paraId="54240B9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Bolgatanga Municipal</w:t>
            </w:r>
          </w:p>
        </w:tc>
        <w:tc>
          <w:tcPr>
            <w:tcW w:w="2552" w:type="dxa"/>
          </w:tcPr>
          <w:p w14:paraId="05DCCF8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03-May-24</w:t>
            </w:r>
          </w:p>
        </w:tc>
      </w:tr>
      <w:tr w:rsidR="00E66F3C" w:rsidRPr="00D317AF" w14:paraId="1D2400A2"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129" w:type="dxa"/>
          </w:tcPr>
          <w:p w14:paraId="76BA25EF" w14:textId="77777777" w:rsidR="00ED48FC" w:rsidRPr="00D317AF" w:rsidRDefault="00ED48FC" w:rsidP="00D317AF">
            <w:pPr>
              <w:pStyle w:val="ListParagraph"/>
              <w:numPr>
                <w:ilvl w:val="0"/>
                <w:numId w:val="14"/>
              </w:numPr>
              <w:spacing w:after="0" w:line="240" w:lineRule="auto"/>
              <w:rPr>
                <w:rFonts w:asciiTheme="majorHAnsi" w:hAnsiTheme="majorHAnsi" w:cs="Times New Roman"/>
                <w:b w:val="0"/>
                <w:bCs w:val="0"/>
                <w:sz w:val="18"/>
                <w:szCs w:val="18"/>
              </w:rPr>
            </w:pPr>
          </w:p>
        </w:tc>
        <w:tc>
          <w:tcPr>
            <w:tcW w:w="4253" w:type="dxa"/>
            <w:hideMark/>
          </w:tcPr>
          <w:p w14:paraId="5E4E2F9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Bongo-Soe Community Mining Ltd</w:t>
            </w:r>
          </w:p>
        </w:tc>
        <w:tc>
          <w:tcPr>
            <w:tcW w:w="2977" w:type="dxa"/>
            <w:noWrap/>
            <w:hideMark/>
          </w:tcPr>
          <w:p w14:paraId="7884CF0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Bongo, UE/R</w:t>
            </w:r>
          </w:p>
        </w:tc>
        <w:tc>
          <w:tcPr>
            <w:tcW w:w="2409" w:type="dxa"/>
          </w:tcPr>
          <w:p w14:paraId="1A07469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
        </w:tc>
        <w:tc>
          <w:tcPr>
            <w:tcW w:w="2552" w:type="dxa"/>
          </w:tcPr>
          <w:p w14:paraId="242AE87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02-Feb-22</w:t>
            </w:r>
          </w:p>
        </w:tc>
      </w:tr>
      <w:tr w:rsidR="00ED48FC" w:rsidRPr="00D317AF" w14:paraId="623576E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129" w:type="dxa"/>
          </w:tcPr>
          <w:p w14:paraId="09390891" w14:textId="77777777" w:rsidR="00ED48FC" w:rsidRPr="00D317AF" w:rsidRDefault="00ED48FC" w:rsidP="00D317AF">
            <w:pPr>
              <w:pStyle w:val="ListParagraph"/>
              <w:numPr>
                <w:ilvl w:val="0"/>
                <w:numId w:val="14"/>
              </w:numPr>
              <w:spacing w:after="0" w:line="240" w:lineRule="auto"/>
              <w:rPr>
                <w:rFonts w:asciiTheme="majorHAnsi" w:hAnsiTheme="majorHAnsi" w:cs="Times New Roman"/>
                <w:b w:val="0"/>
                <w:bCs w:val="0"/>
                <w:sz w:val="18"/>
                <w:szCs w:val="18"/>
              </w:rPr>
            </w:pPr>
          </w:p>
        </w:tc>
        <w:tc>
          <w:tcPr>
            <w:tcW w:w="4253" w:type="dxa"/>
            <w:hideMark/>
          </w:tcPr>
          <w:p w14:paraId="6C0A619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rPr>
            </w:pPr>
            <w:proofErr w:type="spellStart"/>
            <w:r w:rsidRPr="00D317AF">
              <w:rPr>
                <w:rFonts w:asciiTheme="majorHAnsi" w:hAnsiTheme="majorHAnsi" w:cs="Times New Roman"/>
                <w:sz w:val="18"/>
                <w:szCs w:val="18"/>
              </w:rPr>
              <w:t>Fomill</w:t>
            </w:r>
            <w:proofErr w:type="spellEnd"/>
            <w:r w:rsidRPr="00D317AF">
              <w:rPr>
                <w:rFonts w:asciiTheme="majorHAnsi" w:hAnsiTheme="majorHAnsi" w:cs="Times New Roman"/>
                <w:sz w:val="18"/>
                <w:szCs w:val="18"/>
              </w:rPr>
              <w:t xml:space="preserve"> Mining</w:t>
            </w:r>
          </w:p>
        </w:tc>
        <w:tc>
          <w:tcPr>
            <w:tcW w:w="2977" w:type="dxa"/>
            <w:noWrap/>
            <w:hideMark/>
          </w:tcPr>
          <w:p w14:paraId="654FB40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Akwaboa</w:t>
            </w:r>
            <w:proofErr w:type="spellEnd"/>
            <w:r w:rsidRPr="00D317AF">
              <w:rPr>
                <w:rFonts w:asciiTheme="majorHAnsi" w:hAnsiTheme="majorHAnsi" w:cs="Times New Roman"/>
                <w:iCs/>
                <w:sz w:val="18"/>
                <w:szCs w:val="18"/>
              </w:rPr>
              <w:t>, W/R</w:t>
            </w:r>
          </w:p>
        </w:tc>
        <w:tc>
          <w:tcPr>
            <w:tcW w:w="2409" w:type="dxa"/>
          </w:tcPr>
          <w:p w14:paraId="3DBB45D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Amenfi</w:t>
            </w:r>
            <w:proofErr w:type="spellEnd"/>
            <w:r w:rsidRPr="00D317AF">
              <w:rPr>
                <w:rFonts w:asciiTheme="majorHAnsi" w:hAnsiTheme="majorHAnsi" w:cs="Times New Roman"/>
                <w:iCs/>
                <w:sz w:val="18"/>
                <w:szCs w:val="18"/>
              </w:rPr>
              <w:t xml:space="preserve"> East</w:t>
            </w:r>
          </w:p>
        </w:tc>
        <w:tc>
          <w:tcPr>
            <w:tcW w:w="2552" w:type="dxa"/>
          </w:tcPr>
          <w:p w14:paraId="5473314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04-Dec-19</w:t>
            </w:r>
          </w:p>
        </w:tc>
      </w:tr>
    </w:tbl>
    <w:p w14:paraId="55D1FA04" w14:textId="77777777" w:rsidR="00C41590" w:rsidRDefault="00C41590" w:rsidP="00C41590">
      <w:pPr>
        <w:pStyle w:val="Caption"/>
        <w:spacing w:after="0"/>
        <w:rPr>
          <w:rFonts w:asciiTheme="majorHAnsi" w:hAnsiTheme="majorHAnsi" w:cs="Times New Roman"/>
          <w:b w:val="0"/>
          <w:sz w:val="20"/>
          <w:szCs w:val="20"/>
        </w:rPr>
      </w:pPr>
      <w:bookmarkStart w:id="12" w:name="_Toc203989724"/>
    </w:p>
    <w:p w14:paraId="31192BED" w14:textId="77777777" w:rsidR="0087180A" w:rsidRPr="0087180A" w:rsidRDefault="0087180A" w:rsidP="0087180A"/>
    <w:p w14:paraId="5064F22C" w14:textId="1E8572CC" w:rsidR="00ED48FC" w:rsidRPr="00C41590" w:rsidRDefault="00ED48FC" w:rsidP="00C41590">
      <w:pPr>
        <w:pStyle w:val="Caption"/>
        <w:spacing w:after="0"/>
        <w:rPr>
          <w:rFonts w:asciiTheme="majorHAnsi" w:hAnsiTheme="majorHAnsi" w:cs="Times New Roman"/>
          <w:b w:val="0"/>
          <w:sz w:val="16"/>
          <w:szCs w:val="16"/>
        </w:rPr>
      </w:pPr>
      <w:r w:rsidRPr="00D317AF">
        <w:rPr>
          <w:rFonts w:asciiTheme="majorHAnsi" w:hAnsiTheme="majorHAnsi" w:cs="Times New Roman"/>
          <w:b w:val="0"/>
          <w:sz w:val="16"/>
          <w:szCs w:val="16"/>
        </w:rPr>
        <w:t xml:space="preserve">Table </w:t>
      </w:r>
      <w:r w:rsidRPr="00D317AF">
        <w:rPr>
          <w:rFonts w:asciiTheme="majorHAnsi" w:hAnsiTheme="majorHAnsi" w:cs="Times New Roman"/>
          <w:b w:val="0"/>
          <w:sz w:val="16"/>
          <w:szCs w:val="16"/>
        </w:rPr>
        <w:fldChar w:fldCharType="begin"/>
      </w:r>
      <w:r w:rsidRPr="00D317AF">
        <w:rPr>
          <w:rFonts w:asciiTheme="majorHAnsi" w:hAnsiTheme="majorHAnsi" w:cs="Times New Roman"/>
          <w:b w:val="0"/>
          <w:sz w:val="16"/>
          <w:szCs w:val="16"/>
        </w:rPr>
        <w:instrText xml:space="preserve"> SEQ Table \* ARABIC </w:instrText>
      </w:r>
      <w:r w:rsidRPr="00D317AF">
        <w:rPr>
          <w:rFonts w:asciiTheme="majorHAnsi" w:hAnsiTheme="majorHAnsi" w:cs="Times New Roman"/>
          <w:b w:val="0"/>
          <w:sz w:val="16"/>
          <w:szCs w:val="16"/>
        </w:rPr>
        <w:fldChar w:fldCharType="separate"/>
      </w:r>
      <w:r w:rsidR="0087180A">
        <w:rPr>
          <w:rFonts w:asciiTheme="majorHAnsi" w:hAnsiTheme="majorHAnsi" w:cs="Times New Roman"/>
          <w:b w:val="0"/>
          <w:noProof/>
          <w:sz w:val="16"/>
          <w:szCs w:val="16"/>
        </w:rPr>
        <w:t>11</w:t>
      </w:r>
      <w:r w:rsidRPr="00D317AF">
        <w:rPr>
          <w:rFonts w:asciiTheme="majorHAnsi" w:hAnsiTheme="majorHAnsi" w:cs="Times New Roman"/>
          <w:b w:val="0"/>
          <w:sz w:val="16"/>
          <w:szCs w:val="16"/>
        </w:rPr>
        <w:fldChar w:fldCharType="end"/>
      </w:r>
      <w:r w:rsidRPr="00D317AF">
        <w:rPr>
          <w:rFonts w:asciiTheme="majorHAnsi" w:hAnsiTheme="majorHAnsi" w:cs="Times New Roman"/>
          <w:b w:val="0"/>
          <w:sz w:val="16"/>
          <w:szCs w:val="16"/>
        </w:rPr>
        <w:t>: List of 125 SSMLs with no Inspection Report uploaded on MCAS</w:t>
      </w:r>
      <w:bookmarkEnd w:id="12"/>
    </w:p>
    <w:tbl>
      <w:tblPr>
        <w:tblStyle w:val="GridTable4-Accent2"/>
        <w:tblW w:w="13603" w:type="dxa"/>
        <w:tblLook w:val="04A0" w:firstRow="1" w:lastRow="0" w:firstColumn="1" w:lastColumn="0" w:noHBand="0" w:noVBand="1"/>
      </w:tblPr>
      <w:tblGrid>
        <w:gridCol w:w="1129"/>
        <w:gridCol w:w="4111"/>
        <w:gridCol w:w="3402"/>
        <w:gridCol w:w="2409"/>
        <w:gridCol w:w="2552"/>
      </w:tblGrid>
      <w:tr w:rsidR="00E66F3C" w:rsidRPr="00D317AF" w14:paraId="0F1B21EE" w14:textId="77777777" w:rsidTr="0087180A">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129" w:type="dxa"/>
          </w:tcPr>
          <w:p w14:paraId="4BAB6F61" w14:textId="77777777" w:rsidR="00ED48FC" w:rsidRPr="00D317AF" w:rsidRDefault="00ED48FC" w:rsidP="00D317AF">
            <w:pPr>
              <w:spacing w:after="0"/>
              <w:rPr>
                <w:rFonts w:asciiTheme="majorHAnsi" w:eastAsia="Times New Roman" w:hAnsiTheme="majorHAnsi" w:cs="Times New Roman"/>
                <w:b w:val="0"/>
                <w:color w:val="FFFFFF"/>
                <w:sz w:val="18"/>
                <w:szCs w:val="18"/>
              </w:rPr>
            </w:pPr>
          </w:p>
        </w:tc>
        <w:tc>
          <w:tcPr>
            <w:tcW w:w="4111" w:type="dxa"/>
            <w:hideMark/>
          </w:tcPr>
          <w:p w14:paraId="0ADCBD93"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COMPANY NAME</w:t>
            </w:r>
          </w:p>
        </w:tc>
        <w:tc>
          <w:tcPr>
            <w:tcW w:w="3402" w:type="dxa"/>
            <w:hideMark/>
          </w:tcPr>
          <w:p w14:paraId="51616201"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LOCATION</w:t>
            </w:r>
          </w:p>
        </w:tc>
        <w:tc>
          <w:tcPr>
            <w:tcW w:w="2409" w:type="dxa"/>
          </w:tcPr>
          <w:p w14:paraId="1FF9A3A5"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DISTRICT</w:t>
            </w:r>
          </w:p>
        </w:tc>
        <w:tc>
          <w:tcPr>
            <w:tcW w:w="2552" w:type="dxa"/>
          </w:tcPr>
          <w:p w14:paraId="4707BE44"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rPr>
            </w:pPr>
            <w:r w:rsidRPr="00D317AF">
              <w:rPr>
                <w:rFonts w:asciiTheme="majorHAnsi" w:hAnsiTheme="majorHAnsi" w:cs="Times New Roman"/>
                <w:b w:val="0"/>
                <w:sz w:val="18"/>
                <w:szCs w:val="18"/>
              </w:rPr>
              <w:t>DATE OF GRANT</w:t>
            </w:r>
          </w:p>
        </w:tc>
      </w:tr>
      <w:tr w:rsidR="00E66F3C" w:rsidRPr="00D317AF" w14:paraId="09EDB9A8"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1EF1582B"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2BD01FA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Sorbet Investment Ghana Ltd</w:t>
            </w:r>
          </w:p>
        </w:tc>
        <w:tc>
          <w:tcPr>
            <w:tcW w:w="3402" w:type="dxa"/>
            <w:noWrap/>
            <w:hideMark/>
          </w:tcPr>
          <w:p w14:paraId="6A5AD55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Ayamfori/</w:t>
            </w:r>
            <w:proofErr w:type="spellStart"/>
            <w:r w:rsidRPr="00D317AF">
              <w:rPr>
                <w:rFonts w:asciiTheme="majorHAnsi" w:eastAsia="Times New Roman" w:hAnsiTheme="majorHAnsi" w:cs="Times New Roman"/>
                <w:iCs/>
                <w:sz w:val="18"/>
                <w:szCs w:val="18"/>
              </w:rPr>
              <w:t>Gyaman</w:t>
            </w:r>
            <w:proofErr w:type="spellEnd"/>
          </w:p>
        </w:tc>
        <w:tc>
          <w:tcPr>
            <w:tcW w:w="2409" w:type="dxa"/>
          </w:tcPr>
          <w:p w14:paraId="39B7EAC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Upper Denkyira West</w:t>
            </w:r>
          </w:p>
        </w:tc>
        <w:tc>
          <w:tcPr>
            <w:tcW w:w="2552" w:type="dxa"/>
          </w:tcPr>
          <w:p w14:paraId="5FB6FBF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D48FC" w:rsidRPr="00D317AF" w14:paraId="2CDA818B"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7FF823F7"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6D88B4F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Sorbet Investment Ghana Ltd</w:t>
            </w:r>
          </w:p>
        </w:tc>
        <w:tc>
          <w:tcPr>
            <w:tcW w:w="3402" w:type="dxa"/>
            <w:noWrap/>
            <w:hideMark/>
          </w:tcPr>
          <w:p w14:paraId="30923EE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Ayamfori/</w:t>
            </w:r>
            <w:proofErr w:type="spellStart"/>
            <w:r w:rsidRPr="00D317AF">
              <w:rPr>
                <w:rFonts w:asciiTheme="majorHAnsi" w:eastAsia="Times New Roman" w:hAnsiTheme="majorHAnsi" w:cs="Times New Roman"/>
                <w:iCs/>
                <w:sz w:val="18"/>
                <w:szCs w:val="18"/>
              </w:rPr>
              <w:t>Gyaman</w:t>
            </w:r>
            <w:proofErr w:type="spellEnd"/>
          </w:p>
        </w:tc>
        <w:tc>
          <w:tcPr>
            <w:tcW w:w="2409" w:type="dxa"/>
          </w:tcPr>
          <w:p w14:paraId="75848E3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Upper Denkyira West</w:t>
            </w:r>
          </w:p>
        </w:tc>
        <w:tc>
          <w:tcPr>
            <w:tcW w:w="2552" w:type="dxa"/>
          </w:tcPr>
          <w:p w14:paraId="7950D3C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66F3C" w:rsidRPr="00D317AF" w14:paraId="24CD78DD"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55A88723"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3D553B2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Sorbet Investment Ghana Ltd</w:t>
            </w:r>
          </w:p>
        </w:tc>
        <w:tc>
          <w:tcPr>
            <w:tcW w:w="3402" w:type="dxa"/>
            <w:noWrap/>
            <w:hideMark/>
          </w:tcPr>
          <w:p w14:paraId="09CB478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Ayamfori/</w:t>
            </w:r>
            <w:proofErr w:type="spellStart"/>
            <w:r w:rsidRPr="00D317AF">
              <w:rPr>
                <w:rFonts w:asciiTheme="majorHAnsi" w:eastAsia="Times New Roman" w:hAnsiTheme="majorHAnsi" w:cs="Times New Roman"/>
                <w:iCs/>
                <w:sz w:val="18"/>
                <w:szCs w:val="18"/>
              </w:rPr>
              <w:t>Gyaman</w:t>
            </w:r>
            <w:proofErr w:type="spellEnd"/>
          </w:p>
        </w:tc>
        <w:tc>
          <w:tcPr>
            <w:tcW w:w="2409" w:type="dxa"/>
          </w:tcPr>
          <w:p w14:paraId="568398E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Upper Denkyira West</w:t>
            </w:r>
          </w:p>
        </w:tc>
        <w:tc>
          <w:tcPr>
            <w:tcW w:w="2552" w:type="dxa"/>
          </w:tcPr>
          <w:p w14:paraId="118E8D4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D48FC" w:rsidRPr="00D317AF" w14:paraId="2FCD2F04"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79A27AFE"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695551C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Sorbet Investment Ghana Ltd</w:t>
            </w:r>
          </w:p>
        </w:tc>
        <w:tc>
          <w:tcPr>
            <w:tcW w:w="3402" w:type="dxa"/>
            <w:noWrap/>
            <w:hideMark/>
          </w:tcPr>
          <w:p w14:paraId="092EB0D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Ayamfori/</w:t>
            </w:r>
            <w:proofErr w:type="spellStart"/>
            <w:r w:rsidRPr="00D317AF">
              <w:rPr>
                <w:rFonts w:asciiTheme="majorHAnsi" w:eastAsia="Times New Roman" w:hAnsiTheme="majorHAnsi" w:cs="Times New Roman"/>
                <w:iCs/>
                <w:sz w:val="18"/>
                <w:szCs w:val="18"/>
              </w:rPr>
              <w:t>Gyaman</w:t>
            </w:r>
            <w:proofErr w:type="spellEnd"/>
          </w:p>
        </w:tc>
        <w:tc>
          <w:tcPr>
            <w:tcW w:w="2409" w:type="dxa"/>
          </w:tcPr>
          <w:p w14:paraId="5F42B30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Upper Denkyira West</w:t>
            </w:r>
          </w:p>
        </w:tc>
        <w:tc>
          <w:tcPr>
            <w:tcW w:w="2552" w:type="dxa"/>
          </w:tcPr>
          <w:p w14:paraId="1CDB9AC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66F3C" w:rsidRPr="00D317AF" w14:paraId="1AB6FECE"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6D916FD0"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7F7B63B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Sorbet Investment Ghana Ltd</w:t>
            </w:r>
          </w:p>
        </w:tc>
        <w:tc>
          <w:tcPr>
            <w:tcW w:w="3402" w:type="dxa"/>
            <w:noWrap/>
            <w:hideMark/>
          </w:tcPr>
          <w:p w14:paraId="3BAD45B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Ayamfori/</w:t>
            </w:r>
            <w:proofErr w:type="spellStart"/>
            <w:r w:rsidRPr="00D317AF">
              <w:rPr>
                <w:rFonts w:asciiTheme="majorHAnsi" w:eastAsia="Times New Roman" w:hAnsiTheme="majorHAnsi" w:cs="Times New Roman"/>
                <w:iCs/>
                <w:sz w:val="18"/>
                <w:szCs w:val="18"/>
              </w:rPr>
              <w:t>Gyaman</w:t>
            </w:r>
            <w:proofErr w:type="spellEnd"/>
          </w:p>
        </w:tc>
        <w:tc>
          <w:tcPr>
            <w:tcW w:w="2409" w:type="dxa"/>
          </w:tcPr>
          <w:p w14:paraId="0158360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Upper Denkyira West</w:t>
            </w:r>
          </w:p>
        </w:tc>
        <w:tc>
          <w:tcPr>
            <w:tcW w:w="2552" w:type="dxa"/>
          </w:tcPr>
          <w:p w14:paraId="301E6FE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D48FC" w:rsidRPr="00D317AF" w14:paraId="06EDE735"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7959F1AC"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0A994AF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Sovereign Mining Group</w:t>
            </w:r>
          </w:p>
        </w:tc>
        <w:tc>
          <w:tcPr>
            <w:tcW w:w="3402" w:type="dxa"/>
            <w:noWrap/>
            <w:hideMark/>
          </w:tcPr>
          <w:p w14:paraId="35DD77C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Botebone</w:t>
            </w:r>
            <w:proofErr w:type="spellEnd"/>
          </w:p>
        </w:tc>
        <w:tc>
          <w:tcPr>
            <w:tcW w:w="2409" w:type="dxa"/>
          </w:tcPr>
          <w:p w14:paraId="0C49519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2552" w:type="dxa"/>
          </w:tcPr>
          <w:p w14:paraId="73CC7D4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66F3C" w:rsidRPr="00D317AF" w14:paraId="650DEFA1"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6FCB7F8B"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6CE8E68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Jor Mining Group</w:t>
            </w:r>
          </w:p>
        </w:tc>
        <w:tc>
          <w:tcPr>
            <w:tcW w:w="3402" w:type="dxa"/>
            <w:noWrap/>
            <w:hideMark/>
          </w:tcPr>
          <w:p w14:paraId="3DE11D7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Botebone</w:t>
            </w:r>
            <w:proofErr w:type="spellEnd"/>
          </w:p>
        </w:tc>
        <w:tc>
          <w:tcPr>
            <w:tcW w:w="2409" w:type="dxa"/>
          </w:tcPr>
          <w:p w14:paraId="0034364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2552" w:type="dxa"/>
          </w:tcPr>
          <w:p w14:paraId="6E12DF5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D48FC" w:rsidRPr="00D317AF" w14:paraId="051F674E"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62AEED8B"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6BDBE99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Hamz</w:t>
            </w:r>
            <w:proofErr w:type="spellEnd"/>
            <w:r w:rsidRPr="00D317AF">
              <w:rPr>
                <w:rFonts w:asciiTheme="majorHAnsi" w:eastAsia="Times New Roman" w:hAnsiTheme="majorHAnsi" w:cs="Times New Roman"/>
                <w:sz w:val="18"/>
                <w:szCs w:val="18"/>
              </w:rPr>
              <w:t xml:space="preserve"> Precious Nuggets</w:t>
            </w:r>
          </w:p>
        </w:tc>
        <w:tc>
          <w:tcPr>
            <w:tcW w:w="3402" w:type="dxa"/>
            <w:noWrap/>
            <w:hideMark/>
          </w:tcPr>
          <w:p w14:paraId="6E9CA4C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Tafo</w:t>
            </w:r>
            <w:proofErr w:type="spellEnd"/>
            <w:r w:rsidRPr="00D317AF">
              <w:rPr>
                <w:rFonts w:asciiTheme="majorHAnsi" w:eastAsia="Times New Roman" w:hAnsiTheme="majorHAnsi" w:cs="Times New Roman"/>
                <w:iCs/>
                <w:sz w:val="18"/>
                <w:szCs w:val="18"/>
              </w:rPr>
              <w:t>, C/R</w:t>
            </w:r>
          </w:p>
        </w:tc>
        <w:tc>
          <w:tcPr>
            <w:tcW w:w="2409" w:type="dxa"/>
          </w:tcPr>
          <w:p w14:paraId="0A6B958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Upper Denkyira West</w:t>
            </w:r>
          </w:p>
        </w:tc>
        <w:tc>
          <w:tcPr>
            <w:tcW w:w="2552" w:type="dxa"/>
          </w:tcPr>
          <w:p w14:paraId="5C535CE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18-Dec-24</w:t>
            </w:r>
          </w:p>
        </w:tc>
      </w:tr>
      <w:tr w:rsidR="00E66F3C" w:rsidRPr="00D317AF" w14:paraId="6B2525A3"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20CAD1F6"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1FE58DC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Franfatt Enterprise</w:t>
            </w:r>
          </w:p>
        </w:tc>
        <w:tc>
          <w:tcPr>
            <w:tcW w:w="3402" w:type="dxa"/>
            <w:noWrap/>
            <w:hideMark/>
          </w:tcPr>
          <w:p w14:paraId="447DDD9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Kadadwen, W/R</w:t>
            </w:r>
          </w:p>
        </w:tc>
        <w:tc>
          <w:tcPr>
            <w:tcW w:w="2409" w:type="dxa"/>
          </w:tcPr>
          <w:p w14:paraId="2BAAEE2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Nzema east</w:t>
            </w:r>
          </w:p>
        </w:tc>
        <w:tc>
          <w:tcPr>
            <w:tcW w:w="2552" w:type="dxa"/>
          </w:tcPr>
          <w:p w14:paraId="57802C0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17-Dec-24</w:t>
            </w:r>
          </w:p>
        </w:tc>
      </w:tr>
      <w:tr w:rsidR="00ED48FC" w:rsidRPr="00D317AF" w14:paraId="0CD1D61C"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0B21C10C"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28F7B35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Gyedamasi</w:t>
            </w:r>
            <w:proofErr w:type="spellEnd"/>
            <w:r w:rsidRPr="00D317AF">
              <w:rPr>
                <w:rFonts w:asciiTheme="majorHAnsi" w:eastAsia="Times New Roman" w:hAnsiTheme="majorHAnsi" w:cs="Times New Roman"/>
                <w:sz w:val="18"/>
                <w:szCs w:val="18"/>
              </w:rPr>
              <w:t xml:space="preserve"> Mining LTD</w:t>
            </w:r>
          </w:p>
        </w:tc>
        <w:tc>
          <w:tcPr>
            <w:tcW w:w="3402" w:type="dxa"/>
            <w:noWrap/>
            <w:hideMark/>
          </w:tcPr>
          <w:p w14:paraId="41A6E89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Ntronan</w:t>
            </w:r>
            <w:proofErr w:type="spellEnd"/>
          </w:p>
        </w:tc>
        <w:tc>
          <w:tcPr>
            <w:tcW w:w="2409" w:type="dxa"/>
          </w:tcPr>
          <w:p w14:paraId="3B36C61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2552" w:type="dxa"/>
          </w:tcPr>
          <w:p w14:paraId="3F5A789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06-Sep-24</w:t>
            </w:r>
          </w:p>
        </w:tc>
      </w:tr>
      <w:tr w:rsidR="00E66F3C" w:rsidRPr="00D317AF" w14:paraId="3D4E0E74"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690FB70D"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1AEE677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Christop Mining Ventures</w:t>
            </w:r>
          </w:p>
        </w:tc>
        <w:tc>
          <w:tcPr>
            <w:tcW w:w="3402" w:type="dxa"/>
            <w:noWrap/>
            <w:hideMark/>
          </w:tcPr>
          <w:p w14:paraId="4704B9E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ADDAMANSO / WASSA EAST</w:t>
            </w:r>
          </w:p>
        </w:tc>
        <w:tc>
          <w:tcPr>
            <w:tcW w:w="2409" w:type="dxa"/>
          </w:tcPr>
          <w:p w14:paraId="1B5C425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Western. Ghana</w:t>
            </w:r>
          </w:p>
        </w:tc>
        <w:tc>
          <w:tcPr>
            <w:tcW w:w="2552" w:type="dxa"/>
          </w:tcPr>
          <w:p w14:paraId="3D6A97C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03-Jun-24</w:t>
            </w:r>
          </w:p>
        </w:tc>
      </w:tr>
      <w:tr w:rsidR="00ED48FC" w:rsidRPr="00D317AF" w14:paraId="428AC1B8"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768D4B75"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2594C71C" w14:textId="6973FBA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Adankwame</w:t>
            </w:r>
            <w:proofErr w:type="spellEnd"/>
            <w:r w:rsidRPr="00D317AF">
              <w:rPr>
                <w:rFonts w:asciiTheme="majorHAnsi" w:eastAsia="Times New Roman" w:hAnsiTheme="majorHAnsi" w:cs="Times New Roman"/>
                <w:sz w:val="18"/>
                <w:szCs w:val="18"/>
              </w:rPr>
              <w:t xml:space="preserve"> Community Mining "B" (</w:t>
            </w:r>
            <w:proofErr w:type="spellStart"/>
            <w:r w:rsidRPr="00D317AF">
              <w:rPr>
                <w:rFonts w:asciiTheme="majorHAnsi" w:eastAsia="Times New Roman" w:hAnsiTheme="majorHAnsi" w:cs="Times New Roman"/>
                <w:sz w:val="18"/>
                <w:szCs w:val="18"/>
              </w:rPr>
              <w:t>Zigx</w:t>
            </w:r>
            <w:proofErr w:type="spellEnd"/>
            <w:r w:rsidRPr="00D317AF">
              <w:rPr>
                <w:rFonts w:asciiTheme="majorHAnsi" w:eastAsia="Times New Roman" w:hAnsiTheme="majorHAnsi" w:cs="Times New Roman"/>
                <w:sz w:val="18"/>
                <w:szCs w:val="18"/>
              </w:rPr>
              <w:t xml:space="preserve"> Mining L</w:t>
            </w:r>
            <w:r w:rsidR="0087180A">
              <w:rPr>
                <w:rFonts w:asciiTheme="majorHAnsi" w:eastAsia="Times New Roman" w:hAnsiTheme="majorHAnsi" w:cs="Times New Roman"/>
                <w:sz w:val="18"/>
                <w:szCs w:val="18"/>
              </w:rPr>
              <w:t>td</w:t>
            </w:r>
            <w:r w:rsidRPr="00D317AF">
              <w:rPr>
                <w:rFonts w:asciiTheme="majorHAnsi" w:eastAsia="Times New Roman" w:hAnsiTheme="majorHAnsi" w:cs="Times New Roman"/>
                <w:sz w:val="18"/>
                <w:szCs w:val="18"/>
              </w:rPr>
              <w:t>)</w:t>
            </w:r>
          </w:p>
        </w:tc>
        <w:tc>
          <w:tcPr>
            <w:tcW w:w="3402" w:type="dxa"/>
            <w:noWrap/>
            <w:hideMark/>
          </w:tcPr>
          <w:p w14:paraId="57A73D89" w14:textId="74F6D86C"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Adankwame</w:t>
            </w:r>
            <w:proofErr w:type="spellEnd"/>
            <w:r w:rsidR="0087180A">
              <w:rPr>
                <w:rFonts w:asciiTheme="majorHAnsi" w:eastAsia="Times New Roman" w:hAnsiTheme="majorHAnsi" w:cs="Times New Roman"/>
                <w:iCs/>
                <w:sz w:val="18"/>
                <w:szCs w:val="18"/>
              </w:rPr>
              <w:t xml:space="preserve"> - </w:t>
            </w:r>
            <w:proofErr w:type="spellStart"/>
            <w:r w:rsidR="0087180A" w:rsidRPr="00D317AF">
              <w:rPr>
                <w:rFonts w:asciiTheme="majorHAnsi" w:eastAsia="Times New Roman" w:hAnsiTheme="majorHAnsi" w:cs="Times New Roman"/>
                <w:iCs/>
                <w:sz w:val="18"/>
                <w:szCs w:val="18"/>
              </w:rPr>
              <w:t>Atwima</w:t>
            </w:r>
            <w:proofErr w:type="spell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Nwabiagya</w:t>
            </w:r>
            <w:proofErr w:type="spellEnd"/>
            <w:r w:rsidRPr="00D317AF">
              <w:rPr>
                <w:rFonts w:asciiTheme="majorHAnsi" w:eastAsia="Times New Roman" w:hAnsiTheme="majorHAnsi" w:cs="Times New Roman"/>
                <w:iCs/>
                <w:sz w:val="18"/>
                <w:szCs w:val="18"/>
              </w:rPr>
              <w:t xml:space="preserve"> District</w:t>
            </w:r>
          </w:p>
        </w:tc>
        <w:tc>
          <w:tcPr>
            <w:tcW w:w="2409" w:type="dxa"/>
          </w:tcPr>
          <w:p w14:paraId="45F08BB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Atwima</w:t>
            </w:r>
            <w:proofErr w:type="spellEnd"/>
            <w:r w:rsidRPr="00D317AF">
              <w:rPr>
                <w:rFonts w:asciiTheme="majorHAnsi" w:eastAsia="Times New Roman" w:hAnsiTheme="majorHAnsi" w:cs="Times New Roman"/>
                <w:iCs/>
                <w:sz w:val="18"/>
                <w:szCs w:val="18"/>
              </w:rPr>
              <w:t xml:space="preserve"> Nwabiagya</w:t>
            </w:r>
          </w:p>
        </w:tc>
        <w:tc>
          <w:tcPr>
            <w:tcW w:w="2552" w:type="dxa"/>
          </w:tcPr>
          <w:p w14:paraId="382D726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03-May-24</w:t>
            </w:r>
          </w:p>
        </w:tc>
      </w:tr>
      <w:tr w:rsidR="00E66F3C" w:rsidRPr="00D317AF" w14:paraId="60F30793"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603683B0"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2666DA98" w14:textId="5CDB52B3"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Adankwame</w:t>
            </w:r>
            <w:proofErr w:type="spellEnd"/>
            <w:r w:rsidRPr="00D317AF">
              <w:rPr>
                <w:rFonts w:asciiTheme="majorHAnsi" w:eastAsia="Times New Roman" w:hAnsiTheme="majorHAnsi" w:cs="Times New Roman"/>
                <w:sz w:val="18"/>
                <w:szCs w:val="18"/>
              </w:rPr>
              <w:t xml:space="preserve"> Community Mining "F" (</w:t>
            </w:r>
            <w:proofErr w:type="spellStart"/>
            <w:r w:rsidRPr="00D317AF">
              <w:rPr>
                <w:rFonts w:asciiTheme="majorHAnsi" w:eastAsia="Times New Roman" w:hAnsiTheme="majorHAnsi" w:cs="Times New Roman"/>
                <w:sz w:val="18"/>
                <w:szCs w:val="18"/>
              </w:rPr>
              <w:t>Zigx</w:t>
            </w:r>
            <w:proofErr w:type="spellEnd"/>
            <w:r w:rsidRPr="00D317AF">
              <w:rPr>
                <w:rFonts w:asciiTheme="majorHAnsi" w:eastAsia="Times New Roman" w:hAnsiTheme="majorHAnsi" w:cs="Times New Roman"/>
                <w:sz w:val="18"/>
                <w:szCs w:val="18"/>
              </w:rPr>
              <w:t xml:space="preserve"> Mining L</w:t>
            </w:r>
            <w:r w:rsidR="0087180A">
              <w:rPr>
                <w:rFonts w:asciiTheme="majorHAnsi" w:eastAsia="Times New Roman" w:hAnsiTheme="majorHAnsi" w:cs="Times New Roman"/>
                <w:sz w:val="18"/>
                <w:szCs w:val="18"/>
              </w:rPr>
              <w:t>t</w:t>
            </w:r>
            <w:r w:rsidRPr="00D317AF">
              <w:rPr>
                <w:rFonts w:asciiTheme="majorHAnsi" w:eastAsia="Times New Roman" w:hAnsiTheme="majorHAnsi" w:cs="Times New Roman"/>
                <w:sz w:val="18"/>
                <w:szCs w:val="18"/>
              </w:rPr>
              <w:t>d)</w:t>
            </w:r>
          </w:p>
        </w:tc>
        <w:tc>
          <w:tcPr>
            <w:tcW w:w="3402" w:type="dxa"/>
            <w:noWrap/>
            <w:hideMark/>
          </w:tcPr>
          <w:p w14:paraId="52DCC30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Adankwame</w:t>
            </w:r>
            <w:proofErr w:type="spellEnd"/>
            <w:r w:rsidRPr="00D317AF">
              <w:rPr>
                <w:rFonts w:asciiTheme="majorHAnsi" w:eastAsia="Times New Roman" w:hAnsiTheme="majorHAnsi" w:cs="Times New Roman"/>
                <w:iCs/>
                <w:sz w:val="18"/>
                <w:szCs w:val="18"/>
              </w:rPr>
              <w:t xml:space="preserve"> </w:t>
            </w:r>
          </w:p>
        </w:tc>
        <w:tc>
          <w:tcPr>
            <w:tcW w:w="2409" w:type="dxa"/>
          </w:tcPr>
          <w:p w14:paraId="7A3293C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Atwima</w:t>
            </w:r>
            <w:proofErr w:type="spellEnd"/>
            <w:r w:rsidRPr="00D317AF">
              <w:rPr>
                <w:rFonts w:asciiTheme="majorHAnsi" w:eastAsia="Times New Roman" w:hAnsiTheme="majorHAnsi" w:cs="Times New Roman"/>
                <w:iCs/>
                <w:sz w:val="18"/>
                <w:szCs w:val="18"/>
              </w:rPr>
              <w:t xml:space="preserve"> Nwabiagya</w:t>
            </w:r>
          </w:p>
        </w:tc>
        <w:tc>
          <w:tcPr>
            <w:tcW w:w="2552" w:type="dxa"/>
          </w:tcPr>
          <w:p w14:paraId="015CD20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13-Dec-23</w:t>
            </w:r>
          </w:p>
        </w:tc>
      </w:tr>
      <w:tr w:rsidR="00ED48FC" w:rsidRPr="00D317AF" w14:paraId="5AE91EA2"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66767DD9"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6AC6E54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Isaac Osei Gold Enterprise</w:t>
            </w:r>
          </w:p>
        </w:tc>
        <w:tc>
          <w:tcPr>
            <w:tcW w:w="3402" w:type="dxa"/>
            <w:noWrap/>
            <w:hideMark/>
          </w:tcPr>
          <w:p w14:paraId="6B56501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Koniyaw</w:t>
            </w:r>
          </w:p>
        </w:tc>
        <w:tc>
          <w:tcPr>
            <w:tcW w:w="2409" w:type="dxa"/>
          </w:tcPr>
          <w:p w14:paraId="694AB1C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Bekwai Municipal </w:t>
            </w:r>
          </w:p>
        </w:tc>
        <w:tc>
          <w:tcPr>
            <w:tcW w:w="2552" w:type="dxa"/>
          </w:tcPr>
          <w:p w14:paraId="719421F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13-Dec-23</w:t>
            </w:r>
          </w:p>
        </w:tc>
      </w:tr>
      <w:tr w:rsidR="00E66F3C" w:rsidRPr="00D317AF" w14:paraId="397A5C88"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3C491561"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5AC5ECA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Rocket Mining Enterprise</w:t>
            </w:r>
          </w:p>
        </w:tc>
        <w:tc>
          <w:tcPr>
            <w:tcW w:w="3402" w:type="dxa"/>
            <w:noWrap/>
            <w:hideMark/>
          </w:tcPr>
          <w:p w14:paraId="76138D6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Edwenase</w:t>
            </w:r>
            <w:proofErr w:type="spell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South)</w:t>
            </w:r>
          </w:p>
        </w:tc>
        <w:tc>
          <w:tcPr>
            <w:tcW w:w="2409" w:type="dxa"/>
          </w:tcPr>
          <w:p w14:paraId="67250CCC" w14:textId="13AA926F"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Western North. </w:t>
            </w:r>
            <w:proofErr w:type="spellStart"/>
            <w:r w:rsidRPr="00D317AF">
              <w:rPr>
                <w:rFonts w:asciiTheme="majorHAnsi" w:eastAsia="Times New Roman" w:hAnsiTheme="majorHAnsi" w:cs="Times New Roman"/>
                <w:iCs/>
                <w:sz w:val="18"/>
                <w:szCs w:val="18"/>
              </w:rPr>
              <w:t>Sefwi</w:t>
            </w:r>
            <w:proofErr w:type="spell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Wiawso</w:t>
            </w:r>
            <w:proofErr w:type="spellEnd"/>
            <w:r w:rsidRPr="00D317AF">
              <w:rPr>
                <w:rFonts w:asciiTheme="majorHAnsi" w:eastAsia="Times New Roman" w:hAnsiTheme="majorHAnsi" w:cs="Times New Roman"/>
                <w:iCs/>
                <w:sz w:val="18"/>
                <w:szCs w:val="18"/>
              </w:rPr>
              <w:t>.</w:t>
            </w:r>
          </w:p>
        </w:tc>
        <w:tc>
          <w:tcPr>
            <w:tcW w:w="2552" w:type="dxa"/>
          </w:tcPr>
          <w:p w14:paraId="1368E08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28-Nov-23</w:t>
            </w:r>
          </w:p>
        </w:tc>
      </w:tr>
      <w:tr w:rsidR="00ED48FC" w:rsidRPr="00D317AF" w14:paraId="46188A02"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263C9DCE"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7E7EBDD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Bosome</w:t>
            </w:r>
            <w:proofErr w:type="spellEnd"/>
            <w:r w:rsidRPr="00D317AF">
              <w:rPr>
                <w:rFonts w:asciiTheme="majorHAnsi" w:eastAsia="Times New Roman" w:hAnsiTheme="majorHAnsi" w:cs="Times New Roman"/>
                <w:sz w:val="18"/>
                <w:szCs w:val="18"/>
              </w:rPr>
              <w:t xml:space="preserve"> </w:t>
            </w:r>
            <w:proofErr w:type="spellStart"/>
            <w:r w:rsidRPr="00D317AF">
              <w:rPr>
                <w:rFonts w:asciiTheme="majorHAnsi" w:eastAsia="Times New Roman" w:hAnsiTheme="majorHAnsi" w:cs="Times New Roman"/>
                <w:sz w:val="18"/>
                <w:szCs w:val="18"/>
              </w:rPr>
              <w:t>Freho</w:t>
            </w:r>
            <w:proofErr w:type="spellEnd"/>
            <w:r w:rsidRPr="00D317AF">
              <w:rPr>
                <w:rFonts w:asciiTheme="majorHAnsi" w:eastAsia="Times New Roman" w:hAnsiTheme="majorHAnsi" w:cs="Times New Roman"/>
                <w:sz w:val="18"/>
                <w:szCs w:val="18"/>
              </w:rPr>
              <w:t xml:space="preserve"> Area "B" Community Mining Group</w:t>
            </w:r>
          </w:p>
        </w:tc>
        <w:tc>
          <w:tcPr>
            <w:tcW w:w="3402" w:type="dxa"/>
            <w:noWrap/>
            <w:hideMark/>
          </w:tcPr>
          <w:p w14:paraId="5F46421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Danso</w:t>
            </w:r>
          </w:p>
        </w:tc>
        <w:tc>
          <w:tcPr>
            <w:tcW w:w="2409" w:type="dxa"/>
          </w:tcPr>
          <w:p w14:paraId="25633E5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Ashanti</w:t>
            </w:r>
          </w:p>
        </w:tc>
        <w:tc>
          <w:tcPr>
            <w:tcW w:w="2552" w:type="dxa"/>
          </w:tcPr>
          <w:p w14:paraId="6B5C118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17-Nov-23</w:t>
            </w:r>
          </w:p>
        </w:tc>
      </w:tr>
      <w:tr w:rsidR="00E66F3C" w:rsidRPr="00D317AF" w14:paraId="39FEC913"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36734A37"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7FF2F18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Bosome</w:t>
            </w:r>
            <w:proofErr w:type="spellEnd"/>
            <w:r w:rsidRPr="00D317AF">
              <w:rPr>
                <w:rFonts w:asciiTheme="majorHAnsi" w:eastAsia="Times New Roman" w:hAnsiTheme="majorHAnsi" w:cs="Times New Roman"/>
                <w:sz w:val="18"/>
                <w:szCs w:val="18"/>
              </w:rPr>
              <w:t xml:space="preserve"> </w:t>
            </w:r>
            <w:proofErr w:type="spellStart"/>
            <w:r w:rsidRPr="00D317AF">
              <w:rPr>
                <w:rFonts w:asciiTheme="majorHAnsi" w:eastAsia="Times New Roman" w:hAnsiTheme="majorHAnsi" w:cs="Times New Roman"/>
                <w:sz w:val="18"/>
                <w:szCs w:val="18"/>
              </w:rPr>
              <w:t>Freho</w:t>
            </w:r>
            <w:proofErr w:type="spellEnd"/>
            <w:r w:rsidRPr="00D317AF">
              <w:rPr>
                <w:rFonts w:asciiTheme="majorHAnsi" w:eastAsia="Times New Roman" w:hAnsiTheme="majorHAnsi" w:cs="Times New Roman"/>
                <w:sz w:val="18"/>
                <w:szCs w:val="18"/>
              </w:rPr>
              <w:t xml:space="preserve"> Area "E" Community Mining Group</w:t>
            </w:r>
          </w:p>
        </w:tc>
        <w:tc>
          <w:tcPr>
            <w:tcW w:w="3402" w:type="dxa"/>
            <w:noWrap/>
            <w:hideMark/>
          </w:tcPr>
          <w:p w14:paraId="2627AD5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Danso</w:t>
            </w:r>
          </w:p>
        </w:tc>
        <w:tc>
          <w:tcPr>
            <w:tcW w:w="2409" w:type="dxa"/>
          </w:tcPr>
          <w:p w14:paraId="5B30D2F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Ashanti</w:t>
            </w:r>
          </w:p>
        </w:tc>
        <w:tc>
          <w:tcPr>
            <w:tcW w:w="2552" w:type="dxa"/>
          </w:tcPr>
          <w:p w14:paraId="7B1A461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17-Nov-23</w:t>
            </w:r>
          </w:p>
        </w:tc>
      </w:tr>
      <w:tr w:rsidR="00ED48FC" w:rsidRPr="00D317AF" w14:paraId="4E9DA8FE"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7E74C214"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604673D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Bosome</w:t>
            </w:r>
            <w:proofErr w:type="spellEnd"/>
            <w:r w:rsidRPr="00D317AF">
              <w:rPr>
                <w:rFonts w:asciiTheme="majorHAnsi" w:eastAsia="Times New Roman" w:hAnsiTheme="majorHAnsi" w:cs="Times New Roman"/>
                <w:sz w:val="18"/>
                <w:szCs w:val="18"/>
              </w:rPr>
              <w:t xml:space="preserve"> </w:t>
            </w:r>
            <w:proofErr w:type="spellStart"/>
            <w:r w:rsidRPr="00D317AF">
              <w:rPr>
                <w:rFonts w:asciiTheme="majorHAnsi" w:eastAsia="Times New Roman" w:hAnsiTheme="majorHAnsi" w:cs="Times New Roman"/>
                <w:sz w:val="18"/>
                <w:szCs w:val="18"/>
              </w:rPr>
              <w:t>Freho</w:t>
            </w:r>
            <w:proofErr w:type="spellEnd"/>
            <w:r w:rsidRPr="00D317AF">
              <w:rPr>
                <w:rFonts w:asciiTheme="majorHAnsi" w:eastAsia="Times New Roman" w:hAnsiTheme="majorHAnsi" w:cs="Times New Roman"/>
                <w:sz w:val="18"/>
                <w:szCs w:val="18"/>
              </w:rPr>
              <w:t xml:space="preserve"> Area "G" Community Mining Group</w:t>
            </w:r>
          </w:p>
        </w:tc>
        <w:tc>
          <w:tcPr>
            <w:tcW w:w="3402" w:type="dxa"/>
            <w:noWrap/>
            <w:hideMark/>
          </w:tcPr>
          <w:p w14:paraId="09D72BF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Danso/</w:t>
            </w:r>
            <w:proofErr w:type="spellStart"/>
            <w:r w:rsidRPr="00D317AF">
              <w:rPr>
                <w:rFonts w:asciiTheme="majorHAnsi" w:eastAsia="Times New Roman" w:hAnsiTheme="majorHAnsi" w:cs="Times New Roman"/>
                <w:iCs/>
                <w:sz w:val="18"/>
                <w:szCs w:val="18"/>
              </w:rPr>
              <w:t>Bosome</w:t>
            </w:r>
            <w:proofErr w:type="spell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Freho</w:t>
            </w:r>
            <w:proofErr w:type="spellEnd"/>
            <w:r w:rsidRPr="00D317AF">
              <w:rPr>
                <w:rFonts w:asciiTheme="majorHAnsi" w:eastAsia="Times New Roman" w:hAnsiTheme="majorHAnsi" w:cs="Times New Roman"/>
                <w:iCs/>
                <w:sz w:val="18"/>
                <w:szCs w:val="18"/>
              </w:rPr>
              <w:t xml:space="preserve"> </w:t>
            </w:r>
          </w:p>
        </w:tc>
        <w:tc>
          <w:tcPr>
            <w:tcW w:w="2409" w:type="dxa"/>
          </w:tcPr>
          <w:p w14:paraId="1EBE7E4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Bosome</w:t>
            </w:r>
            <w:proofErr w:type="spell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Freho</w:t>
            </w:r>
            <w:proofErr w:type="spellEnd"/>
          </w:p>
        </w:tc>
        <w:tc>
          <w:tcPr>
            <w:tcW w:w="2552" w:type="dxa"/>
          </w:tcPr>
          <w:p w14:paraId="0CFFDBB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17-Nov-23</w:t>
            </w:r>
          </w:p>
        </w:tc>
      </w:tr>
      <w:tr w:rsidR="00E66F3C" w:rsidRPr="00D317AF" w14:paraId="2BC79DAE"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1168EF1E"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01AA196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Brightway</w:t>
            </w:r>
            <w:proofErr w:type="spellEnd"/>
            <w:r w:rsidRPr="00D317AF">
              <w:rPr>
                <w:rFonts w:asciiTheme="majorHAnsi" w:eastAsia="Times New Roman" w:hAnsiTheme="majorHAnsi" w:cs="Times New Roman"/>
                <w:sz w:val="18"/>
                <w:szCs w:val="18"/>
              </w:rPr>
              <w:t xml:space="preserve"> Mining Enterprise</w:t>
            </w:r>
          </w:p>
        </w:tc>
        <w:tc>
          <w:tcPr>
            <w:tcW w:w="3402" w:type="dxa"/>
            <w:noWrap/>
            <w:hideMark/>
          </w:tcPr>
          <w:p w14:paraId="759C830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Twifo-Morkwa</w:t>
            </w:r>
            <w:proofErr w:type="spellEnd"/>
          </w:p>
        </w:tc>
        <w:tc>
          <w:tcPr>
            <w:tcW w:w="2409" w:type="dxa"/>
          </w:tcPr>
          <w:p w14:paraId="105B160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Twifo</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Ati</w:t>
            </w:r>
            <w:proofErr w:type="spellEnd"/>
            <w:r w:rsidRPr="00D317AF">
              <w:rPr>
                <w:rFonts w:asciiTheme="majorHAnsi" w:eastAsia="Times New Roman" w:hAnsiTheme="majorHAnsi" w:cs="Times New Roman"/>
                <w:iCs/>
                <w:sz w:val="18"/>
                <w:szCs w:val="18"/>
              </w:rPr>
              <w:t>-Mokwa</w:t>
            </w:r>
          </w:p>
        </w:tc>
        <w:tc>
          <w:tcPr>
            <w:tcW w:w="2552" w:type="dxa"/>
          </w:tcPr>
          <w:p w14:paraId="116A082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15-Nov-23</w:t>
            </w:r>
          </w:p>
        </w:tc>
      </w:tr>
      <w:tr w:rsidR="00ED48FC" w:rsidRPr="00D317AF" w14:paraId="49757A02"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23F8EA10"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1F38371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Geosearch</w:t>
            </w:r>
            <w:proofErr w:type="spellEnd"/>
            <w:r w:rsidRPr="00D317AF">
              <w:rPr>
                <w:rFonts w:asciiTheme="majorHAnsi" w:eastAsia="Times New Roman" w:hAnsiTheme="majorHAnsi" w:cs="Times New Roman"/>
                <w:sz w:val="18"/>
                <w:szCs w:val="18"/>
              </w:rPr>
              <w:t xml:space="preserve"> Limited</w:t>
            </w:r>
          </w:p>
        </w:tc>
        <w:tc>
          <w:tcPr>
            <w:tcW w:w="3402" w:type="dxa"/>
            <w:noWrap/>
            <w:hideMark/>
          </w:tcPr>
          <w:p w14:paraId="4AA6279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Koniyaw</w:t>
            </w:r>
          </w:p>
        </w:tc>
        <w:tc>
          <w:tcPr>
            <w:tcW w:w="2409" w:type="dxa"/>
          </w:tcPr>
          <w:p w14:paraId="6349116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Bekwai Municipal </w:t>
            </w:r>
          </w:p>
        </w:tc>
        <w:tc>
          <w:tcPr>
            <w:tcW w:w="2552" w:type="dxa"/>
          </w:tcPr>
          <w:p w14:paraId="052DCF4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20-Oct-23</w:t>
            </w:r>
          </w:p>
        </w:tc>
      </w:tr>
      <w:tr w:rsidR="00E66F3C" w:rsidRPr="00D317AF" w14:paraId="55E7C2F8"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3AD686CD"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52FE4BC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Kiril </w:t>
            </w:r>
            <w:proofErr w:type="spellStart"/>
            <w:r w:rsidRPr="00D317AF">
              <w:rPr>
                <w:rFonts w:asciiTheme="majorHAnsi" w:eastAsia="Times New Roman" w:hAnsiTheme="majorHAnsi" w:cs="Times New Roman"/>
                <w:sz w:val="18"/>
                <w:szCs w:val="18"/>
              </w:rPr>
              <w:t>Fileds</w:t>
            </w:r>
            <w:proofErr w:type="spellEnd"/>
            <w:r w:rsidRPr="00D317AF">
              <w:rPr>
                <w:rFonts w:asciiTheme="majorHAnsi" w:eastAsia="Times New Roman" w:hAnsiTheme="majorHAnsi" w:cs="Times New Roman"/>
                <w:sz w:val="18"/>
                <w:szCs w:val="18"/>
              </w:rPr>
              <w:t xml:space="preserve"> Ltd</w:t>
            </w:r>
          </w:p>
        </w:tc>
        <w:tc>
          <w:tcPr>
            <w:tcW w:w="3402" w:type="dxa"/>
            <w:noWrap/>
            <w:hideMark/>
          </w:tcPr>
          <w:p w14:paraId="00ADDAF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Ateiku</w:t>
            </w:r>
            <w:proofErr w:type="spellEnd"/>
            <w:r w:rsidRPr="00D317AF">
              <w:rPr>
                <w:rFonts w:asciiTheme="majorHAnsi" w:eastAsia="Times New Roman" w:hAnsiTheme="majorHAnsi" w:cs="Times New Roman"/>
                <w:iCs/>
                <w:sz w:val="18"/>
                <w:szCs w:val="18"/>
              </w:rPr>
              <w:t>-Accra Newtown</w:t>
            </w:r>
          </w:p>
        </w:tc>
        <w:tc>
          <w:tcPr>
            <w:tcW w:w="2409" w:type="dxa"/>
          </w:tcPr>
          <w:p w14:paraId="28B564F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East</w:t>
            </w:r>
          </w:p>
        </w:tc>
        <w:tc>
          <w:tcPr>
            <w:tcW w:w="2552" w:type="dxa"/>
          </w:tcPr>
          <w:p w14:paraId="51EEEC3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20-Oct-23</w:t>
            </w:r>
          </w:p>
        </w:tc>
      </w:tr>
      <w:tr w:rsidR="00ED48FC" w:rsidRPr="00D317AF" w14:paraId="33E8C3CB"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372F77DD"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331635F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Adum</w:t>
            </w:r>
            <w:proofErr w:type="spellEnd"/>
            <w:r w:rsidRPr="00D317AF">
              <w:rPr>
                <w:rFonts w:asciiTheme="majorHAnsi" w:eastAsia="Times New Roman" w:hAnsiTheme="majorHAnsi" w:cs="Times New Roman"/>
                <w:sz w:val="18"/>
                <w:szCs w:val="18"/>
              </w:rPr>
              <w:t xml:space="preserve"> Banso Community Mining Ltd</w:t>
            </w:r>
          </w:p>
        </w:tc>
        <w:tc>
          <w:tcPr>
            <w:tcW w:w="3402" w:type="dxa"/>
            <w:noWrap/>
            <w:hideMark/>
          </w:tcPr>
          <w:p w14:paraId="76215F6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Adum</w:t>
            </w:r>
            <w:proofErr w:type="spellEnd"/>
            <w:r w:rsidRPr="00D317AF">
              <w:rPr>
                <w:rFonts w:asciiTheme="majorHAnsi" w:eastAsia="Times New Roman" w:hAnsiTheme="majorHAnsi" w:cs="Times New Roman"/>
                <w:iCs/>
                <w:sz w:val="18"/>
                <w:szCs w:val="18"/>
              </w:rPr>
              <w:t xml:space="preserve"> Banso</w:t>
            </w:r>
          </w:p>
        </w:tc>
        <w:tc>
          <w:tcPr>
            <w:tcW w:w="2409" w:type="dxa"/>
          </w:tcPr>
          <w:p w14:paraId="795508D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Western. Ghana</w:t>
            </w:r>
          </w:p>
        </w:tc>
        <w:tc>
          <w:tcPr>
            <w:tcW w:w="2552" w:type="dxa"/>
          </w:tcPr>
          <w:p w14:paraId="4E41230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20-Sep-23</w:t>
            </w:r>
          </w:p>
        </w:tc>
      </w:tr>
      <w:tr w:rsidR="00E66F3C" w:rsidRPr="00D317AF" w14:paraId="36094646"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03AC01D7"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78CF465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Rmg</w:t>
            </w:r>
            <w:proofErr w:type="spellEnd"/>
            <w:r w:rsidRPr="00D317AF">
              <w:rPr>
                <w:rFonts w:asciiTheme="majorHAnsi" w:eastAsia="Times New Roman" w:hAnsiTheme="majorHAnsi" w:cs="Times New Roman"/>
                <w:sz w:val="18"/>
                <w:szCs w:val="18"/>
              </w:rPr>
              <w:t xml:space="preserve"> Company Limited</w:t>
            </w:r>
          </w:p>
        </w:tc>
        <w:tc>
          <w:tcPr>
            <w:tcW w:w="3402" w:type="dxa"/>
            <w:noWrap/>
            <w:hideMark/>
          </w:tcPr>
          <w:p w14:paraId="42CA11A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Asaaman</w:t>
            </w:r>
            <w:proofErr w:type="spellEnd"/>
            <w:r w:rsidRPr="00D317AF">
              <w:rPr>
                <w:rFonts w:asciiTheme="majorHAnsi" w:eastAsia="Times New Roman" w:hAnsiTheme="majorHAnsi" w:cs="Times New Roman"/>
                <w:iCs/>
                <w:sz w:val="18"/>
                <w:szCs w:val="18"/>
              </w:rPr>
              <w:t xml:space="preserve"> Ketewa, W/R</w:t>
            </w:r>
          </w:p>
        </w:tc>
        <w:tc>
          <w:tcPr>
            <w:tcW w:w="2409" w:type="dxa"/>
          </w:tcPr>
          <w:p w14:paraId="5D15222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2552" w:type="dxa"/>
          </w:tcPr>
          <w:p w14:paraId="0ECBA86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21-Jun-23</w:t>
            </w:r>
          </w:p>
        </w:tc>
      </w:tr>
      <w:tr w:rsidR="00ED48FC" w:rsidRPr="00D317AF" w14:paraId="2F0110C4"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1CD9BBC1"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6804AA2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RMG Company Limited</w:t>
            </w:r>
          </w:p>
        </w:tc>
        <w:tc>
          <w:tcPr>
            <w:tcW w:w="3402" w:type="dxa"/>
            <w:noWrap/>
            <w:hideMark/>
          </w:tcPr>
          <w:p w14:paraId="1600D8F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Essaman</w:t>
            </w:r>
            <w:proofErr w:type="spellEnd"/>
            <w:r w:rsidRPr="00D317AF">
              <w:rPr>
                <w:rFonts w:asciiTheme="majorHAnsi" w:eastAsia="Times New Roman" w:hAnsiTheme="majorHAnsi" w:cs="Times New Roman"/>
                <w:iCs/>
                <w:sz w:val="18"/>
                <w:szCs w:val="18"/>
              </w:rPr>
              <w:t xml:space="preserve"> Kakraba, W/R</w:t>
            </w:r>
          </w:p>
        </w:tc>
        <w:tc>
          <w:tcPr>
            <w:tcW w:w="2409" w:type="dxa"/>
          </w:tcPr>
          <w:p w14:paraId="398F343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2552" w:type="dxa"/>
          </w:tcPr>
          <w:p w14:paraId="45D2472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21-Jun-23</w:t>
            </w:r>
          </w:p>
        </w:tc>
      </w:tr>
      <w:tr w:rsidR="00E66F3C" w:rsidRPr="00D317AF" w14:paraId="4E530E08"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56ED085E"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5E66DDD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RMG Company Limited</w:t>
            </w:r>
          </w:p>
        </w:tc>
        <w:tc>
          <w:tcPr>
            <w:tcW w:w="3402" w:type="dxa"/>
            <w:noWrap/>
            <w:hideMark/>
          </w:tcPr>
          <w:p w14:paraId="2B590C7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Asaaman</w:t>
            </w:r>
            <w:proofErr w:type="spellEnd"/>
            <w:r w:rsidRPr="00D317AF">
              <w:rPr>
                <w:rFonts w:asciiTheme="majorHAnsi" w:eastAsia="Times New Roman" w:hAnsiTheme="majorHAnsi" w:cs="Times New Roman"/>
                <w:iCs/>
                <w:sz w:val="18"/>
                <w:szCs w:val="18"/>
              </w:rPr>
              <w:t xml:space="preserve"> Ketewa, W/R</w:t>
            </w:r>
          </w:p>
        </w:tc>
        <w:tc>
          <w:tcPr>
            <w:tcW w:w="2409" w:type="dxa"/>
          </w:tcPr>
          <w:p w14:paraId="12412EF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2552" w:type="dxa"/>
          </w:tcPr>
          <w:p w14:paraId="69B48B5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12-Jun-23</w:t>
            </w:r>
          </w:p>
        </w:tc>
      </w:tr>
      <w:tr w:rsidR="00ED48FC" w:rsidRPr="00D317AF" w14:paraId="3EB42716"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634E18EE"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461F3C0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Pure </w:t>
            </w:r>
            <w:proofErr w:type="spellStart"/>
            <w:r w:rsidRPr="00D317AF">
              <w:rPr>
                <w:rFonts w:asciiTheme="majorHAnsi" w:eastAsia="Times New Roman" w:hAnsiTheme="majorHAnsi" w:cs="Times New Roman"/>
                <w:sz w:val="18"/>
                <w:szCs w:val="18"/>
              </w:rPr>
              <w:t>Caratage</w:t>
            </w:r>
            <w:proofErr w:type="spellEnd"/>
            <w:r w:rsidRPr="00D317AF">
              <w:rPr>
                <w:rFonts w:asciiTheme="majorHAnsi" w:eastAsia="Times New Roman" w:hAnsiTheme="majorHAnsi" w:cs="Times New Roman"/>
                <w:sz w:val="18"/>
                <w:szCs w:val="18"/>
              </w:rPr>
              <w:t xml:space="preserve"> Limited</w:t>
            </w:r>
          </w:p>
        </w:tc>
        <w:tc>
          <w:tcPr>
            <w:tcW w:w="3402" w:type="dxa"/>
            <w:noWrap/>
            <w:hideMark/>
          </w:tcPr>
          <w:p w14:paraId="374DA82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Kadewaso</w:t>
            </w:r>
            <w:proofErr w:type="spellEnd"/>
            <w:r w:rsidRPr="00D317AF">
              <w:rPr>
                <w:rFonts w:asciiTheme="majorHAnsi" w:eastAsia="Times New Roman" w:hAnsiTheme="majorHAnsi" w:cs="Times New Roman"/>
                <w:iCs/>
                <w:sz w:val="18"/>
                <w:szCs w:val="18"/>
              </w:rPr>
              <w:t xml:space="preserve"> H/</w:t>
            </w:r>
            <w:proofErr w:type="spellStart"/>
            <w:r w:rsidRPr="00D317AF">
              <w:rPr>
                <w:rFonts w:asciiTheme="majorHAnsi" w:eastAsia="Times New Roman" w:hAnsiTheme="majorHAnsi" w:cs="Times New Roman"/>
                <w:iCs/>
                <w:sz w:val="18"/>
                <w:szCs w:val="18"/>
              </w:rPr>
              <w:t>Atiwa</w:t>
            </w:r>
            <w:proofErr w:type="spellEnd"/>
          </w:p>
        </w:tc>
        <w:tc>
          <w:tcPr>
            <w:tcW w:w="2409" w:type="dxa"/>
          </w:tcPr>
          <w:p w14:paraId="393916C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2552" w:type="dxa"/>
          </w:tcPr>
          <w:p w14:paraId="5E2B504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30-May-23</w:t>
            </w:r>
          </w:p>
        </w:tc>
      </w:tr>
      <w:tr w:rsidR="00E66F3C" w:rsidRPr="00D317AF" w14:paraId="019AB966"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204C48AB"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298C7B2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Pure </w:t>
            </w:r>
            <w:proofErr w:type="spellStart"/>
            <w:r w:rsidRPr="00D317AF">
              <w:rPr>
                <w:rFonts w:asciiTheme="majorHAnsi" w:eastAsia="Times New Roman" w:hAnsiTheme="majorHAnsi" w:cs="Times New Roman"/>
                <w:sz w:val="18"/>
                <w:szCs w:val="18"/>
              </w:rPr>
              <w:t>Caratage</w:t>
            </w:r>
            <w:proofErr w:type="spellEnd"/>
            <w:r w:rsidRPr="00D317AF">
              <w:rPr>
                <w:rFonts w:asciiTheme="majorHAnsi" w:eastAsia="Times New Roman" w:hAnsiTheme="majorHAnsi" w:cs="Times New Roman"/>
                <w:sz w:val="18"/>
                <w:szCs w:val="18"/>
              </w:rPr>
              <w:t xml:space="preserve"> Limited</w:t>
            </w:r>
          </w:p>
        </w:tc>
        <w:tc>
          <w:tcPr>
            <w:tcW w:w="3402" w:type="dxa"/>
            <w:noWrap/>
            <w:hideMark/>
          </w:tcPr>
          <w:p w14:paraId="0D5D2F0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Kadewaso</w:t>
            </w:r>
            <w:proofErr w:type="spellEnd"/>
            <w:r w:rsidRPr="00D317AF">
              <w:rPr>
                <w:rFonts w:asciiTheme="majorHAnsi" w:eastAsia="Times New Roman" w:hAnsiTheme="majorHAnsi" w:cs="Times New Roman"/>
                <w:iCs/>
                <w:sz w:val="18"/>
                <w:szCs w:val="18"/>
              </w:rPr>
              <w:t xml:space="preserve"> K/</w:t>
            </w:r>
            <w:proofErr w:type="spellStart"/>
            <w:r w:rsidRPr="00D317AF">
              <w:rPr>
                <w:rFonts w:asciiTheme="majorHAnsi" w:eastAsia="Times New Roman" w:hAnsiTheme="majorHAnsi" w:cs="Times New Roman"/>
                <w:iCs/>
                <w:sz w:val="18"/>
                <w:szCs w:val="18"/>
              </w:rPr>
              <w:t>Atiwa</w:t>
            </w:r>
            <w:proofErr w:type="spellEnd"/>
          </w:p>
        </w:tc>
        <w:tc>
          <w:tcPr>
            <w:tcW w:w="2409" w:type="dxa"/>
          </w:tcPr>
          <w:p w14:paraId="4AE211A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Eastern. Ghana</w:t>
            </w:r>
          </w:p>
        </w:tc>
        <w:tc>
          <w:tcPr>
            <w:tcW w:w="2552" w:type="dxa"/>
          </w:tcPr>
          <w:p w14:paraId="5DCC4C5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30-May-23</w:t>
            </w:r>
          </w:p>
        </w:tc>
      </w:tr>
      <w:tr w:rsidR="00ED48FC" w:rsidRPr="00D317AF" w14:paraId="517A38AD"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27C72C36"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1EF7E94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Pure </w:t>
            </w:r>
            <w:proofErr w:type="spellStart"/>
            <w:r w:rsidRPr="00D317AF">
              <w:rPr>
                <w:rFonts w:asciiTheme="majorHAnsi" w:eastAsia="Times New Roman" w:hAnsiTheme="majorHAnsi" w:cs="Times New Roman"/>
                <w:sz w:val="18"/>
                <w:szCs w:val="18"/>
              </w:rPr>
              <w:t>Caratage</w:t>
            </w:r>
            <w:proofErr w:type="spellEnd"/>
            <w:r w:rsidRPr="00D317AF">
              <w:rPr>
                <w:rFonts w:asciiTheme="majorHAnsi" w:eastAsia="Times New Roman" w:hAnsiTheme="majorHAnsi" w:cs="Times New Roman"/>
                <w:sz w:val="18"/>
                <w:szCs w:val="18"/>
              </w:rPr>
              <w:t xml:space="preserve"> Limited</w:t>
            </w:r>
          </w:p>
        </w:tc>
        <w:tc>
          <w:tcPr>
            <w:tcW w:w="3402" w:type="dxa"/>
            <w:noWrap/>
            <w:hideMark/>
          </w:tcPr>
          <w:p w14:paraId="27BC85E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Kadewaso</w:t>
            </w:r>
            <w:proofErr w:type="spellEnd"/>
            <w:r w:rsidRPr="00D317AF">
              <w:rPr>
                <w:rFonts w:asciiTheme="majorHAnsi" w:eastAsia="Times New Roman" w:hAnsiTheme="majorHAnsi" w:cs="Times New Roman"/>
                <w:iCs/>
                <w:sz w:val="18"/>
                <w:szCs w:val="18"/>
              </w:rPr>
              <w:t xml:space="preserve"> J/Atiwa</w:t>
            </w:r>
          </w:p>
        </w:tc>
        <w:tc>
          <w:tcPr>
            <w:tcW w:w="2409" w:type="dxa"/>
          </w:tcPr>
          <w:p w14:paraId="066A710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Eastern. Ghana</w:t>
            </w:r>
          </w:p>
        </w:tc>
        <w:tc>
          <w:tcPr>
            <w:tcW w:w="2552" w:type="dxa"/>
          </w:tcPr>
          <w:p w14:paraId="3C7E39B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30-May-23</w:t>
            </w:r>
          </w:p>
        </w:tc>
      </w:tr>
      <w:tr w:rsidR="00E66F3C" w:rsidRPr="00D317AF" w14:paraId="587762C8"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58DD36BD"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3989CE1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Pure </w:t>
            </w:r>
            <w:proofErr w:type="spellStart"/>
            <w:r w:rsidRPr="00D317AF">
              <w:rPr>
                <w:rFonts w:asciiTheme="majorHAnsi" w:eastAsia="Times New Roman" w:hAnsiTheme="majorHAnsi" w:cs="Times New Roman"/>
                <w:sz w:val="18"/>
                <w:szCs w:val="18"/>
              </w:rPr>
              <w:t>Caratage</w:t>
            </w:r>
            <w:proofErr w:type="spellEnd"/>
            <w:r w:rsidRPr="00D317AF">
              <w:rPr>
                <w:rFonts w:asciiTheme="majorHAnsi" w:eastAsia="Times New Roman" w:hAnsiTheme="majorHAnsi" w:cs="Times New Roman"/>
                <w:sz w:val="18"/>
                <w:szCs w:val="18"/>
              </w:rPr>
              <w:t xml:space="preserve"> Limited</w:t>
            </w:r>
          </w:p>
        </w:tc>
        <w:tc>
          <w:tcPr>
            <w:tcW w:w="3402" w:type="dxa"/>
            <w:noWrap/>
            <w:hideMark/>
          </w:tcPr>
          <w:p w14:paraId="76B45BF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Kadewaso</w:t>
            </w:r>
            <w:proofErr w:type="spellEnd"/>
            <w:r w:rsidRPr="00D317AF">
              <w:rPr>
                <w:rFonts w:asciiTheme="majorHAnsi" w:eastAsia="Times New Roman" w:hAnsiTheme="majorHAnsi" w:cs="Times New Roman"/>
                <w:iCs/>
                <w:sz w:val="18"/>
                <w:szCs w:val="18"/>
              </w:rPr>
              <w:t xml:space="preserve"> T/</w:t>
            </w:r>
            <w:proofErr w:type="spellStart"/>
            <w:r w:rsidRPr="00D317AF">
              <w:rPr>
                <w:rFonts w:asciiTheme="majorHAnsi" w:eastAsia="Times New Roman" w:hAnsiTheme="majorHAnsi" w:cs="Times New Roman"/>
                <w:iCs/>
                <w:sz w:val="18"/>
                <w:szCs w:val="18"/>
              </w:rPr>
              <w:t>Atiwa</w:t>
            </w:r>
            <w:proofErr w:type="spellEnd"/>
          </w:p>
        </w:tc>
        <w:tc>
          <w:tcPr>
            <w:tcW w:w="2409" w:type="dxa"/>
          </w:tcPr>
          <w:p w14:paraId="0038E62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Eastern. Ghana</w:t>
            </w:r>
          </w:p>
        </w:tc>
        <w:tc>
          <w:tcPr>
            <w:tcW w:w="2552" w:type="dxa"/>
          </w:tcPr>
          <w:p w14:paraId="21E139E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30-May-23</w:t>
            </w:r>
          </w:p>
        </w:tc>
      </w:tr>
      <w:tr w:rsidR="00ED48FC" w:rsidRPr="00D317AF" w14:paraId="755A04FE"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7715714A"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0CA80D8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Pure </w:t>
            </w:r>
            <w:proofErr w:type="spellStart"/>
            <w:r w:rsidRPr="00D317AF">
              <w:rPr>
                <w:rFonts w:asciiTheme="majorHAnsi" w:eastAsia="Times New Roman" w:hAnsiTheme="majorHAnsi" w:cs="Times New Roman"/>
                <w:sz w:val="18"/>
                <w:szCs w:val="18"/>
              </w:rPr>
              <w:t>Caratage</w:t>
            </w:r>
            <w:proofErr w:type="spellEnd"/>
            <w:r w:rsidRPr="00D317AF">
              <w:rPr>
                <w:rFonts w:asciiTheme="majorHAnsi" w:eastAsia="Times New Roman" w:hAnsiTheme="majorHAnsi" w:cs="Times New Roman"/>
                <w:sz w:val="18"/>
                <w:szCs w:val="18"/>
              </w:rPr>
              <w:t xml:space="preserve"> Limited</w:t>
            </w:r>
          </w:p>
        </w:tc>
        <w:tc>
          <w:tcPr>
            <w:tcW w:w="3402" w:type="dxa"/>
            <w:noWrap/>
            <w:hideMark/>
          </w:tcPr>
          <w:p w14:paraId="261BF8B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Kadewaso</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Atiwa</w:t>
            </w:r>
            <w:proofErr w:type="spellEnd"/>
          </w:p>
        </w:tc>
        <w:tc>
          <w:tcPr>
            <w:tcW w:w="2409" w:type="dxa"/>
          </w:tcPr>
          <w:p w14:paraId="1A225EC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Eastern. Ghana</w:t>
            </w:r>
          </w:p>
        </w:tc>
        <w:tc>
          <w:tcPr>
            <w:tcW w:w="2552" w:type="dxa"/>
          </w:tcPr>
          <w:p w14:paraId="339BA6C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30-May-23</w:t>
            </w:r>
          </w:p>
        </w:tc>
      </w:tr>
      <w:tr w:rsidR="00E66F3C" w:rsidRPr="00D317AF" w14:paraId="05E3C356"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197E8946"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266505C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Newgent Company Limited</w:t>
            </w:r>
          </w:p>
        </w:tc>
        <w:tc>
          <w:tcPr>
            <w:tcW w:w="3402" w:type="dxa"/>
            <w:noWrap/>
            <w:hideMark/>
          </w:tcPr>
          <w:p w14:paraId="0C9BFB8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Bonsa, W/R</w:t>
            </w:r>
          </w:p>
        </w:tc>
        <w:tc>
          <w:tcPr>
            <w:tcW w:w="2409" w:type="dxa"/>
          </w:tcPr>
          <w:p w14:paraId="570D98D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Tarkwa </w:t>
            </w:r>
            <w:proofErr w:type="spellStart"/>
            <w:r w:rsidRPr="00D317AF">
              <w:rPr>
                <w:rFonts w:asciiTheme="majorHAnsi" w:eastAsia="Times New Roman" w:hAnsiTheme="majorHAnsi" w:cs="Times New Roman"/>
                <w:iCs/>
                <w:sz w:val="18"/>
                <w:szCs w:val="18"/>
              </w:rPr>
              <w:t>Nsuaem</w:t>
            </w:r>
            <w:proofErr w:type="spellEnd"/>
            <w:r w:rsidRPr="00D317AF">
              <w:rPr>
                <w:rFonts w:asciiTheme="majorHAnsi" w:eastAsia="Times New Roman" w:hAnsiTheme="majorHAnsi" w:cs="Times New Roman"/>
                <w:iCs/>
                <w:sz w:val="18"/>
                <w:szCs w:val="18"/>
              </w:rPr>
              <w:t>, W/R</w:t>
            </w:r>
          </w:p>
        </w:tc>
        <w:tc>
          <w:tcPr>
            <w:tcW w:w="2552" w:type="dxa"/>
          </w:tcPr>
          <w:p w14:paraId="3FADB41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30-Mar-23</w:t>
            </w:r>
          </w:p>
        </w:tc>
      </w:tr>
      <w:tr w:rsidR="00ED48FC" w:rsidRPr="00D317AF" w14:paraId="452F8C97"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0DC964F4"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0232ACA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Newgent Company Limited</w:t>
            </w:r>
          </w:p>
        </w:tc>
        <w:tc>
          <w:tcPr>
            <w:tcW w:w="3402" w:type="dxa"/>
            <w:noWrap/>
            <w:hideMark/>
          </w:tcPr>
          <w:p w14:paraId="6D16252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Bonsa, W/R</w:t>
            </w:r>
          </w:p>
        </w:tc>
        <w:tc>
          <w:tcPr>
            <w:tcW w:w="2409" w:type="dxa"/>
          </w:tcPr>
          <w:p w14:paraId="059B787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Tarkwa </w:t>
            </w:r>
            <w:proofErr w:type="spellStart"/>
            <w:r w:rsidRPr="00D317AF">
              <w:rPr>
                <w:rFonts w:asciiTheme="majorHAnsi" w:eastAsia="Times New Roman" w:hAnsiTheme="majorHAnsi" w:cs="Times New Roman"/>
                <w:iCs/>
                <w:sz w:val="18"/>
                <w:szCs w:val="18"/>
              </w:rPr>
              <w:t>Nsuaem</w:t>
            </w:r>
            <w:proofErr w:type="spellEnd"/>
            <w:r w:rsidRPr="00D317AF">
              <w:rPr>
                <w:rFonts w:asciiTheme="majorHAnsi" w:eastAsia="Times New Roman" w:hAnsiTheme="majorHAnsi" w:cs="Times New Roman"/>
                <w:iCs/>
                <w:sz w:val="18"/>
                <w:szCs w:val="18"/>
              </w:rPr>
              <w:t>, W/R</w:t>
            </w:r>
          </w:p>
        </w:tc>
        <w:tc>
          <w:tcPr>
            <w:tcW w:w="2552" w:type="dxa"/>
          </w:tcPr>
          <w:p w14:paraId="386992B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30-Mar-23</w:t>
            </w:r>
          </w:p>
        </w:tc>
      </w:tr>
      <w:tr w:rsidR="00E66F3C" w:rsidRPr="00D317AF" w14:paraId="0659CC38"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4C316993"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1EAC1BC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Newgent Company Limited</w:t>
            </w:r>
          </w:p>
        </w:tc>
        <w:tc>
          <w:tcPr>
            <w:tcW w:w="3402" w:type="dxa"/>
            <w:noWrap/>
            <w:hideMark/>
          </w:tcPr>
          <w:p w14:paraId="4BB1451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Bonsa, W/R</w:t>
            </w:r>
          </w:p>
        </w:tc>
        <w:tc>
          <w:tcPr>
            <w:tcW w:w="2409" w:type="dxa"/>
          </w:tcPr>
          <w:p w14:paraId="6AB3F02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Tarkwa </w:t>
            </w:r>
            <w:proofErr w:type="spellStart"/>
            <w:r w:rsidRPr="00D317AF">
              <w:rPr>
                <w:rFonts w:asciiTheme="majorHAnsi" w:eastAsia="Times New Roman" w:hAnsiTheme="majorHAnsi" w:cs="Times New Roman"/>
                <w:iCs/>
                <w:sz w:val="18"/>
                <w:szCs w:val="18"/>
              </w:rPr>
              <w:t>Nsuaem</w:t>
            </w:r>
            <w:proofErr w:type="spellEnd"/>
            <w:r w:rsidRPr="00D317AF">
              <w:rPr>
                <w:rFonts w:asciiTheme="majorHAnsi" w:eastAsia="Times New Roman" w:hAnsiTheme="majorHAnsi" w:cs="Times New Roman"/>
                <w:iCs/>
                <w:sz w:val="18"/>
                <w:szCs w:val="18"/>
              </w:rPr>
              <w:t>, W/R</w:t>
            </w:r>
          </w:p>
        </w:tc>
        <w:tc>
          <w:tcPr>
            <w:tcW w:w="2552" w:type="dxa"/>
          </w:tcPr>
          <w:p w14:paraId="1411B50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30-Mar-23</w:t>
            </w:r>
          </w:p>
        </w:tc>
      </w:tr>
      <w:tr w:rsidR="00ED48FC" w:rsidRPr="00D317AF" w14:paraId="347F7D08"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3DFC468D"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122B70A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Asamang-Tamfoe</w:t>
            </w:r>
            <w:proofErr w:type="spellEnd"/>
            <w:r w:rsidRPr="00D317AF">
              <w:rPr>
                <w:rFonts w:asciiTheme="majorHAnsi" w:eastAsia="Times New Roman" w:hAnsiTheme="majorHAnsi" w:cs="Times New Roman"/>
                <w:sz w:val="18"/>
                <w:szCs w:val="18"/>
              </w:rPr>
              <w:t xml:space="preserve"> Community Mining Scheme Ltd</w:t>
            </w:r>
          </w:p>
        </w:tc>
        <w:tc>
          <w:tcPr>
            <w:tcW w:w="3402" w:type="dxa"/>
            <w:noWrap/>
            <w:hideMark/>
          </w:tcPr>
          <w:p w14:paraId="278CAF6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Asamang-Tamfoe</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Atiwa</w:t>
            </w:r>
            <w:proofErr w:type="spellEnd"/>
            <w:r w:rsidRPr="00D317AF">
              <w:rPr>
                <w:rFonts w:asciiTheme="majorHAnsi" w:eastAsia="Times New Roman" w:hAnsiTheme="majorHAnsi" w:cs="Times New Roman"/>
                <w:iCs/>
                <w:sz w:val="18"/>
                <w:szCs w:val="18"/>
              </w:rPr>
              <w:t xml:space="preserve"> East</w:t>
            </w:r>
          </w:p>
        </w:tc>
        <w:tc>
          <w:tcPr>
            <w:tcW w:w="2409" w:type="dxa"/>
          </w:tcPr>
          <w:p w14:paraId="5B32A16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2552" w:type="dxa"/>
          </w:tcPr>
          <w:p w14:paraId="40666D6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03-Jan-23</w:t>
            </w:r>
          </w:p>
        </w:tc>
      </w:tr>
      <w:tr w:rsidR="00E66F3C" w:rsidRPr="00D317AF" w14:paraId="4DEDB005"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19EC5E5F"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1BED1A6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Gracelart2002 Mining Enterprise</w:t>
            </w:r>
          </w:p>
        </w:tc>
        <w:tc>
          <w:tcPr>
            <w:tcW w:w="3402" w:type="dxa"/>
            <w:noWrap/>
            <w:hideMark/>
          </w:tcPr>
          <w:p w14:paraId="721AF4F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Kokoben</w:t>
            </w:r>
            <w:proofErr w:type="spellEnd"/>
            <w:r w:rsidRPr="00D317AF">
              <w:rPr>
                <w:rFonts w:asciiTheme="majorHAnsi" w:eastAsia="Times New Roman" w:hAnsiTheme="majorHAnsi" w:cs="Times New Roman"/>
                <w:iCs/>
                <w:sz w:val="18"/>
                <w:szCs w:val="18"/>
              </w:rPr>
              <w:t>-Prano</w:t>
            </w:r>
          </w:p>
        </w:tc>
        <w:tc>
          <w:tcPr>
            <w:tcW w:w="2409" w:type="dxa"/>
          </w:tcPr>
          <w:p w14:paraId="0F34011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2552" w:type="dxa"/>
          </w:tcPr>
          <w:p w14:paraId="5919CD8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14-Sep-22</w:t>
            </w:r>
          </w:p>
        </w:tc>
      </w:tr>
      <w:tr w:rsidR="00ED48FC" w:rsidRPr="00D317AF" w14:paraId="3D146402"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328687B5"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6E11071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Precious Gate Mining Enterprise</w:t>
            </w:r>
          </w:p>
        </w:tc>
        <w:tc>
          <w:tcPr>
            <w:tcW w:w="3402" w:type="dxa"/>
            <w:noWrap/>
            <w:hideMark/>
          </w:tcPr>
          <w:p w14:paraId="1E48E8A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Subriso</w:t>
            </w:r>
            <w:proofErr w:type="spellEnd"/>
          </w:p>
        </w:tc>
        <w:tc>
          <w:tcPr>
            <w:tcW w:w="2409" w:type="dxa"/>
          </w:tcPr>
          <w:p w14:paraId="6E1106A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Adansi</w:t>
            </w:r>
            <w:proofErr w:type="spellEnd"/>
            <w:r w:rsidRPr="00D317AF">
              <w:rPr>
                <w:rFonts w:asciiTheme="majorHAnsi" w:eastAsia="Times New Roman" w:hAnsiTheme="majorHAnsi" w:cs="Times New Roman"/>
                <w:iCs/>
                <w:sz w:val="18"/>
                <w:szCs w:val="18"/>
              </w:rPr>
              <w:t xml:space="preserve"> South</w:t>
            </w:r>
          </w:p>
        </w:tc>
        <w:tc>
          <w:tcPr>
            <w:tcW w:w="2552" w:type="dxa"/>
          </w:tcPr>
          <w:p w14:paraId="1E3A492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08-Aug-22</w:t>
            </w:r>
          </w:p>
        </w:tc>
      </w:tr>
      <w:tr w:rsidR="00E66F3C" w:rsidRPr="00D317AF" w14:paraId="2AD1CCCA"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524D8594"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030A6B5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Karikari &amp; Yaw </w:t>
            </w:r>
            <w:proofErr w:type="spellStart"/>
            <w:r w:rsidRPr="00D317AF">
              <w:rPr>
                <w:rFonts w:asciiTheme="majorHAnsi" w:eastAsia="Times New Roman" w:hAnsiTheme="majorHAnsi" w:cs="Times New Roman"/>
                <w:sz w:val="18"/>
                <w:szCs w:val="18"/>
              </w:rPr>
              <w:t>Ssafoa</w:t>
            </w:r>
            <w:proofErr w:type="spellEnd"/>
            <w:r w:rsidRPr="00D317AF">
              <w:rPr>
                <w:rFonts w:asciiTheme="majorHAnsi" w:eastAsia="Times New Roman" w:hAnsiTheme="majorHAnsi" w:cs="Times New Roman"/>
                <w:sz w:val="18"/>
                <w:szCs w:val="18"/>
              </w:rPr>
              <w:t xml:space="preserve"> Mining Group</w:t>
            </w:r>
          </w:p>
        </w:tc>
        <w:tc>
          <w:tcPr>
            <w:tcW w:w="3402" w:type="dxa"/>
            <w:noWrap/>
            <w:hideMark/>
          </w:tcPr>
          <w:p w14:paraId="41C4A3A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Subriso</w:t>
            </w:r>
            <w:proofErr w:type="spellEnd"/>
          </w:p>
        </w:tc>
        <w:tc>
          <w:tcPr>
            <w:tcW w:w="2409" w:type="dxa"/>
          </w:tcPr>
          <w:p w14:paraId="2FC6F63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Assin</w:t>
            </w:r>
            <w:proofErr w:type="spellEnd"/>
            <w:r w:rsidRPr="00D317AF">
              <w:rPr>
                <w:rFonts w:asciiTheme="majorHAnsi" w:eastAsia="Times New Roman" w:hAnsiTheme="majorHAnsi" w:cs="Times New Roman"/>
                <w:iCs/>
                <w:sz w:val="18"/>
                <w:szCs w:val="18"/>
              </w:rPr>
              <w:t xml:space="preserve"> North</w:t>
            </w:r>
          </w:p>
        </w:tc>
        <w:tc>
          <w:tcPr>
            <w:tcW w:w="2552" w:type="dxa"/>
          </w:tcPr>
          <w:p w14:paraId="7EE1785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D48FC" w:rsidRPr="00D317AF" w14:paraId="22F60E57"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4DAA238B"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1322744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Royal Exploit Mining Co. Ltd</w:t>
            </w:r>
          </w:p>
        </w:tc>
        <w:tc>
          <w:tcPr>
            <w:tcW w:w="3402" w:type="dxa"/>
            <w:noWrap/>
            <w:hideMark/>
          </w:tcPr>
          <w:p w14:paraId="2BD26C2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Borofoyedur</w:t>
            </w:r>
            <w:proofErr w:type="spellEnd"/>
            <w:r w:rsidRPr="00D317AF">
              <w:rPr>
                <w:rFonts w:asciiTheme="majorHAnsi" w:eastAsia="Times New Roman" w:hAnsiTheme="majorHAnsi" w:cs="Times New Roman"/>
                <w:iCs/>
                <w:sz w:val="18"/>
                <w:szCs w:val="18"/>
              </w:rPr>
              <w:t>, C/R</w:t>
            </w:r>
          </w:p>
        </w:tc>
        <w:tc>
          <w:tcPr>
            <w:tcW w:w="2409" w:type="dxa"/>
          </w:tcPr>
          <w:p w14:paraId="428CEBA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t>
            </w:r>
            <w:proofErr w:type="spellEnd"/>
            <w:r w:rsidRPr="00D317AF">
              <w:rPr>
                <w:rFonts w:asciiTheme="majorHAnsi" w:eastAsia="Times New Roman" w:hAnsiTheme="majorHAnsi" w:cs="Times New Roman"/>
                <w:iCs/>
                <w:sz w:val="18"/>
                <w:szCs w:val="18"/>
              </w:rPr>
              <w:t>-Mokwa</w:t>
            </w:r>
          </w:p>
        </w:tc>
        <w:tc>
          <w:tcPr>
            <w:tcW w:w="2552" w:type="dxa"/>
          </w:tcPr>
          <w:p w14:paraId="3338BEA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66F3C" w:rsidRPr="00D317AF" w14:paraId="79E9AD54"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5490F001"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57542C6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Balu Mining</w:t>
            </w:r>
          </w:p>
        </w:tc>
        <w:tc>
          <w:tcPr>
            <w:tcW w:w="3402" w:type="dxa"/>
            <w:noWrap/>
            <w:hideMark/>
          </w:tcPr>
          <w:p w14:paraId="5337732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Kalbeo</w:t>
            </w:r>
            <w:proofErr w:type="spellEnd"/>
            <w:r w:rsidRPr="00D317AF">
              <w:rPr>
                <w:rFonts w:asciiTheme="majorHAnsi" w:eastAsia="Times New Roman" w:hAnsiTheme="majorHAnsi" w:cs="Times New Roman"/>
                <w:iCs/>
                <w:sz w:val="18"/>
                <w:szCs w:val="18"/>
              </w:rPr>
              <w:t>, UE/R</w:t>
            </w:r>
          </w:p>
        </w:tc>
        <w:tc>
          <w:tcPr>
            <w:tcW w:w="2409" w:type="dxa"/>
          </w:tcPr>
          <w:p w14:paraId="1149B14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Bolgatanga Municipal</w:t>
            </w:r>
          </w:p>
        </w:tc>
        <w:tc>
          <w:tcPr>
            <w:tcW w:w="2552" w:type="dxa"/>
          </w:tcPr>
          <w:p w14:paraId="5322D24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D48FC" w:rsidRPr="00D317AF" w14:paraId="1A356818"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14AB70EB"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1017B58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Chee Mines</w:t>
            </w:r>
          </w:p>
        </w:tc>
        <w:tc>
          <w:tcPr>
            <w:tcW w:w="3402" w:type="dxa"/>
            <w:noWrap/>
            <w:hideMark/>
          </w:tcPr>
          <w:p w14:paraId="789B9A7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Sheaga</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Gbani</w:t>
            </w:r>
            <w:proofErr w:type="spellEnd"/>
          </w:p>
        </w:tc>
        <w:tc>
          <w:tcPr>
            <w:tcW w:w="2409" w:type="dxa"/>
          </w:tcPr>
          <w:p w14:paraId="0481975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Talensi</w:t>
            </w:r>
            <w:proofErr w:type="spellEnd"/>
          </w:p>
        </w:tc>
        <w:tc>
          <w:tcPr>
            <w:tcW w:w="2552" w:type="dxa"/>
          </w:tcPr>
          <w:p w14:paraId="7A97521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66F3C" w:rsidRPr="00D317AF" w14:paraId="2AE3A5D8"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0DE7207C"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76D5FEA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Fraf Mining</w:t>
            </w:r>
          </w:p>
        </w:tc>
        <w:tc>
          <w:tcPr>
            <w:tcW w:w="3402" w:type="dxa"/>
            <w:noWrap/>
            <w:hideMark/>
          </w:tcPr>
          <w:p w14:paraId="0A96283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Kalbeo</w:t>
            </w:r>
            <w:proofErr w:type="spellEnd"/>
            <w:r w:rsidRPr="00D317AF">
              <w:rPr>
                <w:rFonts w:asciiTheme="majorHAnsi" w:eastAsia="Times New Roman" w:hAnsiTheme="majorHAnsi" w:cs="Times New Roman"/>
                <w:iCs/>
                <w:sz w:val="18"/>
                <w:szCs w:val="18"/>
              </w:rPr>
              <w:t>, UE/R</w:t>
            </w:r>
          </w:p>
        </w:tc>
        <w:tc>
          <w:tcPr>
            <w:tcW w:w="2409" w:type="dxa"/>
          </w:tcPr>
          <w:p w14:paraId="3D9111E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Talensi</w:t>
            </w:r>
            <w:proofErr w:type="spellEnd"/>
          </w:p>
        </w:tc>
        <w:tc>
          <w:tcPr>
            <w:tcW w:w="2552" w:type="dxa"/>
          </w:tcPr>
          <w:p w14:paraId="0168C1E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D48FC" w:rsidRPr="00D317AF" w14:paraId="0292EDDB"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7A5E0AA9"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04CBEDC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Auguaserving</w:t>
            </w:r>
            <w:proofErr w:type="spellEnd"/>
            <w:r w:rsidRPr="00D317AF">
              <w:rPr>
                <w:rFonts w:asciiTheme="majorHAnsi" w:eastAsia="Times New Roman" w:hAnsiTheme="majorHAnsi" w:cs="Times New Roman"/>
                <w:sz w:val="18"/>
                <w:szCs w:val="18"/>
              </w:rPr>
              <w:t xml:space="preserve"> Ventures</w:t>
            </w:r>
          </w:p>
        </w:tc>
        <w:tc>
          <w:tcPr>
            <w:tcW w:w="3402" w:type="dxa"/>
            <w:noWrap/>
            <w:hideMark/>
          </w:tcPr>
          <w:p w14:paraId="1E6D5DE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Adaase</w:t>
            </w:r>
            <w:proofErr w:type="spellEnd"/>
            <w:r w:rsidRPr="00D317AF">
              <w:rPr>
                <w:rFonts w:asciiTheme="majorHAnsi" w:eastAsia="Times New Roman" w:hAnsiTheme="majorHAnsi" w:cs="Times New Roman"/>
                <w:iCs/>
                <w:sz w:val="18"/>
                <w:szCs w:val="18"/>
              </w:rPr>
              <w:t>, A/R</w:t>
            </w:r>
          </w:p>
        </w:tc>
        <w:tc>
          <w:tcPr>
            <w:tcW w:w="2409" w:type="dxa"/>
          </w:tcPr>
          <w:p w14:paraId="64B76D3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
        </w:tc>
        <w:tc>
          <w:tcPr>
            <w:tcW w:w="2552" w:type="dxa"/>
          </w:tcPr>
          <w:p w14:paraId="6BE6713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08-Jul-22</w:t>
            </w:r>
          </w:p>
        </w:tc>
      </w:tr>
      <w:tr w:rsidR="00E66F3C" w:rsidRPr="00D317AF" w14:paraId="1AE7D33A"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59BBA321"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0E6E082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Bilefaara Enterprise</w:t>
            </w:r>
          </w:p>
        </w:tc>
        <w:tc>
          <w:tcPr>
            <w:tcW w:w="3402" w:type="dxa"/>
            <w:noWrap/>
            <w:hideMark/>
          </w:tcPr>
          <w:p w14:paraId="2E3B7E8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Hemang-</w:t>
            </w:r>
            <w:proofErr w:type="spellStart"/>
            <w:r w:rsidRPr="00D317AF">
              <w:rPr>
                <w:rFonts w:asciiTheme="majorHAnsi" w:eastAsia="Times New Roman" w:hAnsiTheme="majorHAnsi" w:cs="Times New Roman"/>
                <w:iCs/>
                <w:sz w:val="18"/>
                <w:szCs w:val="18"/>
              </w:rPr>
              <w:t>Fankyeneko</w:t>
            </w:r>
            <w:proofErr w:type="spellEnd"/>
          </w:p>
        </w:tc>
        <w:tc>
          <w:tcPr>
            <w:tcW w:w="2409" w:type="dxa"/>
          </w:tcPr>
          <w:p w14:paraId="3B711FD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Fanteakwa</w:t>
            </w:r>
            <w:proofErr w:type="spellEnd"/>
          </w:p>
        </w:tc>
        <w:tc>
          <w:tcPr>
            <w:tcW w:w="2552" w:type="dxa"/>
          </w:tcPr>
          <w:p w14:paraId="7DE0249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08-Jul-22</w:t>
            </w:r>
          </w:p>
        </w:tc>
      </w:tr>
      <w:tr w:rsidR="00ED48FC" w:rsidRPr="00D317AF" w14:paraId="168BD816"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4A9F17FC"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5467F61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Flanima</w:t>
            </w:r>
            <w:proofErr w:type="spellEnd"/>
            <w:r w:rsidRPr="00D317AF">
              <w:rPr>
                <w:rFonts w:asciiTheme="majorHAnsi" w:eastAsia="Times New Roman" w:hAnsiTheme="majorHAnsi" w:cs="Times New Roman"/>
                <w:sz w:val="18"/>
                <w:szCs w:val="18"/>
              </w:rPr>
              <w:t xml:space="preserve"> Enterprise</w:t>
            </w:r>
          </w:p>
        </w:tc>
        <w:tc>
          <w:tcPr>
            <w:tcW w:w="3402" w:type="dxa"/>
            <w:noWrap/>
            <w:hideMark/>
          </w:tcPr>
          <w:p w14:paraId="3357A3A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Hemang-Bakan</w:t>
            </w:r>
          </w:p>
        </w:tc>
        <w:tc>
          <w:tcPr>
            <w:tcW w:w="2409" w:type="dxa"/>
          </w:tcPr>
          <w:p w14:paraId="442DD6F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Fanteakwa</w:t>
            </w:r>
            <w:proofErr w:type="spellEnd"/>
          </w:p>
        </w:tc>
        <w:tc>
          <w:tcPr>
            <w:tcW w:w="2552" w:type="dxa"/>
          </w:tcPr>
          <w:p w14:paraId="2D9DB74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08-Jul-22</w:t>
            </w:r>
          </w:p>
        </w:tc>
      </w:tr>
      <w:tr w:rsidR="00E66F3C" w:rsidRPr="00D317AF" w14:paraId="1AE4C725"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0DED8290"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6BB6751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Attaja</w:t>
            </w:r>
            <w:proofErr w:type="spellEnd"/>
            <w:r w:rsidRPr="00D317AF">
              <w:rPr>
                <w:rFonts w:asciiTheme="majorHAnsi" w:eastAsia="Times New Roman" w:hAnsiTheme="majorHAnsi" w:cs="Times New Roman"/>
                <w:sz w:val="18"/>
                <w:szCs w:val="18"/>
              </w:rPr>
              <w:t xml:space="preserve"> Enterprise</w:t>
            </w:r>
          </w:p>
        </w:tc>
        <w:tc>
          <w:tcPr>
            <w:tcW w:w="3402" w:type="dxa"/>
            <w:noWrap/>
            <w:hideMark/>
          </w:tcPr>
          <w:p w14:paraId="51B829E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Hemang-</w:t>
            </w:r>
            <w:proofErr w:type="spellStart"/>
            <w:r w:rsidRPr="00D317AF">
              <w:rPr>
                <w:rFonts w:asciiTheme="majorHAnsi" w:eastAsia="Times New Roman" w:hAnsiTheme="majorHAnsi" w:cs="Times New Roman"/>
                <w:iCs/>
                <w:sz w:val="18"/>
                <w:szCs w:val="18"/>
              </w:rPr>
              <w:t>Adokurom</w:t>
            </w:r>
            <w:proofErr w:type="spellEnd"/>
          </w:p>
        </w:tc>
        <w:tc>
          <w:tcPr>
            <w:tcW w:w="2409" w:type="dxa"/>
          </w:tcPr>
          <w:p w14:paraId="212CAF0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Fanteakwa</w:t>
            </w:r>
            <w:proofErr w:type="spellEnd"/>
          </w:p>
        </w:tc>
        <w:tc>
          <w:tcPr>
            <w:tcW w:w="2552" w:type="dxa"/>
          </w:tcPr>
          <w:p w14:paraId="4A43822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07-Jul-22</w:t>
            </w:r>
          </w:p>
        </w:tc>
      </w:tr>
      <w:tr w:rsidR="00ED48FC" w:rsidRPr="00D317AF" w14:paraId="751B4851"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55B89A07"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25F9D23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Donjon Enterprise</w:t>
            </w:r>
          </w:p>
        </w:tc>
        <w:tc>
          <w:tcPr>
            <w:tcW w:w="3402" w:type="dxa"/>
            <w:noWrap/>
            <w:hideMark/>
          </w:tcPr>
          <w:p w14:paraId="7C0343E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Hemang-</w:t>
            </w:r>
            <w:proofErr w:type="spellStart"/>
            <w:r w:rsidRPr="00D317AF">
              <w:rPr>
                <w:rFonts w:asciiTheme="majorHAnsi" w:eastAsia="Times New Roman" w:hAnsiTheme="majorHAnsi" w:cs="Times New Roman"/>
                <w:iCs/>
                <w:sz w:val="18"/>
                <w:szCs w:val="18"/>
              </w:rPr>
              <w:t>Adokurom</w:t>
            </w:r>
            <w:proofErr w:type="spellEnd"/>
          </w:p>
        </w:tc>
        <w:tc>
          <w:tcPr>
            <w:tcW w:w="2409" w:type="dxa"/>
          </w:tcPr>
          <w:p w14:paraId="244FE0C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Fanteakwa</w:t>
            </w:r>
            <w:proofErr w:type="spellEnd"/>
          </w:p>
        </w:tc>
        <w:tc>
          <w:tcPr>
            <w:tcW w:w="2552" w:type="dxa"/>
          </w:tcPr>
          <w:p w14:paraId="276F54F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07-Jul-22</w:t>
            </w:r>
          </w:p>
        </w:tc>
      </w:tr>
      <w:tr w:rsidR="00E66F3C" w:rsidRPr="00D317AF" w14:paraId="63F2F2B0"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32B23B4B"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7A998D6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Bugus Mining Group</w:t>
            </w:r>
          </w:p>
        </w:tc>
        <w:tc>
          <w:tcPr>
            <w:tcW w:w="3402" w:type="dxa"/>
            <w:noWrap/>
            <w:hideMark/>
          </w:tcPr>
          <w:p w14:paraId="6FD37EF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Meremere</w:t>
            </w:r>
            <w:proofErr w:type="spellEnd"/>
          </w:p>
        </w:tc>
        <w:tc>
          <w:tcPr>
            <w:tcW w:w="2409" w:type="dxa"/>
          </w:tcPr>
          <w:p w14:paraId="1FBB9B6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Denkyembour</w:t>
            </w:r>
            <w:proofErr w:type="spellEnd"/>
          </w:p>
        </w:tc>
        <w:tc>
          <w:tcPr>
            <w:tcW w:w="2552" w:type="dxa"/>
          </w:tcPr>
          <w:p w14:paraId="7B46BDF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D48FC" w:rsidRPr="00D317AF" w14:paraId="1B14D16C"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7A55463E"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34749F7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Dompreh</w:t>
            </w:r>
            <w:proofErr w:type="spellEnd"/>
            <w:r w:rsidRPr="00D317AF">
              <w:rPr>
                <w:rFonts w:asciiTheme="majorHAnsi" w:eastAsia="Times New Roman" w:hAnsiTheme="majorHAnsi" w:cs="Times New Roman"/>
                <w:sz w:val="18"/>
                <w:szCs w:val="18"/>
              </w:rPr>
              <w:t xml:space="preserve"> Jones Enterprise</w:t>
            </w:r>
          </w:p>
        </w:tc>
        <w:tc>
          <w:tcPr>
            <w:tcW w:w="3402" w:type="dxa"/>
            <w:noWrap/>
            <w:hideMark/>
          </w:tcPr>
          <w:p w14:paraId="7916D4F9" w14:textId="7850867E" w:rsidR="00ED48FC" w:rsidRPr="00D317AF" w:rsidRDefault="0087180A"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Hemang (</w:t>
            </w:r>
            <w:proofErr w:type="spellStart"/>
            <w:r w:rsidR="00ED48FC" w:rsidRPr="00D317AF">
              <w:rPr>
                <w:rFonts w:asciiTheme="majorHAnsi" w:eastAsia="Times New Roman" w:hAnsiTheme="majorHAnsi" w:cs="Times New Roman"/>
                <w:iCs/>
                <w:sz w:val="18"/>
                <w:szCs w:val="18"/>
              </w:rPr>
              <w:t>Fankyeneko</w:t>
            </w:r>
            <w:proofErr w:type="spellEnd"/>
            <w:r w:rsidR="00ED48FC" w:rsidRPr="00D317AF">
              <w:rPr>
                <w:rFonts w:asciiTheme="majorHAnsi" w:eastAsia="Times New Roman" w:hAnsiTheme="majorHAnsi" w:cs="Times New Roman"/>
                <w:iCs/>
                <w:sz w:val="18"/>
                <w:szCs w:val="18"/>
              </w:rPr>
              <w:t>)</w:t>
            </w:r>
          </w:p>
        </w:tc>
        <w:tc>
          <w:tcPr>
            <w:tcW w:w="2409" w:type="dxa"/>
          </w:tcPr>
          <w:p w14:paraId="7BF5437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Fanteakwa</w:t>
            </w:r>
            <w:proofErr w:type="spellEnd"/>
          </w:p>
        </w:tc>
        <w:tc>
          <w:tcPr>
            <w:tcW w:w="2552" w:type="dxa"/>
          </w:tcPr>
          <w:p w14:paraId="0B2B66D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66F3C" w:rsidRPr="00D317AF" w14:paraId="0E9F2503"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08B2E020"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514CCE7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Edlak</w:t>
            </w:r>
            <w:proofErr w:type="spellEnd"/>
            <w:r w:rsidRPr="00D317AF">
              <w:rPr>
                <w:rFonts w:asciiTheme="majorHAnsi" w:eastAsia="Times New Roman" w:hAnsiTheme="majorHAnsi" w:cs="Times New Roman"/>
                <w:sz w:val="18"/>
                <w:szCs w:val="18"/>
              </w:rPr>
              <w:t xml:space="preserve"> Mining Enterprise</w:t>
            </w:r>
          </w:p>
        </w:tc>
        <w:tc>
          <w:tcPr>
            <w:tcW w:w="3402" w:type="dxa"/>
            <w:noWrap/>
            <w:hideMark/>
          </w:tcPr>
          <w:p w14:paraId="0A9996D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Damang</w:t>
            </w:r>
            <w:proofErr w:type="spellEnd"/>
          </w:p>
        </w:tc>
        <w:tc>
          <w:tcPr>
            <w:tcW w:w="2409" w:type="dxa"/>
          </w:tcPr>
          <w:p w14:paraId="413C169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2552" w:type="dxa"/>
          </w:tcPr>
          <w:p w14:paraId="393A5A1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D48FC" w:rsidRPr="00D317AF" w14:paraId="18661EEC"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0A5B92D9"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761D4F7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Nteshiwa</w:t>
            </w:r>
            <w:proofErr w:type="spellEnd"/>
            <w:r w:rsidRPr="00D317AF">
              <w:rPr>
                <w:rFonts w:asciiTheme="majorHAnsi" w:eastAsia="Times New Roman" w:hAnsiTheme="majorHAnsi" w:cs="Times New Roman"/>
                <w:sz w:val="18"/>
                <w:szCs w:val="18"/>
              </w:rPr>
              <w:t xml:space="preserve"> Mining Group</w:t>
            </w:r>
          </w:p>
        </w:tc>
        <w:tc>
          <w:tcPr>
            <w:tcW w:w="3402" w:type="dxa"/>
            <w:noWrap/>
            <w:hideMark/>
          </w:tcPr>
          <w:p w14:paraId="5D7F8B9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Boboobo</w:t>
            </w:r>
          </w:p>
        </w:tc>
        <w:tc>
          <w:tcPr>
            <w:tcW w:w="2409" w:type="dxa"/>
          </w:tcPr>
          <w:p w14:paraId="011BBCD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Tarkwa </w:t>
            </w:r>
            <w:proofErr w:type="spellStart"/>
            <w:r w:rsidRPr="00D317AF">
              <w:rPr>
                <w:rFonts w:asciiTheme="majorHAnsi" w:eastAsia="Times New Roman" w:hAnsiTheme="majorHAnsi" w:cs="Times New Roman"/>
                <w:iCs/>
                <w:sz w:val="18"/>
                <w:szCs w:val="18"/>
              </w:rPr>
              <w:t>Nsuaem</w:t>
            </w:r>
            <w:proofErr w:type="spellEnd"/>
          </w:p>
        </w:tc>
        <w:tc>
          <w:tcPr>
            <w:tcW w:w="2552" w:type="dxa"/>
          </w:tcPr>
          <w:p w14:paraId="2027229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66F3C" w:rsidRPr="00D317AF" w14:paraId="79D49517"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20BD0796"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0ED8B80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I Did It Mining Enterprise</w:t>
            </w:r>
          </w:p>
        </w:tc>
        <w:tc>
          <w:tcPr>
            <w:tcW w:w="3402" w:type="dxa"/>
            <w:noWrap/>
            <w:hideMark/>
          </w:tcPr>
          <w:p w14:paraId="2B18E56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Aboaboso</w:t>
            </w:r>
            <w:proofErr w:type="spellEnd"/>
          </w:p>
        </w:tc>
        <w:tc>
          <w:tcPr>
            <w:tcW w:w="2409" w:type="dxa"/>
          </w:tcPr>
          <w:p w14:paraId="7524B3F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South</w:t>
            </w:r>
          </w:p>
        </w:tc>
        <w:tc>
          <w:tcPr>
            <w:tcW w:w="2552" w:type="dxa"/>
          </w:tcPr>
          <w:p w14:paraId="1C18ADE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01-Jul-22</w:t>
            </w:r>
          </w:p>
        </w:tc>
      </w:tr>
      <w:tr w:rsidR="00ED48FC" w:rsidRPr="00D317AF" w14:paraId="2A76D6BD"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6B687E33"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22BE6BA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Opanin</w:t>
            </w:r>
            <w:proofErr w:type="spellEnd"/>
            <w:r w:rsidRPr="00D317AF">
              <w:rPr>
                <w:rFonts w:asciiTheme="majorHAnsi" w:eastAsia="Times New Roman" w:hAnsiTheme="majorHAnsi" w:cs="Times New Roman"/>
                <w:sz w:val="18"/>
                <w:szCs w:val="18"/>
              </w:rPr>
              <w:t xml:space="preserve"> Kwasi Adom &amp; Sons</w:t>
            </w:r>
          </w:p>
        </w:tc>
        <w:tc>
          <w:tcPr>
            <w:tcW w:w="3402" w:type="dxa"/>
            <w:noWrap/>
            <w:hideMark/>
          </w:tcPr>
          <w:p w14:paraId="7E33D82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Koniyaw, A/R</w:t>
            </w:r>
          </w:p>
        </w:tc>
        <w:tc>
          <w:tcPr>
            <w:tcW w:w="2409" w:type="dxa"/>
          </w:tcPr>
          <w:p w14:paraId="25F73F4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East</w:t>
            </w:r>
          </w:p>
        </w:tc>
        <w:tc>
          <w:tcPr>
            <w:tcW w:w="2552" w:type="dxa"/>
          </w:tcPr>
          <w:p w14:paraId="194295B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01-Jul-22</w:t>
            </w:r>
          </w:p>
        </w:tc>
      </w:tr>
      <w:tr w:rsidR="00E66F3C" w:rsidRPr="00D317AF" w14:paraId="7877E4EE"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2C18E628"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524249A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A and A </w:t>
            </w:r>
            <w:proofErr w:type="spellStart"/>
            <w:r w:rsidRPr="00D317AF">
              <w:rPr>
                <w:rFonts w:asciiTheme="majorHAnsi" w:eastAsia="Times New Roman" w:hAnsiTheme="majorHAnsi" w:cs="Times New Roman"/>
                <w:sz w:val="18"/>
                <w:szCs w:val="18"/>
              </w:rPr>
              <w:t>Anasam</w:t>
            </w:r>
            <w:proofErr w:type="spellEnd"/>
            <w:r w:rsidRPr="00D317AF">
              <w:rPr>
                <w:rFonts w:asciiTheme="majorHAnsi" w:eastAsia="Times New Roman" w:hAnsiTheme="majorHAnsi" w:cs="Times New Roman"/>
                <w:sz w:val="18"/>
                <w:szCs w:val="18"/>
              </w:rPr>
              <w:t xml:space="preserve"> Company Limited</w:t>
            </w:r>
          </w:p>
        </w:tc>
        <w:tc>
          <w:tcPr>
            <w:tcW w:w="3402" w:type="dxa"/>
            <w:noWrap/>
            <w:hideMark/>
          </w:tcPr>
          <w:p w14:paraId="54112DB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Gyakobu</w:t>
            </w:r>
            <w:proofErr w:type="spellEnd"/>
          </w:p>
        </w:tc>
        <w:tc>
          <w:tcPr>
            <w:tcW w:w="2409" w:type="dxa"/>
          </w:tcPr>
          <w:p w14:paraId="3213A45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552" w:type="dxa"/>
          </w:tcPr>
          <w:p w14:paraId="369475C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07-Apr-22</w:t>
            </w:r>
          </w:p>
        </w:tc>
      </w:tr>
      <w:tr w:rsidR="00ED48FC" w:rsidRPr="00D317AF" w14:paraId="334222D2"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2A9665CA"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66CBBC7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Seiya Ghana Ltd</w:t>
            </w:r>
          </w:p>
        </w:tc>
        <w:tc>
          <w:tcPr>
            <w:tcW w:w="3402" w:type="dxa"/>
            <w:noWrap/>
            <w:hideMark/>
          </w:tcPr>
          <w:p w14:paraId="31090E8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Santeng</w:t>
            </w:r>
            <w:proofErr w:type="spellEnd"/>
          </w:p>
        </w:tc>
        <w:tc>
          <w:tcPr>
            <w:tcW w:w="2409" w:type="dxa"/>
          </w:tcPr>
          <w:p w14:paraId="437EEB7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Talensi</w:t>
            </w:r>
            <w:proofErr w:type="spellEnd"/>
          </w:p>
        </w:tc>
        <w:tc>
          <w:tcPr>
            <w:tcW w:w="2552" w:type="dxa"/>
          </w:tcPr>
          <w:p w14:paraId="771D1F2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07-Apr-22</w:t>
            </w:r>
          </w:p>
        </w:tc>
      </w:tr>
      <w:tr w:rsidR="00E66F3C" w:rsidRPr="00D317AF" w14:paraId="27759043"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0B3E968D"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7B2264E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Gracila</w:t>
            </w:r>
            <w:proofErr w:type="spellEnd"/>
            <w:r w:rsidRPr="00D317AF">
              <w:rPr>
                <w:rFonts w:asciiTheme="majorHAnsi" w:eastAsia="Times New Roman" w:hAnsiTheme="majorHAnsi" w:cs="Times New Roman"/>
                <w:sz w:val="18"/>
                <w:szCs w:val="18"/>
              </w:rPr>
              <w:t xml:space="preserve"> Mining LTD</w:t>
            </w:r>
          </w:p>
        </w:tc>
        <w:tc>
          <w:tcPr>
            <w:tcW w:w="3402" w:type="dxa"/>
            <w:noWrap/>
            <w:hideMark/>
          </w:tcPr>
          <w:p w14:paraId="7185EF4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Wantram</w:t>
            </w:r>
            <w:proofErr w:type="spellEnd"/>
          </w:p>
        </w:tc>
        <w:tc>
          <w:tcPr>
            <w:tcW w:w="2409" w:type="dxa"/>
          </w:tcPr>
          <w:p w14:paraId="3A3925E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Amenfi East</w:t>
            </w:r>
          </w:p>
        </w:tc>
        <w:tc>
          <w:tcPr>
            <w:tcW w:w="2552" w:type="dxa"/>
          </w:tcPr>
          <w:p w14:paraId="3D70B25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07-Apr-22</w:t>
            </w:r>
          </w:p>
        </w:tc>
      </w:tr>
      <w:tr w:rsidR="00ED48FC" w:rsidRPr="00D317AF" w14:paraId="1AA92E78"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642C3513"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0EFD18D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Lojuhil</w:t>
            </w:r>
            <w:proofErr w:type="spellEnd"/>
            <w:r w:rsidRPr="00D317AF">
              <w:rPr>
                <w:rFonts w:asciiTheme="majorHAnsi" w:eastAsia="Times New Roman" w:hAnsiTheme="majorHAnsi" w:cs="Times New Roman"/>
                <w:sz w:val="18"/>
                <w:szCs w:val="18"/>
              </w:rPr>
              <w:t xml:space="preserve"> Enterprise</w:t>
            </w:r>
          </w:p>
        </w:tc>
        <w:tc>
          <w:tcPr>
            <w:tcW w:w="3402" w:type="dxa"/>
            <w:noWrap/>
            <w:hideMark/>
          </w:tcPr>
          <w:p w14:paraId="1EAE71A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Wantram</w:t>
            </w:r>
            <w:proofErr w:type="spellEnd"/>
          </w:p>
        </w:tc>
        <w:tc>
          <w:tcPr>
            <w:tcW w:w="2409" w:type="dxa"/>
          </w:tcPr>
          <w:p w14:paraId="254BF2E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Amenfi East</w:t>
            </w:r>
          </w:p>
        </w:tc>
        <w:tc>
          <w:tcPr>
            <w:tcW w:w="2552" w:type="dxa"/>
          </w:tcPr>
          <w:p w14:paraId="6DB382A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07-Apr-22</w:t>
            </w:r>
          </w:p>
        </w:tc>
      </w:tr>
      <w:tr w:rsidR="00E66F3C" w:rsidRPr="00D317AF" w14:paraId="05A63DA0"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676882BD"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2F6C820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Opquant</w:t>
            </w:r>
            <w:proofErr w:type="spellEnd"/>
            <w:r w:rsidRPr="00D317AF">
              <w:rPr>
                <w:rFonts w:asciiTheme="majorHAnsi" w:eastAsia="Times New Roman" w:hAnsiTheme="majorHAnsi" w:cs="Times New Roman"/>
                <w:sz w:val="18"/>
                <w:szCs w:val="18"/>
              </w:rPr>
              <w:t xml:space="preserve"> Services</w:t>
            </w:r>
          </w:p>
        </w:tc>
        <w:tc>
          <w:tcPr>
            <w:tcW w:w="3402" w:type="dxa"/>
            <w:noWrap/>
            <w:hideMark/>
          </w:tcPr>
          <w:p w14:paraId="70C3FEB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Wantram</w:t>
            </w:r>
            <w:proofErr w:type="spellEnd"/>
          </w:p>
        </w:tc>
        <w:tc>
          <w:tcPr>
            <w:tcW w:w="2409" w:type="dxa"/>
          </w:tcPr>
          <w:p w14:paraId="2A0F554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Amenfi East</w:t>
            </w:r>
          </w:p>
        </w:tc>
        <w:tc>
          <w:tcPr>
            <w:tcW w:w="2552" w:type="dxa"/>
          </w:tcPr>
          <w:p w14:paraId="2946368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07-Apr-22</w:t>
            </w:r>
          </w:p>
        </w:tc>
      </w:tr>
      <w:tr w:rsidR="00ED48FC" w:rsidRPr="00D317AF" w14:paraId="44016E97"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5596C42B"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13F0836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Samshel</w:t>
            </w:r>
            <w:proofErr w:type="spellEnd"/>
            <w:r w:rsidRPr="00D317AF">
              <w:rPr>
                <w:rFonts w:asciiTheme="majorHAnsi" w:eastAsia="Times New Roman" w:hAnsiTheme="majorHAnsi" w:cs="Times New Roman"/>
                <w:sz w:val="18"/>
                <w:szCs w:val="18"/>
              </w:rPr>
              <w:t xml:space="preserve"> Royal Company Limited</w:t>
            </w:r>
          </w:p>
        </w:tc>
        <w:tc>
          <w:tcPr>
            <w:tcW w:w="3402" w:type="dxa"/>
            <w:noWrap/>
            <w:hideMark/>
          </w:tcPr>
          <w:p w14:paraId="0CEEFCB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Anyinabrim</w:t>
            </w:r>
            <w:proofErr w:type="spellEnd"/>
          </w:p>
        </w:tc>
        <w:tc>
          <w:tcPr>
            <w:tcW w:w="2409" w:type="dxa"/>
          </w:tcPr>
          <w:p w14:paraId="4760AAB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Adansi</w:t>
            </w:r>
            <w:proofErr w:type="spellEnd"/>
            <w:r w:rsidRPr="00D317AF">
              <w:rPr>
                <w:rFonts w:asciiTheme="majorHAnsi" w:eastAsia="Times New Roman" w:hAnsiTheme="majorHAnsi" w:cs="Times New Roman"/>
                <w:iCs/>
                <w:sz w:val="18"/>
                <w:szCs w:val="18"/>
              </w:rPr>
              <w:t xml:space="preserve"> North</w:t>
            </w:r>
          </w:p>
        </w:tc>
        <w:tc>
          <w:tcPr>
            <w:tcW w:w="2552" w:type="dxa"/>
          </w:tcPr>
          <w:p w14:paraId="628283A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25-Mar-22</w:t>
            </w:r>
          </w:p>
        </w:tc>
      </w:tr>
      <w:tr w:rsidR="00E66F3C" w:rsidRPr="00D317AF" w14:paraId="78F6018F"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05FC774B"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417922F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Lojuhil</w:t>
            </w:r>
            <w:proofErr w:type="spellEnd"/>
            <w:r w:rsidRPr="00D317AF">
              <w:rPr>
                <w:rFonts w:asciiTheme="majorHAnsi" w:eastAsia="Times New Roman" w:hAnsiTheme="majorHAnsi" w:cs="Times New Roman"/>
                <w:sz w:val="18"/>
                <w:szCs w:val="18"/>
              </w:rPr>
              <w:t xml:space="preserve"> Enterprise</w:t>
            </w:r>
          </w:p>
        </w:tc>
        <w:tc>
          <w:tcPr>
            <w:tcW w:w="3402" w:type="dxa"/>
            <w:noWrap/>
            <w:hideMark/>
          </w:tcPr>
          <w:p w14:paraId="5F3ED90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Wantram</w:t>
            </w:r>
            <w:proofErr w:type="spellEnd"/>
          </w:p>
        </w:tc>
        <w:tc>
          <w:tcPr>
            <w:tcW w:w="2409" w:type="dxa"/>
          </w:tcPr>
          <w:p w14:paraId="091810E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Amenfi East</w:t>
            </w:r>
          </w:p>
        </w:tc>
        <w:tc>
          <w:tcPr>
            <w:tcW w:w="2552" w:type="dxa"/>
          </w:tcPr>
          <w:p w14:paraId="7B4DF67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25-Mar-22</w:t>
            </w:r>
          </w:p>
        </w:tc>
      </w:tr>
      <w:tr w:rsidR="00ED48FC" w:rsidRPr="00D317AF" w14:paraId="1DA4842E"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10A6B760"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66D58B0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Forladom</w:t>
            </w:r>
            <w:proofErr w:type="spellEnd"/>
            <w:r w:rsidRPr="00D317AF">
              <w:rPr>
                <w:rFonts w:asciiTheme="majorHAnsi" w:eastAsia="Times New Roman" w:hAnsiTheme="majorHAnsi" w:cs="Times New Roman"/>
                <w:sz w:val="18"/>
                <w:szCs w:val="18"/>
              </w:rPr>
              <w:t xml:space="preserve"> Investment</w:t>
            </w:r>
          </w:p>
        </w:tc>
        <w:tc>
          <w:tcPr>
            <w:tcW w:w="3402" w:type="dxa"/>
            <w:noWrap/>
            <w:hideMark/>
          </w:tcPr>
          <w:p w14:paraId="2944863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r w:rsidRPr="00D317AF">
              <w:rPr>
                <w:rFonts w:asciiTheme="majorHAnsi" w:eastAsia="Times New Roman" w:hAnsiTheme="majorHAnsi" w:cs="Times New Roman"/>
                <w:iCs/>
                <w:sz w:val="18"/>
                <w:szCs w:val="18"/>
              </w:rPr>
              <w:t>, W/R</w:t>
            </w:r>
          </w:p>
        </w:tc>
        <w:tc>
          <w:tcPr>
            <w:tcW w:w="2409" w:type="dxa"/>
          </w:tcPr>
          <w:p w14:paraId="44DE5FB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552" w:type="dxa"/>
          </w:tcPr>
          <w:p w14:paraId="220B115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25-Feb-21</w:t>
            </w:r>
          </w:p>
        </w:tc>
      </w:tr>
      <w:tr w:rsidR="00E66F3C" w:rsidRPr="00D317AF" w14:paraId="09CB223D"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4B6FA92F"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15BA4D1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Neptune Prime Mining </w:t>
            </w:r>
          </w:p>
        </w:tc>
        <w:tc>
          <w:tcPr>
            <w:tcW w:w="3402" w:type="dxa"/>
            <w:noWrap/>
            <w:hideMark/>
          </w:tcPr>
          <w:p w14:paraId="272B224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r w:rsidRPr="00D317AF">
              <w:rPr>
                <w:rFonts w:asciiTheme="majorHAnsi" w:eastAsia="Times New Roman" w:hAnsiTheme="majorHAnsi" w:cs="Times New Roman"/>
                <w:iCs/>
                <w:sz w:val="18"/>
                <w:szCs w:val="18"/>
              </w:rPr>
              <w:t>, W/R</w:t>
            </w:r>
          </w:p>
        </w:tc>
        <w:tc>
          <w:tcPr>
            <w:tcW w:w="2409" w:type="dxa"/>
          </w:tcPr>
          <w:p w14:paraId="3CCDB70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552" w:type="dxa"/>
          </w:tcPr>
          <w:p w14:paraId="3AF2A5B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25-Feb-21</w:t>
            </w:r>
          </w:p>
        </w:tc>
      </w:tr>
      <w:tr w:rsidR="00ED48FC" w:rsidRPr="00D317AF" w14:paraId="31915412"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50ED34B5"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370BE69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Pluto Focus Mining Resources</w:t>
            </w:r>
          </w:p>
        </w:tc>
        <w:tc>
          <w:tcPr>
            <w:tcW w:w="3402" w:type="dxa"/>
            <w:noWrap/>
            <w:hideMark/>
          </w:tcPr>
          <w:p w14:paraId="5E99D25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r w:rsidRPr="00D317AF">
              <w:rPr>
                <w:rFonts w:asciiTheme="majorHAnsi" w:eastAsia="Times New Roman" w:hAnsiTheme="majorHAnsi" w:cs="Times New Roman"/>
                <w:iCs/>
                <w:sz w:val="18"/>
                <w:szCs w:val="18"/>
              </w:rPr>
              <w:t>, W/R</w:t>
            </w:r>
          </w:p>
        </w:tc>
        <w:tc>
          <w:tcPr>
            <w:tcW w:w="2409" w:type="dxa"/>
          </w:tcPr>
          <w:p w14:paraId="4E28641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552" w:type="dxa"/>
          </w:tcPr>
          <w:p w14:paraId="7E94E7E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25-Feb-21</w:t>
            </w:r>
          </w:p>
        </w:tc>
      </w:tr>
      <w:tr w:rsidR="00E66F3C" w:rsidRPr="00D317AF" w14:paraId="169071E7"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2F531793"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21BC1E7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Plutonic Gold Mining</w:t>
            </w:r>
          </w:p>
        </w:tc>
        <w:tc>
          <w:tcPr>
            <w:tcW w:w="3402" w:type="dxa"/>
            <w:noWrap/>
            <w:hideMark/>
          </w:tcPr>
          <w:p w14:paraId="48EABB8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r w:rsidRPr="00D317AF">
              <w:rPr>
                <w:rFonts w:asciiTheme="majorHAnsi" w:eastAsia="Times New Roman" w:hAnsiTheme="majorHAnsi" w:cs="Times New Roman"/>
                <w:iCs/>
                <w:sz w:val="18"/>
                <w:szCs w:val="18"/>
              </w:rPr>
              <w:t>, W/R</w:t>
            </w:r>
          </w:p>
        </w:tc>
        <w:tc>
          <w:tcPr>
            <w:tcW w:w="2409" w:type="dxa"/>
          </w:tcPr>
          <w:p w14:paraId="702968F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552" w:type="dxa"/>
          </w:tcPr>
          <w:p w14:paraId="7FAC784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25-Feb-21</w:t>
            </w:r>
          </w:p>
        </w:tc>
      </w:tr>
      <w:tr w:rsidR="00ED48FC" w:rsidRPr="00D317AF" w14:paraId="6FB0D5E3"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3E6E607E"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2B7896B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Sagittarius Gold Mining</w:t>
            </w:r>
          </w:p>
        </w:tc>
        <w:tc>
          <w:tcPr>
            <w:tcW w:w="3402" w:type="dxa"/>
            <w:noWrap/>
            <w:hideMark/>
          </w:tcPr>
          <w:p w14:paraId="4C3BD01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r w:rsidRPr="00D317AF">
              <w:rPr>
                <w:rFonts w:asciiTheme="majorHAnsi" w:eastAsia="Times New Roman" w:hAnsiTheme="majorHAnsi" w:cs="Times New Roman"/>
                <w:iCs/>
                <w:sz w:val="18"/>
                <w:szCs w:val="18"/>
              </w:rPr>
              <w:t>, W/R</w:t>
            </w:r>
          </w:p>
        </w:tc>
        <w:tc>
          <w:tcPr>
            <w:tcW w:w="2409" w:type="dxa"/>
          </w:tcPr>
          <w:p w14:paraId="2DABC14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552" w:type="dxa"/>
          </w:tcPr>
          <w:p w14:paraId="3121907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25-Feb-21</w:t>
            </w:r>
          </w:p>
        </w:tc>
      </w:tr>
      <w:tr w:rsidR="00E66F3C" w:rsidRPr="00D317AF" w14:paraId="62ECB367"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6E0A546E"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1D56009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Sagittarius Investment</w:t>
            </w:r>
          </w:p>
        </w:tc>
        <w:tc>
          <w:tcPr>
            <w:tcW w:w="3402" w:type="dxa"/>
            <w:noWrap/>
            <w:hideMark/>
          </w:tcPr>
          <w:p w14:paraId="07625C3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r w:rsidRPr="00D317AF">
              <w:rPr>
                <w:rFonts w:asciiTheme="majorHAnsi" w:eastAsia="Times New Roman" w:hAnsiTheme="majorHAnsi" w:cs="Times New Roman"/>
                <w:iCs/>
                <w:sz w:val="18"/>
                <w:szCs w:val="18"/>
              </w:rPr>
              <w:t>, W/R</w:t>
            </w:r>
          </w:p>
        </w:tc>
        <w:tc>
          <w:tcPr>
            <w:tcW w:w="2409" w:type="dxa"/>
          </w:tcPr>
          <w:p w14:paraId="63790B1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552" w:type="dxa"/>
          </w:tcPr>
          <w:p w14:paraId="35AA578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25-Feb-21</w:t>
            </w:r>
          </w:p>
        </w:tc>
      </w:tr>
      <w:tr w:rsidR="00ED48FC" w:rsidRPr="00D317AF" w14:paraId="35111CA7"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2DAB5CB2"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220FF02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Corona Mining</w:t>
            </w:r>
          </w:p>
        </w:tc>
        <w:tc>
          <w:tcPr>
            <w:tcW w:w="3402" w:type="dxa"/>
            <w:noWrap/>
            <w:hideMark/>
          </w:tcPr>
          <w:p w14:paraId="587DF48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Amamom</w:t>
            </w:r>
            <w:proofErr w:type="spellEnd"/>
            <w:r w:rsidRPr="00D317AF">
              <w:rPr>
                <w:rFonts w:asciiTheme="majorHAnsi" w:eastAsia="Times New Roman" w:hAnsiTheme="majorHAnsi" w:cs="Times New Roman"/>
                <w:iCs/>
                <w:sz w:val="18"/>
                <w:szCs w:val="18"/>
              </w:rPr>
              <w:t>, A/R</w:t>
            </w:r>
          </w:p>
        </w:tc>
        <w:tc>
          <w:tcPr>
            <w:tcW w:w="2409" w:type="dxa"/>
          </w:tcPr>
          <w:p w14:paraId="731B5E8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552" w:type="dxa"/>
          </w:tcPr>
          <w:p w14:paraId="7C0709D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24-Dec-20</w:t>
            </w:r>
          </w:p>
        </w:tc>
      </w:tr>
      <w:tr w:rsidR="00E66F3C" w:rsidRPr="00D317AF" w14:paraId="3039709E"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6C84F846"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44358BD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Prestige Kel Company Limited</w:t>
            </w:r>
          </w:p>
        </w:tc>
        <w:tc>
          <w:tcPr>
            <w:tcW w:w="3402" w:type="dxa"/>
            <w:noWrap/>
            <w:hideMark/>
          </w:tcPr>
          <w:p w14:paraId="5541AA7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Roroso</w:t>
            </w:r>
            <w:proofErr w:type="spellEnd"/>
          </w:p>
        </w:tc>
        <w:tc>
          <w:tcPr>
            <w:tcW w:w="2409" w:type="dxa"/>
          </w:tcPr>
          <w:p w14:paraId="5335736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552" w:type="dxa"/>
          </w:tcPr>
          <w:p w14:paraId="4498AD3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24-Dec-20</w:t>
            </w:r>
          </w:p>
        </w:tc>
      </w:tr>
      <w:tr w:rsidR="00ED48FC" w:rsidRPr="00D317AF" w14:paraId="4A8FE47A"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26A2373D"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382DF0D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Evolution Mining</w:t>
            </w:r>
          </w:p>
        </w:tc>
        <w:tc>
          <w:tcPr>
            <w:tcW w:w="3402" w:type="dxa"/>
            <w:noWrap/>
            <w:hideMark/>
          </w:tcPr>
          <w:p w14:paraId="557CF4C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Ekoroase</w:t>
            </w:r>
            <w:proofErr w:type="spellEnd"/>
            <w:r w:rsidRPr="00D317AF">
              <w:rPr>
                <w:rFonts w:asciiTheme="majorHAnsi" w:eastAsia="Times New Roman" w:hAnsiTheme="majorHAnsi" w:cs="Times New Roman"/>
                <w:iCs/>
                <w:sz w:val="18"/>
                <w:szCs w:val="18"/>
              </w:rPr>
              <w:t>, A/R</w:t>
            </w:r>
          </w:p>
        </w:tc>
        <w:tc>
          <w:tcPr>
            <w:tcW w:w="2409" w:type="dxa"/>
          </w:tcPr>
          <w:p w14:paraId="35C6F7C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552" w:type="dxa"/>
          </w:tcPr>
          <w:p w14:paraId="2D1CF28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04-Dec-20</w:t>
            </w:r>
          </w:p>
        </w:tc>
      </w:tr>
      <w:tr w:rsidR="00E66F3C" w:rsidRPr="00D317AF" w14:paraId="2042F00F"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0D3CFD35"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77CA886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Hotzip</w:t>
            </w:r>
            <w:proofErr w:type="spellEnd"/>
            <w:r w:rsidRPr="00D317AF">
              <w:rPr>
                <w:rFonts w:asciiTheme="majorHAnsi" w:eastAsia="Times New Roman" w:hAnsiTheme="majorHAnsi" w:cs="Times New Roman"/>
                <w:sz w:val="18"/>
                <w:szCs w:val="18"/>
              </w:rPr>
              <w:t xml:space="preserve"> Mining</w:t>
            </w:r>
          </w:p>
        </w:tc>
        <w:tc>
          <w:tcPr>
            <w:tcW w:w="3402" w:type="dxa"/>
            <w:noWrap/>
            <w:hideMark/>
          </w:tcPr>
          <w:p w14:paraId="2FDFF9C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Amamon</w:t>
            </w:r>
            <w:proofErr w:type="spellEnd"/>
            <w:r w:rsidRPr="00D317AF">
              <w:rPr>
                <w:rFonts w:asciiTheme="majorHAnsi" w:eastAsia="Times New Roman" w:hAnsiTheme="majorHAnsi" w:cs="Times New Roman"/>
                <w:iCs/>
                <w:sz w:val="18"/>
                <w:szCs w:val="18"/>
              </w:rPr>
              <w:t>, A/R</w:t>
            </w:r>
          </w:p>
        </w:tc>
        <w:tc>
          <w:tcPr>
            <w:tcW w:w="2409" w:type="dxa"/>
          </w:tcPr>
          <w:p w14:paraId="3E7E858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552" w:type="dxa"/>
          </w:tcPr>
          <w:p w14:paraId="16D5B9B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04-Dec-20</w:t>
            </w:r>
          </w:p>
        </w:tc>
      </w:tr>
      <w:tr w:rsidR="00ED48FC" w:rsidRPr="00D317AF" w14:paraId="2CF6D78D"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430040F9"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7BC95BE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Macaroni Mining</w:t>
            </w:r>
          </w:p>
        </w:tc>
        <w:tc>
          <w:tcPr>
            <w:tcW w:w="3402" w:type="dxa"/>
            <w:noWrap/>
            <w:hideMark/>
          </w:tcPr>
          <w:p w14:paraId="76D7D01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A/R</w:t>
            </w:r>
          </w:p>
        </w:tc>
        <w:tc>
          <w:tcPr>
            <w:tcW w:w="2409" w:type="dxa"/>
          </w:tcPr>
          <w:p w14:paraId="5057B3B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552" w:type="dxa"/>
          </w:tcPr>
          <w:p w14:paraId="4F9547F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04-Dec-20</w:t>
            </w:r>
          </w:p>
        </w:tc>
      </w:tr>
      <w:tr w:rsidR="00E66F3C" w:rsidRPr="00D317AF" w14:paraId="46D3293D"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14B809A0"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73560AF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Favdaz</w:t>
            </w:r>
            <w:proofErr w:type="spellEnd"/>
            <w:r w:rsidRPr="00D317AF">
              <w:rPr>
                <w:rFonts w:asciiTheme="majorHAnsi" w:eastAsia="Times New Roman" w:hAnsiTheme="majorHAnsi" w:cs="Times New Roman"/>
                <w:sz w:val="18"/>
                <w:szCs w:val="18"/>
              </w:rPr>
              <w:t xml:space="preserve"> Gold Limited</w:t>
            </w:r>
          </w:p>
        </w:tc>
        <w:tc>
          <w:tcPr>
            <w:tcW w:w="3402" w:type="dxa"/>
            <w:noWrap/>
            <w:hideMark/>
          </w:tcPr>
          <w:p w14:paraId="46EF059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Ankyease</w:t>
            </w:r>
            <w:proofErr w:type="spellEnd"/>
            <w:r w:rsidRPr="00D317AF">
              <w:rPr>
                <w:rFonts w:asciiTheme="majorHAnsi" w:eastAsia="Times New Roman" w:hAnsiTheme="majorHAnsi" w:cs="Times New Roman"/>
                <w:iCs/>
                <w:sz w:val="18"/>
                <w:szCs w:val="18"/>
              </w:rPr>
              <w:t>-Nkwanta, A/R</w:t>
            </w:r>
          </w:p>
        </w:tc>
        <w:tc>
          <w:tcPr>
            <w:tcW w:w="2409" w:type="dxa"/>
          </w:tcPr>
          <w:p w14:paraId="5AB6285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552" w:type="dxa"/>
          </w:tcPr>
          <w:p w14:paraId="1935FA6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25-Nov-20</w:t>
            </w:r>
          </w:p>
        </w:tc>
      </w:tr>
      <w:tr w:rsidR="00ED48FC" w:rsidRPr="00D317AF" w14:paraId="3E28DECB"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2DE1E65F"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4E4FA2D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Gold Empire Resources Limited TD</w:t>
            </w:r>
          </w:p>
        </w:tc>
        <w:tc>
          <w:tcPr>
            <w:tcW w:w="3402" w:type="dxa"/>
            <w:noWrap/>
            <w:hideMark/>
          </w:tcPr>
          <w:p w14:paraId="602764F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Groso</w:t>
            </w:r>
            <w:proofErr w:type="spellEnd"/>
            <w:r w:rsidRPr="00D317AF">
              <w:rPr>
                <w:rFonts w:asciiTheme="majorHAnsi" w:eastAsia="Times New Roman" w:hAnsiTheme="majorHAnsi" w:cs="Times New Roman"/>
                <w:iCs/>
                <w:sz w:val="18"/>
                <w:szCs w:val="18"/>
              </w:rPr>
              <w:t>, A/R</w:t>
            </w:r>
          </w:p>
        </w:tc>
        <w:tc>
          <w:tcPr>
            <w:tcW w:w="2409" w:type="dxa"/>
          </w:tcPr>
          <w:p w14:paraId="6258C3B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South</w:t>
            </w:r>
          </w:p>
        </w:tc>
        <w:tc>
          <w:tcPr>
            <w:tcW w:w="2552" w:type="dxa"/>
          </w:tcPr>
          <w:p w14:paraId="02597D4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25-Nov-20</w:t>
            </w:r>
          </w:p>
        </w:tc>
      </w:tr>
      <w:tr w:rsidR="00E66F3C" w:rsidRPr="00D317AF" w14:paraId="629E73E8"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40F7FA33"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044648F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Water House Gold Limited</w:t>
            </w:r>
          </w:p>
        </w:tc>
        <w:tc>
          <w:tcPr>
            <w:tcW w:w="3402" w:type="dxa"/>
            <w:noWrap/>
            <w:hideMark/>
          </w:tcPr>
          <w:p w14:paraId="176964A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Lateso</w:t>
            </w:r>
            <w:proofErr w:type="spell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Akoase</w:t>
            </w:r>
            <w:proofErr w:type="spellEnd"/>
          </w:p>
        </w:tc>
        <w:tc>
          <w:tcPr>
            <w:tcW w:w="2409" w:type="dxa"/>
          </w:tcPr>
          <w:p w14:paraId="4146198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552" w:type="dxa"/>
          </w:tcPr>
          <w:p w14:paraId="394D395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25-Nov-20</w:t>
            </w:r>
          </w:p>
        </w:tc>
      </w:tr>
      <w:tr w:rsidR="00ED48FC" w:rsidRPr="00D317AF" w14:paraId="2350B031"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73D1844A"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47CCF22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Aboso</w:t>
            </w:r>
            <w:proofErr w:type="spellEnd"/>
            <w:r w:rsidRPr="00D317AF">
              <w:rPr>
                <w:rFonts w:asciiTheme="majorHAnsi" w:eastAsia="Times New Roman" w:hAnsiTheme="majorHAnsi" w:cs="Times New Roman"/>
                <w:sz w:val="18"/>
                <w:szCs w:val="18"/>
              </w:rPr>
              <w:t xml:space="preserve"> Youth in Community Mining Ltd</w:t>
            </w:r>
          </w:p>
        </w:tc>
        <w:tc>
          <w:tcPr>
            <w:tcW w:w="3402" w:type="dxa"/>
            <w:noWrap/>
            <w:hideMark/>
          </w:tcPr>
          <w:p w14:paraId="1C71E7E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Aboso</w:t>
            </w:r>
            <w:proofErr w:type="spellEnd"/>
            <w:r w:rsidRPr="00D317AF">
              <w:rPr>
                <w:rFonts w:asciiTheme="majorHAnsi" w:eastAsia="Times New Roman" w:hAnsiTheme="majorHAnsi" w:cs="Times New Roman"/>
                <w:iCs/>
                <w:sz w:val="18"/>
                <w:szCs w:val="18"/>
              </w:rPr>
              <w:t>, W/R</w:t>
            </w:r>
          </w:p>
        </w:tc>
        <w:tc>
          <w:tcPr>
            <w:tcW w:w="2409" w:type="dxa"/>
          </w:tcPr>
          <w:p w14:paraId="58D9814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2552" w:type="dxa"/>
          </w:tcPr>
          <w:p w14:paraId="2B42234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17-Nov-20</w:t>
            </w:r>
          </w:p>
        </w:tc>
      </w:tr>
      <w:tr w:rsidR="00E66F3C" w:rsidRPr="00D317AF" w14:paraId="0A3F8AC5"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69840743"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09178FC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Aboso</w:t>
            </w:r>
            <w:proofErr w:type="spellEnd"/>
            <w:r w:rsidRPr="00D317AF">
              <w:rPr>
                <w:rFonts w:asciiTheme="majorHAnsi" w:eastAsia="Times New Roman" w:hAnsiTheme="majorHAnsi" w:cs="Times New Roman"/>
                <w:sz w:val="18"/>
                <w:szCs w:val="18"/>
              </w:rPr>
              <w:t>-Cashman Mining Enterprise</w:t>
            </w:r>
          </w:p>
        </w:tc>
        <w:tc>
          <w:tcPr>
            <w:tcW w:w="3402" w:type="dxa"/>
            <w:noWrap/>
            <w:hideMark/>
          </w:tcPr>
          <w:p w14:paraId="67F3712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Aboso</w:t>
            </w:r>
            <w:proofErr w:type="spellEnd"/>
            <w:r w:rsidRPr="00D317AF">
              <w:rPr>
                <w:rFonts w:asciiTheme="majorHAnsi" w:eastAsia="Times New Roman" w:hAnsiTheme="majorHAnsi" w:cs="Times New Roman"/>
                <w:iCs/>
                <w:sz w:val="18"/>
                <w:szCs w:val="18"/>
              </w:rPr>
              <w:t>, W/R</w:t>
            </w:r>
          </w:p>
        </w:tc>
        <w:tc>
          <w:tcPr>
            <w:tcW w:w="2409" w:type="dxa"/>
          </w:tcPr>
          <w:p w14:paraId="0147BC6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2552" w:type="dxa"/>
          </w:tcPr>
          <w:p w14:paraId="38149FB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17-Nov-20</w:t>
            </w:r>
          </w:p>
        </w:tc>
      </w:tr>
      <w:tr w:rsidR="00ED48FC" w:rsidRPr="00D317AF" w14:paraId="1C76C911"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42BB665B"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2A52932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Aboso-Kokoado</w:t>
            </w:r>
            <w:proofErr w:type="spellEnd"/>
            <w:r w:rsidRPr="00D317AF">
              <w:rPr>
                <w:rFonts w:asciiTheme="majorHAnsi" w:eastAsia="Times New Roman" w:hAnsiTheme="majorHAnsi" w:cs="Times New Roman"/>
                <w:sz w:val="18"/>
                <w:szCs w:val="18"/>
              </w:rPr>
              <w:t xml:space="preserve"> Mining Ent</w:t>
            </w:r>
          </w:p>
        </w:tc>
        <w:tc>
          <w:tcPr>
            <w:tcW w:w="3402" w:type="dxa"/>
            <w:noWrap/>
            <w:hideMark/>
          </w:tcPr>
          <w:p w14:paraId="3CE39D0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Aboso</w:t>
            </w:r>
            <w:proofErr w:type="spellEnd"/>
            <w:r w:rsidRPr="00D317AF">
              <w:rPr>
                <w:rFonts w:asciiTheme="majorHAnsi" w:eastAsia="Times New Roman" w:hAnsiTheme="majorHAnsi" w:cs="Times New Roman"/>
                <w:iCs/>
                <w:sz w:val="18"/>
                <w:szCs w:val="18"/>
              </w:rPr>
              <w:t>, W/R</w:t>
            </w:r>
          </w:p>
        </w:tc>
        <w:tc>
          <w:tcPr>
            <w:tcW w:w="2409" w:type="dxa"/>
          </w:tcPr>
          <w:p w14:paraId="030AE97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2552" w:type="dxa"/>
          </w:tcPr>
          <w:p w14:paraId="54AA186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17-Nov-20</w:t>
            </w:r>
          </w:p>
        </w:tc>
      </w:tr>
      <w:tr w:rsidR="00E66F3C" w:rsidRPr="00D317AF" w14:paraId="1F991021"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140C4AA6"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369881F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BH Mining Enterprise</w:t>
            </w:r>
          </w:p>
        </w:tc>
        <w:tc>
          <w:tcPr>
            <w:tcW w:w="3402" w:type="dxa"/>
            <w:noWrap/>
            <w:hideMark/>
          </w:tcPr>
          <w:p w14:paraId="13BFD64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Biribiwomanmu</w:t>
            </w:r>
            <w:proofErr w:type="spellEnd"/>
            <w:r w:rsidRPr="00D317AF">
              <w:rPr>
                <w:rFonts w:asciiTheme="majorHAnsi" w:eastAsia="Times New Roman" w:hAnsiTheme="majorHAnsi" w:cs="Times New Roman"/>
                <w:iCs/>
                <w:sz w:val="18"/>
                <w:szCs w:val="18"/>
              </w:rPr>
              <w:t>, A/R</w:t>
            </w:r>
          </w:p>
        </w:tc>
        <w:tc>
          <w:tcPr>
            <w:tcW w:w="2409" w:type="dxa"/>
          </w:tcPr>
          <w:p w14:paraId="418B1B1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Bekwai Municipal </w:t>
            </w:r>
          </w:p>
        </w:tc>
        <w:tc>
          <w:tcPr>
            <w:tcW w:w="2552" w:type="dxa"/>
          </w:tcPr>
          <w:p w14:paraId="109AD98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09-Nov-20</w:t>
            </w:r>
          </w:p>
        </w:tc>
      </w:tr>
      <w:tr w:rsidR="00ED48FC" w:rsidRPr="00D317AF" w14:paraId="556A1DDE"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4E0C78E9"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4F8761F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Ernest </w:t>
            </w:r>
            <w:proofErr w:type="spellStart"/>
            <w:r w:rsidRPr="00D317AF">
              <w:rPr>
                <w:rFonts w:asciiTheme="majorHAnsi" w:eastAsia="Times New Roman" w:hAnsiTheme="majorHAnsi" w:cs="Times New Roman"/>
                <w:sz w:val="18"/>
                <w:szCs w:val="18"/>
              </w:rPr>
              <w:t>koranteng</w:t>
            </w:r>
            <w:proofErr w:type="spellEnd"/>
            <w:r w:rsidRPr="00D317AF">
              <w:rPr>
                <w:rFonts w:asciiTheme="majorHAnsi" w:eastAsia="Times New Roman" w:hAnsiTheme="majorHAnsi" w:cs="Times New Roman"/>
                <w:sz w:val="18"/>
                <w:szCs w:val="18"/>
              </w:rPr>
              <w:t xml:space="preserve"> Mining Group</w:t>
            </w:r>
          </w:p>
        </w:tc>
        <w:tc>
          <w:tcPr>
            <w:tcW w:w="3402" w:type="dxa"/>
            <w:noWrap/>
            <w:hideMark/>
          </w:tcPr>
          <w:p w14:paraId="17C5A94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Asiakwa</w:t>
            </w:r>
            <w:proofErr w:type="spellEnd"/>
            <w:r w:rsidRPr="00D317AF">
              <w:rPr>
                <w:rFonts w:asciiTheme="majorHAnsi" w:eastAsia="Times New Roman" w:hAnsiTheme="majorHAnsi" w:cs="Times New Roman"/>
                <w:iCs/>
                <w:sz w:val="18"/>
                <w:szCs w:val="18"/>
              </w:rPr>
              <w:t>, E/R</w:t>
            </w:r>
          </w:p>
        </w:tc>
        <w:tc>
          <w:tcPr>
            <w:tcW w:w="2409" w:type="dxa"/>
          </w:tcPr>
          <w:p w14:paraId="14FBE84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Denkyembour</w:t>
            </w:r>
            <w:proofErr w:type="spellEnd"/>
          </w:p>
        </w:tc>
        <w:tc>
          <w:tcPr>
            <w:tcW w:w="2552" w:type="dxa"/>
          </w:tcPr>
          <w:p w14:paraId="1F09C8D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06-Nov-20</w:t>
            </w:r>
          </w:p>
        </w:tc>
      </w:tr>
      <w:tr w:rsidR="00E66F3C" w:rsidRPr="00D317AF" w14:paraId="33364F25"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6308B7F8"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60869BA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Awieye</w:t>
            </w:r>
            <w:proofErr w:type="spellEnd"/>
            <w:r w:rsidRPr="00D317AF">
              <w:rPr>
                <w:rFonts w:asciiTheme="majorHAnsi" w:eastAsia="Times New Roman" w:hAnsiTheme="majorHAnsi" w:cs="Times New Roman"/>
                <w:sz w:val="18"/>
                <w:szCs w:val="18"/>
              </w:rPr>
              <w:t xml:space="preserve"> Nti Company Limited</w:t>
            </w:r>
          </w:p>
        </w:tc>
        <w:tc>
          <w:tcPr>
            <w:tcW w:w="3402" w:type="dxa"/>
            <w:noWrap/>
            <w:hideMark/>
          </w:tcPr>
          <w:p w14:paraId="270D56F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Ayease</w:t>
            </w:r>
            <w:proofErr w:type="spellEnd"/>
            <w:r w:rsidRPr="00D317AF">
              <w:rPr>
                <w:rFonts w:asciiTheme="majorHAnsi" w:eastAsia="Times New Roman" w:hAnsiTheme="majorHAnsi" w:cs="Times New Roman"/>
                <w:iCs/>
                <w:sz w:val="18"/>
                <w:szCs w:val="18"/>
              </w:rPr>
              <w:t>, A/R</w:t>
            </w:r>
          </w:p>
        </w:tc>
        <w:tc>
          <w:tcPr>
            <w:tcW w:w="2409" w:type="dxa"/>
          </w:tcPr>
          <w:p w14:paraId="45CE15A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Obuasi East</w:t>
            </w:r>
          </w:p>
        </w:tc>
        <w:tc>
          <w:tcPr>
            <w:tcW w:w="2552" w:type="dxa"/>
          </w:tcPr>
          <w:p w14:paraId="0E216BE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29-Oct-20</w:t>
            </w:r>
          </w:p>
        </w:tc>
      </w:tr>
      <w:tr w:rsidR="00ED48FC" w:rsidRPr="00D317AF" w14:paraId="7B046136"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4587156F"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6A4E18B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Interway</w:t>
            </w:r>
            <w:proofErr w:type="spellEnd"/>
            <w:r w:rsidRPr="00D317AF">
              <w:rPr>
                <w:rFonts w:asciiTheme="majorHAnsi" w:eastAsia="Times New Roman" w:hAnsiTheme="majorHAnsi" w:cs="Times New Roman"/>
                <w:sz w:val="18"/>
                <w:szCs w:val="18"/>
              </w:rPr>
              <w:t xml:space="preserve"> Company Limited</w:t>
            </w:r>
          </w:p>
        </w:tc>
        <w:tc>
          <w:tcPr>
            <w:tcW w:w="3402" w:type="dxa"/>
            <w:noWrap/>
            <w:hideMark/>
          </w:tcPr>
          <w:p w14:paraId="51180D8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Ayease</w:t>
            </w:r>
            <w:proofErr w:type="spellEnd"/>
            <w:r w:rsidRPr="00D317AF">
              <w:rPr>
                <w:rFonts w:asciiTheme="majorHAnsi" w:eastAsia="Times New Roman" w:hAnsiTheme="majorHAnsi" w:cs="Times New Roman"/>
                <w:iCs/>
                <w:sz w:val="18"/>
                <w:szCs w:val="18"/>
              </w:rPr>
              <w:t>, A/R</w:t>
            </w:r>
          </w:p>
        </w:tc>
        <w:tc>
          <w:tcPr>
            <w:tcW w:w="2409" w:type="dxa"/>
          </w:tcPr>
          <w:p w14:paraId="22CD0D4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Obuasi East</w:t>
            </w:r>
          </w:p>
        </w:tc>
        <w:tc>
          <w:tcPr>
            <w:tcW w:w="2552" w:type="dxa"/>
          </w:tcPr>
          <w:p w14:paraId="2F84217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29-Oct-20</w:t>
            </w:r>
          </w:p>
        </w:tc>
      </w:tr>
      <w:tr w:rsidR="00E66F3C" w:rsidRPr="00D317AF" w14:paraId="7463C345"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72126168"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462FB84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Nayana Mining Enterprise</w:t>
            </w:r>
          </w:p>
        </w:tc>
        <w:tc>
          <w:tcPr>
            <w:tcW w:w="3402" w:type="dxa"/>
            <w:noWrap/>
            <w:hideMark/>
          </w:tcPr>
          <w:p w14:paraId="2FBE8D5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Apitiso</w:t>
            </w:r>
            <w:proofErr w:type="spellEnd"/>
            <w:r w:rsidRPr="00D317AF">
              <w:rPr>
                <w:rFonts w:asciiTheme="majorHAnsi" w:eastAsia="Times New Roman" w:hAnsiTheme="majorHAnsi" w:cs="Times New Roman"/>
                <w:iCs/>
                <w:sz w:val="18"/>
                <w:szCs w:val="18"/>
              </w:rPr>
              <w:t>, A/R</w:t>
            </w:r>
          </w:p>
        </w:tc>
        <w:tc>
          <w:tcPr>
            <w:tcW w:w="2409" w:type="dxa"/>
          </w:tcPr>
          <w:p w14:paraId="3C40DF8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552" w:type="dxa"/>
          </w:tcPr>
          <w:p w14:paraId="1FCC1C3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14-Oct-20</w:t>
            </w:r>
          </w:p>
        </w:tc>
      </w:tr>
      <w:tr w:rsidR="00ED48FC" w:rsidRPr="00D317AF" w14:paraId="78C7B9A2"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324724FB"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6E626ED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Service First Mining Enterprise</w:t>
            </w:r>
          </w:p>
        </w:tc>
        <w:tc>
          <w:tcPr>
            <w:tcW w:w="3402" w:type="dxa"/>
            <w:noWrap/>
            <w:hideMark/>
          </w:tcPr>
          <w:p w14:paraId="5143677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Biribiwomanmu</w:t>
            </w:r>
            <w:proofErr w:type="spellEnd"/>
            <w:r w:rsidRPr="00D317AF">
              <w:rPr>
                <w:rFonts w:asciiTheme="majorHAnsi" w:eastAsia="Times New Roman" w:hAnsiTheme="majorHAnsi" w:cs="Times New Roman"/>
                <w:iCs/>
                <w:sz w:val="18"/>
                <w:szCs w:val="18"/>
              </w:rPr>
              <w:t>, A/R</w:t>
            </w:r>
          </w:p>
        </w:tc>
        <w:tc>
          <w:tcPr>
            <w:tcW w:w="2409" w:type="dxa"/>
          </w:tcPr>
          <w:p w14:paraId="21E59BD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Bekwai Municipal </w:t>
            </w:r>
          </w:p>
        </w:tc>
        <w:tc>
          <w:tcPr>
            <w:tcW w:w="2552" w:type="dxa"/>
          </w:tcPr>
          <w:p w14:paraId="0098963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07-Oct-20</w:t>
            </w:r>
          </w:p>
        </w:tc>
      </w:tr>
      <w:tr w:rsidR="00E66F3C" w:rsidRPr="00D317AF" w14:paraId="1CA5A269"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21296D26"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4D4CFC0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 G Mensah Ventures</w:t>
            </w:r>
          </w:p>
        </w:tc>
        <w:tc>
          <w:tcPr>
            <w:tcW w:w="3402" w:type="dxa"/>
            <w:noWrap/>
            <w:hideMark/>
          </w:tcPr>
          <w:p w14:paraId="1D6DA5B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Hemang, E/R</w:t>
            </w:r>
          </w:p>
        </w:tc>
        <w:tc>
          <w:tcPr>
            <w:tcW w:w="2409" w:type="dxa"/>
          </w:tcPr>
          <w:p w14:paraId="127AF2B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Fanteakwa</w:t>
            </w:r>
            <w:proofErr w:type="spellEnd"/>
          </w:p>
        </w:tc>
        <w:tc>
          <w:tcPr>
            <w:tcW w:w="2552" w:type="dxa"/>
          </w:tcPr>
          <w:p w14:paraId="11BD0CE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05-Oct-20</w:t>
            </w:r>
          </w:p>
        </w:tc>
      </w:tr>
      <w:tr w:rsidR="00ED48FC" w:rsidRPr="00D317AF" w14:paraId="01518030"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19546678"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55EBD8A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Future Mining Enterprise</w:t>
            </w:r>
          </w:p>
        </w:tc>
        <w:tc>
          <w:tcPr>
            <w:tcW w:w="3402" w:type="dxa"/>
            <w:noWrap/>
            <w:hideMark/>
          </w:tcPr>
          <w:p w14:paraId="53E2FD9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Nkoransa</w:t>
            </w:r>
            <w:proofErr w:type="spellEnd"/>
          </w:p>
        </w:tc>
        <w:tc>
          <w:tcPr>
            <w:tcW w:w="2409" w:type="dxa"/>
          </w:tcPr>
          <w:p w14:paraId="462881C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Upper Denkyira West</w:t>
            </w:r>
          </w:p>
        </w:tc>
        <w:tc>
          <w:tcPr>
            <w:tcW w:w="2552" w:type="dxa"/>
          </w:tcPr>
          <w:p w14:paraId="1B07479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17-Sep-20</w:t>
            </w:r>
          </w:p>
        </w:tc>
      </w:tr>
      <w:tr w:rsidR="00E66F3C" w:rsidRPr="00D317AF" w14:paraId="1392466A"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2EAF643E"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19A557D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Akontombra</w:t>
            </w:r>
            <w:proofErr w:type="spellEnd"/>
            <w:r w:rsidRPr="00D317AF">
              <w:rPr>
                <w:rFonts w:asciiTheme="majorHAnsi" w:eastAsia="Times New Roman" w:hAnsiTheme="majorHAnsi" w:cs="Times New Roman"/>
                <w:sz w:val="18"/>
                <w:szCs w:val="18"/>
              </w:rPr>
              <w:t xml:space="preserve"> Co-operative Society</w:t>
            </w:r>
          </w:p>
        </w:tc>
        <w:tc>
          <w:tcPr>
            <w:tcW w:w="3402" w:type="dxa"/>
            <w:noWrap/>
            <w:hideMark/>
          </w:tcPr>
          <w:p w14:paraId="7727DD1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Akontombra</w:t>
            </w:r>
            <w:proofErr w:type="spellEnd"/>
            <w:r w:rsidRPr="00D317AF">
              <w:rPr>
                <w:rFonts w:asciiTheme="majorHAnsi" w:eastAsia="Times New Roman" w:hAnsiTheme="majorHAnsi" w:cs="Times New Roman"/>
                <w:iCs/>
                <w:sz w:val="18"/>
                <w:szCs w:val="18"/>
              </w:rPr>
              <w:t>, WN/R</w:t>
            </w:r>
          </w:p>
        </w:tc>
        <w:tc>
          <w:tcPr>
            <w:tcW w:w="2409" w:type="dxa"/>
          </w:tcPr>
          <w:p w14:paraId="4F596E7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Sefwi</w:t>
            </w:r>
            <w:proofErr w:type="spellEnd"/>
            <w:r w:rsidRPr="00D317AF">
              <w:rPr>
                <w:rFonts w:asciiTheme="majorHAnsi" w:eastAsia="Times New Roman" w:hAnsiTheme="majorHAnsi" w:cs="Times New Roman"/>
                <w:iCs/>
                <w:sz w:val="18"/>
                <w:szCs w:val="18"/>
              </w:rPr>
              <w:t xml:space="preserve"> Akontombra</w:t>
            </w:r>
          </w:p>
        </w:tc>
        <w:tc>
          <w:tcPr>
            <w:tcW w:w="2552" w:type="dxa"/>
          </w:tcPr>
          <w:p w14:paraId="34F0C3B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17-Sep-20</w:t>
            </w:r>
          </w:p>
        </w:tc>
      </w:tr>
      <w:tr w:rsidR="00ED48FC" w:rsidRPr="00D317AF" w14:paraId="67684A14"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6DA403AE"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482E2CB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SDSD Limited</w:t>
            </w:r>
          </w:p>
        </w:tc>
        <w:tc>
          <w:tcPr>
            <w:tcW w:w="3402" w:type="dxa"/>
            <w:noWrap/>
            <w:hideMark/>
          </w:tcPr>
          <w:p w14:paraId="2E77125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Awiebo</w:t>
            </w:r>
            <w:proofErr w:type="spellEnd"/>
            <w:r w:rsidRPr="00D317AF">
              <w:rPr>
                <w:rFonts w:asciiTheme="majorHAnsi" w:eastAsia="Times New Roman" w:hAnsiTheme="majorHAnsi" w:cs="Times New Roman"/>
                <w:iCs/>
                <w:sz w:val="18"/>
                <w:szCs w:val="18"/>
              </w:rPr>
              <w:t>, W/R</w:t>
            </w:r>
          </w:p>
        </w:tc>
        <w:tc>
          <w:tcPr>
            <w:tcW w:w="2409" w:type="dxa"/>
          </w:tcPr>
          <w:p w14:paraId="2906AE7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Ellembelle</w:t>
            </w:r>
            <w:proofErr w:type="spellEnd"/>
          </w:p>
        </w:tc>
        <w:tc>
          <w:tcPr>
            <w:tcW w:w="2552" w:type="dxa"/>
          </w:tcPr>
          <w:p w14:paraId="005F69B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16-Sep-20</w:t>
            </w:r>
          </w:p>
        </w:tc>
      </w:tr>
      <w:tr w:rsidR="00E66F3C" w:rsidRPr="00D317AF" w14:paraId="3E56354D"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26EED9FA"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342D259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Kuus Bee Mining Limited</w:t>
            </w:r>
          </w:p>
        </w:tc>
        <w:tc>
          <w:tcPr>
            <w:tcW w:w="3402" w:type="dxa"/>
            <w:noWrap/>
            <w:hideMark/>
          </w:tcPr>
          <w:p w14:paraId="4307B63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Watreso</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Adagya</w:t>
            </w:r>
            <w:proofErr w:type="spellEnd"/>
            <w:r w:rsidRPr="00D317AF">
              <w:rPr>
                <w:rFonts w:asciiTheme="majorHAnsi" w:eastAsia="Times New Roman" w:hAnsiTheme="majorHAnsi" w:cs="Times New Roman"/>
                <w:iCs/>
                <w:sz w:val="18"/>
                <w:szCs w:val="18"/>
              </w:rPr>
              <w:t>, A/R</w:t>
            </w:r>
          </w:p>
        </w:tc>
        <w:tc>
          <w:tcPr>
            <w:tcW w:w="2409" w:type="dxa"/>
          </w:tcPr>
          <w:p w14:paraId="19E579A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South</w:t>
            </w:r>
          </w:p>
        </w:tc>
        <w:tc>
          <w:tcPr>
            <w:tcW w:w="2552" w:type="dxa"/>
          </w:tcPr>
          <w:p w14:paraId="1379AFB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08-Sep-20</w:t>
            </w:r>
          </w:p>
        </w:tc>
      </w:tr>
      <w:tr w:rsidR="00ED48FC" w:rsidRPr="00D317AF" w14:paraId="220BCF26"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0C47AB8F"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348D459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Tikore</w:t>
            </w:r>
            <w:proofErr w:type="spellEnd"/>
            <w:r w:rsidRPr="00D317AF">
              <w:rPr>
                <w:rFonts w:asciiTheme="majorHAnsi" w:eastAsia="Times New Roman" w:hAnsiTheme="majorHAnsi" w:cs="Times New Roman"/>
                <w:sz w:val="18"/>
                <w:szCs w:val="18"/>
              </w:rPr>
              <w:t xml:space="preserve"> Mines</w:t>
            </w:r>
          </w:p>
        </w:tc>
        <w:tc>
          <w:tcPr>
            <w:tcW w:w="3402" w:type="dxa"/>
            <w:noWrap/>
            <w:hideMark/>
          </w:tcPr>
          <w:p w14:paraId="2AB3BE5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Basingo</w:t>
            </w:r>
            <w:proofErr w:type="spellEnd"/>
            <w:r w:rsidRPr="00D317AF">
              <w:rPr>
                <w:rFonts w:asciiTheme="majorHAnsi" w:eastAsia="Times New Roman" w:hAnsiTheme="majorHAnsi" w:cs="Times New Roman"/>
                <w:iCs/>
                <w:sz w:val="18"/>
                <w:szCs w:val="18"/>
              </w:rPr>
              <w:t>, UE/R</w:t>
            </w:r>
          </w:p>
        </w:tc>
        <w:tc>
          <w:tcPr>
            <w:tcW w:w="2409" w:type="dxa"/>
          </w:tcPr>
          <w:p w14:paraId="4C9A25E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Bolgatanga Municipal</w:t>
            </w:r>
          </w:p>
        </w:tc>
        <w:tc>
          <w:tcPr>
            <w:tcW w:w="2552" w:type="dxa"/>
          </w:tcPr>
          <w:p w14:paraId="50AD43B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03-Sep-20</w:t>
            </w:r>
          </w:p>
        </w:tc>
      </w:tr>
      <w:tr w:rsidR="00E66F3C" w:rsidRPr="00D317AF" w14:paraId="3B492BF8"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3A16AE76"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132FAD8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Asunafo</w:t>
            </w:r>
            <w:proofErr w:type="spellEnd"/>
            <w:r w:rsidRPr="00D317AF">
              <w:rPr>
                <w:rFonts w:asciiTheme="majorHAnsi" w:eastAsia="Times New Roman" w:hAnsiTheme="majorHAnsi" w:cs="Times New Roman"/>
                <w:sz w:val="18"/>
                <w:szCs w:val="18"/>
              </w:rPr>
              <w:t xml:space="preserve"> Mining Community Enterprise</w:t>
            </w:r>
          </w:p>
        </w:tc>
        <w:tc>
          <w:tcPr>
            <w:tcW w:w="3402" w:type="dxa"/>
            <w:noWrap/>
            <w:hideMark/>
          </w:tcPr>
          <w:p w14:paraId="2721B50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Siana, AH/R</w:t>
            </w:r>
          </w:p>
        </w:tc>
        <w:tc>
          <w:tcPr>
            <w:tcW w:w="2409" w:type="dxa"/>
          </w:tcPr>
          <w:p w14:paraId="532B310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Asunafo</w:t>
            </w:r>
            <w:proofErr w:type="spellEnd"/>
            <w:r w:rsidRPr="00D317AF">
              <w:rPr>
                <w:rFonts w:asciiTheme="majorHAnsi" w:eastAsia="Times New Roman" w:hAnsiTheme="majorHAnsi" w:cs="Times New Roman"/>
                <w:iCs/>
                <w:sz w:val="18"/>
                <w:szCs w:val="18"/>
              </w:rPr>
              <w:t xml:space="preserve"> South</w:t>
            </w:r>
          </w:p>
        </w:tc>
        <w:tc>
          <w:tcPr>
            <w:tcW w:w="2552" w:type="dxa"/>
          </w:tcPr>
          <w:p w14:paraId="3B049EB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D48FC" w:rsidRPr="00D317AF" w14:paraId="39FEC1F3"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01289500"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0CE8D48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Jopa</w:t>
            </w:r>
            <w:proofErr w:type="spellEnd"/>
            <w:r w:rsidRPr="00D317AF">
              <w:rPr>
                <w:rFonts w:asciiTheme="majorHAnsi" w:eastAsia="Times New Roman" w:hAnsiTheme="majorHAnsi" w:cs="Times New Roman"/>
                <w:sz w:val="18"/>
                <w:szCs w:val="18"/>
              </w:rPr>
              <w:t xml:space="preserve"> Mining Enterprise</w:t>
            </w:r>
          </w:p>
        </w:tc>
        <w:tc>
          <w:tcPr>
            <w:tcW w:w="3402" w:type="dxa"/>
            <w:noWrap/>
            <w:hideMark/>
          </w:tcPr>
          <w:p w14:paraId="5B2EFDD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Nobeko</w:t>
            </w:r>
            <w:proofErr w:type="spellEnd"/>
            <w:r w:rsidRPr="00D317AF">
              <w:rPr>
                <w:rFonts w:asciiTheme="majorHAnsi" w:eastAsia="Times New Roman" w:hAnsiTheme="majorHAnsi" w:cs="Times New Roman"/>
                <w:iCs/>
                <w:sz w:val="18"/>
                <w:szCs w:val="18"/>
              </w:rPr>
              <w:t>, AH/R</w:t>
            </w:r>
          </w:p>
        </w:tc>
        <w:tc>
          <w:tcPr>
            <w:tcW w:w="2409" w:type="dxa"/>
          </w:tcPr>
          <w:p w14:paraId="34CDE80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Asunafo</w:t>
            </w:r>
            <w:proofErr w:type="spellEnd"/>
            <w:r w:rsidRPr="00D317AF">
              <w:rPr>
                <w:rFonts w:asciiTheme="majorHAnsi" w:eastAsia="Times New Roman" w:hAnsiTheme="majorHAnsi" w:cs="Times New Roman"/>
                <w:iCs/>
                <w:sz w:val="18"/>
                <w:szCs w:val="18"/>
              </w:rPr>
              <w:t xml:space="preserve"> South</w:t>
            </w:r>
          </w:p>
        </w:tc>
        <w:tc>
          <w:tcPr>
            <w:tcW w:w="2552" w:type="dxa"/>
          </w:tcPr>
          <w:p w14:paraId="5A4C3E4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66F3C" w:rsidRPr="00D317AF" w14:paraId="68EDDB96"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7D636708"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6974A35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PTB Mining Services Limited</w:t>
            </w:r>
          </w:p>
        </w:tc>
        <w:tc>
          <w:tcPr>
            <w:tcW w:w="3402" w:type="dxa"/>
            <w:noWrap/>
            <w:hideMark/>
          </w:tcPr>
          <w:p w14:paraId="3AABA0D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Awiebo</w:t>
            </w:r>
            <w:proofErr w:type="spellEnd"/>
            <w:r w:rsidRPr="00D317AF">
              <w:rPr>
                <w:rFonts w:asciiTheme="majorHAnsi" w:eastAsia="Times New Roman" w:hAnsiTheme="majorHAnsi" w:cs="Times New Roman"/>
                <w:iCs/>
                <w:sz w:val="18"/>
                <w:szCs w:val="18"/>
              </w:rPr>
              <w:t>, W/R</w:t>
            </w:r>
          </w:p>
        </w:tc>
        <w:tc>
          <w:tcPr>
            <w:tcW w:w="2409" w:type="dxa"/>
          </w:tcPr>
          <w:p w14:paraId="6547311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Ellembelle</w:t>
            </w:r>
            <w:proofErr w:type="spellEnd"/>
          </w:p>
        </w:tc>
        <w:tc>
          <w:tcPr>
            <w:tcW w:w="2552" w:type="dxa"/>
          </w:tcPr>
          <w:p w14:paraId="77328A3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27-Aug-20</w:t>
            </w:r>
          </w:p>
        </w:tc>
      </w:tr>
      <w:tr w:rsidR="00ED48FC" w:rsidRPr="00D317AF" w14:paraId="20DF611E"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080E07E6"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1D51C67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Fair Mining &amp; Logistics</w:t>
            </w:r>
          </w:p>
        </w:tc>
        <w:tc>
          <w:tcPr>
            <w:tcW w:w="3402" w:type="dxa"/>
            <w:noWrap/>
            <w:hideMark/>
          </w:tcPr>
          <w:p w14:paraId="6536A64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Apetetwumso</w:t>
            </w:r>
            <w:proofErr w:type="spellEnd"/>
            <w:r w:rsidRPr="00D317AF">
              <w:rPr>
                <w:rFonts w:asciiTheme="majorHAnsi" w:eastAsia="Times New Roman" w:hAnsiTheme="majorHAnsi" w:cs="Times New Roman"/>
                <w:iCs/>
                <w:sz w:val="18"/>
                <w:szCs w:val="18"/>
              </w:rPr>
              <w:t>, W/R</w:t>
            </w:r>
          </w:p>
        </w:tc>
        <w:tc>
          <w:tcPr>
            <w:tcW w:w="2409" w:type="dxa"/>
          </w:tcPr>
          <w:p w14:paraId="7C94F73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East</w:t>
            </w:r>
          </w:p>
        </w:tc>
        <w:tc>
          <w:tcPr>
            <w:tcW w:w="2552" w:type="dxa"/>
          </w:tcPr>
          <w:p w14:paraId="79DCA62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18-Aug-20</w:t>
            </w:r>
          </w:p>
        </w:tc>
      </w:tr>
      <w:tr w:rsidR="00E66F3C" w:rsidRPr="00D317AF" w14:paraId="0C18B39A"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349D76DE"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17E5FA9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Stonewell Mineral Association</w:t>
            </w:r>
          </w:p>
        </w:tc>
        <w:tc>
          <w:tcPr>
            <w:tcW w:w="3402" w:type="dxa"/>
            <w:noWrap/>
            <w:hideMark/>
          </w:tcPr>
          <w:p w14:paraId="6CCC3C5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Mempehia</w:t>
            </w:r>
            <w:proofErr w:type="spellEnd"/>
            <w:r w:rsidRPr="00D317AF">
              <w:rPr>
                <w:rFonts w:asciiTheme="majorHAnsi" w:eastAsia="Times New Roman" w:hAnsiTheme="majorHAnsi" w:cs="Times New Roman"/>
                <w:iCs/>
                <w:sz w:val="18"/>
                <w:szCs w:val="18"/>
              </w:rPr>
              <w:t>, AH/R</w:t>
            </w:r>
          </w:p>
        </w:tc>
        <w:tc>
          <w:tcPr>
            <w:tcW w:w="2409" w:type="dxa"/>
          </w:tcPr>
          <w:p w14:paraId="7232BCC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South</w:t>
            </w:r>
          </w:p>
        </w:tc>
        <w:tc>
          <w:tcPr>
            <w:tcW w:w="2552" w:type="dxa"/>
          </w:tcPr>
          <w:p w14:paraId="1F7FFCF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07-Aug-20</w:t>
            </w:r>
          </w:p>
        </w:tc>
      </w:tr>
      <w:tr w:rsidR="00ED48FC" w:rsidRPr="00D317AF" w14:paraId="64EB901B"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2AAED7F0"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109EE67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Alatakrom</w:t>
            </w:r>
            <w:proofErr w:type="spellEnd"/>
            <w:r w:rsidRPr="00D317AF">
              <w:rPr>
                <w:rFonts w:asciiTheme="majorHAnsi" w:eastAsia="Times New Roman" w:hAnsiTheme="majorHAnsi" w:cs="Times New Roman"/>
                <w:sz w:val="18"/>
                <w:szCs w:val="18"/>
              </w:rPr>
              <w:t xml:space="preserve"> Mining Enterprise</w:t>
            </w:r>
          </w:p>
        </w:tc>
        <w:tc>
          <w:tcPr>
            <w:tcW w:w="3402" w:type="dxa"/>
            <w:noWrap/>
            <w:hideMark/>
          </w:tcPr>
          <w:p w14:paraId="3AFCE3C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Manso Akropong</w:t>
            </w:r>
          </w:p>
        </w:tc>
        <w:tc>
          <w:tcPr>
            <w:tcW w:w="2409" w:type="dxa"/>
          </w:tcPr>
          <w:p w14:paraId="12BB6D7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552" w:type="dxa"/>
          </w:tcPr>
          <w:p w14:paraId="3B6320B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30-Jul-20</w:t>
            </w:r>
          </w:p>
        </w:tc>
      </w:tr>
      <w:tr w:rsidR="00E66F3C" w:rsidRPr="00D317AF" w14:paraId="582D0441"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3C044469"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0AC1398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Followers Mining</w:t>
            </w:r>
          </w:p>
        </w:tc>
        <w:tc>
          <w:tcPr>
            <w:tcW w:w="3402" w:type="dxa"/>
            <w:noWrap/>
            <w:hideMark/>
          </w:tcPr>
          <w:p w14:paraId="31C7B6A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Abigyine</w:t>
            </w:r>
            <w:proofErr w:type="spellEnd"/>
            <w:r w:rsidRPr="00D317AF">
              <w:rPr>
                <w:rFonts w:asciiTheme="majorHAnsi" w:eastAsia="Times New Roman" w:hAnsiTheme="majorHAnsi" w:cs="Times New Roman"/>
                <w:iCs/>
                <w:sz w:val="18"/>
                <w:szCs w:val="18"/>
              </w:rPr>
              <w:t>, A/R</w:t>
            </w:r>
          </w:p>
        </w:tc>
        <w:tc>
          <w:tcPr>
            <w:tcW w:w="2409" w:type="dxa"/>
          </w:tcPr>
          <w:p w14:paraId="55B7AFC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552" w:type="dxa"/>
          </w:tcPr>
          <w:p w14:paraId="02DFA0E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30-Jul-20</w:t>
            </w:r>
          </w:p>
        </w:tc>
      </w:tr>
      <w:tr w:rsidR="00ED48FC" w:rsidRPr="00D317AF" w14:paraId="1386A021"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520903E3"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3EE6F6E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Be 69 Enterprise</w:t>
            </w:r>
          </w:p>
        </w:tc>
        <w:tc>
          <w:tcPr>
            <w:tcW w:w="3402" w:type="dxa"/>
            <w:noWrap/>
            <w:hideMark/>
          </w:tcPr>
          <w:p w14:paraId="3D99E04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Oworomera</w:t>
            </w:r>
            <w:proofErr w:type="spellEnd"/>
            <w:r w:rsidRPr="00D317AF">
              <w:rPr>
                <w:rFonts w:asciiTheme="majorHAnsi" w:eastAsia="Times New Roman" w:hAnsiTheme="majorHAnsi" w:cs="Times New Roman"/>
                <w:iCs/>
                <w:sz w:val="18"/>
                <w:szCs w:val="18"/>
              </w:rPr>
              <w:t>, E/R</w:t>
            </w:r>
          </w:p>
        </w:tc>
        <w:tc>
          <w:tcPr>
            <w:tcW w:w="2409" w:type="dxa"/>
          </w:tcPr>
          <w:p w14:paraId="533E6CD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552" w:type="dxa"/>
          </w:tcPr>
          <w:p w14:paraId="1CE18A6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30-Jul-20</w:t>
            </w:r>
          </w:p>
        </w:tc>
      </w:tr>
      <w:tr w:rsidR="00E66F3C" w:rsidRPr="00D317AF" w14:paraId="03BD3EF6"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2EB9D341"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29EA201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Gold Empire Resources Limited</w:t>
            </w:r>
          </w:p>
        </w:tc>
        <w:tc>
          <w:tcPr>
            <w:tcW w:w="3402" w:type="dxa"/>
            <w:noWrap/>
            <w:hideMark/>
          </w:tcPr>
          <w:p w14:paraId="15DE8E3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E/R</w:t>
            </w:r>
          </w:p>
        </w:tc>
        <w:tc>
          <w:tcPr>
            <w:tcW w:w="2409" w:type="dxa"/>
          </w:tcPr>
          <w:p w14:paraId="1601B43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552" w:type="dxa"/>
          </w:tcPr>
          <w:p w14:paraId="5A6C31B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14-Jul-20</w:t>
            </w:r>
          </w:p>
        </w:tc>
      </w:tr>
      <w:tr w:rsidR="00ED48FC" w:rsidRPr="00D317AF" w14:paraId="63A334ED"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0E251D4A"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40E1630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Korl</w:t>
            </w:r>
            <w:proofErr w:type="spellEnd"/>
            <w:r w:rsidRPr="00D317AF">
              <w:rPr>
                <w:rFonts w:asciiTheme="majorHAnsi" w:eastAsia="Times New Roman" w:hAnsiTheme="majorHAnsi" w:cs="Times New Roman"/>
                <w:sz w:val="18"/>
                <w:szCs w:val="18"/>
              </w:rPr>
              <w:t xml:space="preserve"> </w:t>
            </w:r>
            <w:proofErr w:type="spellStart"/>
            <w:r w:rsidRPr="00D317AF">
              <w:rPr>
                <w:rFonts w:asciiTheme="majorHAnsi" w:eastAsia="Times New Roman" w:hAnsiTheme="majorHAnsi" w:cs="Times New Roman"/>
                <w:sz w:val="18"/>
                <w:szCs w:val="18"/>
              </w:rPr>
              <w:t>Ahwenease</w:t>
            </w:r>
            <w:proofErr w:type="spellEnd"/>
            <w:r w:rsidRPr="00D317AF">
              <w:rPr>
                <w:rFonts w:asciiTheme="majorHAnsi" w:eastAsia="Times New Roman" w:hAnsiTheme="majorHAnsi" w:cs="Times New Roman"/>
                <w:sz w:val="18"/>
                <w:szCs w:val="18"/>
              </w:rPr>
              <w:t xml:space="preserve"> Limited</w:t>
            </w:r>
          </w:p>
        </w:tc>
        <w:tc>
          <w:tcPr>
            <w:tcW w:w="3402" w:type="dxa"/>
            <w:noWrap/>
            <w:hideMark/>
          </w:tcPr>
          <w:p w14:paraId="21A0871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Ahwenease</w:t>
            </w:r>
            <w:proofErr w:type="spellEnd"/>
            <w:r w:rsidRPr="00D317AF">
              <w:rPr>
                <w:rFonts w:asciiTheme="majorHAnsi" w:eastAsia="Times New Roman" w:hAnsiTheme="majorHAnsi" w:cs="Times New Roman"/>
                <w:iCs/>
                <w:sz w:val="18"/>
                <w:szCs w:val="18"/>
              </w:rPr>
              <w:t>, E/R</w:t>
            </w:r>
          </w:p>
        </w:tc>
        <w:tc>
          <w:tcPr>
            <w:tcW w:w="2409" w:type="dxa"/>
          </w:tcPr>
          <w:p w14:paraId="266A5F4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East Akim Municipal</w:t>
            </w:r>
          </w:p>
        </w:tc>
        <w:tc>
          <w:tcPr>
            <w:tcW w:w="2552" w:type="dxa"/>
          </w:tcPr>
          <w:p w14:paraId="59D536C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30-Jun-20</w:t>
            </w:r>
          </w:p>
        </w:tc>
      </w:tr>
      <w:tr w:rsidR="00E66F3C" w:rsidRPr="00D317AF" w14:paraId="1EBA79DB"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073250A0"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304BCC8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Eocy</w:t>
            </w:r>
            <w:proofErr w:type="spellEnd"/>
            <w:r w:rsidRPr="00D317AF">
              <w:rPr>
                <w:rFonts w:asciiTheme="majorHAnsi" w:eastAsia="Times New Roman" w:hAnsiTheme="majorHAnsi" w:cs="Times New Roman"/>
                <w:sz w:val="18"/>
                <w:szCs w:val="18"/>
              </w:rPr>
              <w:t xml:space="preserve"> Mining Enterprise</w:t>
            </w:r>
          </w:p>
        </w:tc>
        <w:tc>
          <w:tcPr>
            <w:tcW w:w="3402" w:type="dxa"/>
            <w:noWrap/>
            <w:hideMark/>
          </w:tcPr>
          <w:p w14:paraId="66F194E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Odaho</w:t>
            </w:r>
            <w:proofErr w:type="spellEnd"/>
            <w:r w:rsidRPr="00D317AF">
              <w:rPr>
                <w:rFonts w:asciiTheme="majorHAnsi" w:eastAsia="Times New Roman" w:hAnsiTheme="majorHAnsi" w:cs="Times New Roman"/>
                <w:iCs/>
                <w:sz w:val="18"/>
                <w:szCs w:val="18"/>
              </w:rPr>
              <w:t>, A/R</w:t>
            </w:r>
          </w:p>
        </w:tc>
        <w:tc>
          <w:tcPr>
            <w:tcW w:w="2409" w:type="dxa"/>
          </w:tcPr>
          <w:p w14:paraId="5CE96D0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South</w:t>
            </w:r>
          </w:p>
        </w:tc>
        <w:tc>
          <w:tcPr>
            <w:tcW w:w="2552" w:type="dxa"/>
          </w:tcPr>
          <w:p w14:paraId="020897F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D48FC" w:rsidRPr="00D317AF" w14:paraId="29361AB6"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72E196F5"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5369220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Key Empire Resources Limited</w:t>
            </w:r>
          </w:p>
        </w:tc>
        <w:tc>
          <w:tcPr>
            <w:tcW w:w="3402" w:type="dxa"/>
            <w:noWrap/>
            <w:hideMark/>
          </w:tcPr>
          <w:p w14:paraId="034B251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E/R</w:t>
            </w:r>
          </w:p>
        </w:tc>
        <w:tc>
          <w:tcPr>
            <w:tcW w:w="2409" w:type="dxa"/>
          </w:tcPr>
          <w:p w14:paraId="74DB705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552" w:type="dxa"/>
          </w:tcPr>
          <w:p w14:paraId="2171E39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66F3C" w:rsidRPr="00D317AF" w14:paraId="7528A70B"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1BAB8AB1"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1EF4623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proofErr w:type="gramStart"/>
            <w:r w:rsidRPr="00D317AF">
              <w:rPr>
                <w:rFonts w:asciiTheme="majorHAnsi" w:eastAsia="Times New Roman" w:hAnsiTheme="majorHAnsi" w:cs="Times New Roman"/>
                <w:sz w:val="18"/>
                <w:szCs w:val="18"/>
              </w:rPr>
              <w:t>Mbease</w:t>
            </w:r>
            <w:proofErr w:type="spellEnd"/>
            <w:r w:rsidRPr="00D317AF">
              <w:rPr>
                <w:rFonts w:asciiTheme="majorHAnsi" w:eastAsia="Times New Roman" w:hAnsiTheme="majorHAnsi" w:cs="Times New Roman"/>
                <w:sz w:val="18"/>
                <w:szCs w:val="18"/>
              </w:rPr>
              <w:t xml:space="preserve">  Nsuta</w:t>
            </w:r>
            <w:proofErr w:type="gramEnd"/>
            <w:r w:rsidRPr="00D317AF">
              <w:rPr>
                <w:rFonts w:asciiTheme="majorHAnsi" w:eastAsia="Times New Roman" w:hAnsiTheme="majorHAnsi" w:cs="Times New Roman"/>
                <w:sz w:val="18"/>
                <w:szCs w:val="18"/>
              </w:rPr>
              <w:t xml:space="preserve"> Small Scale Mining</w:t>
            </w:r>
          </w:p>
        </w:tc>
        <w:tc>
          <w:tcPr>
            <w:tcW w:w="3402" w:type="dxa"/>
            <w:noWrap/>
            <w:hideMark/>
          </w:tcPr>
          <w:p w14:paraId="2068E7D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Eziome</w:t>
            </w:r>
            <w:proofErr w:type="spellEnd"/>
            <w:r w:rsidRPr="00D317AF">
              <w:rPr>
                <w:rFonts w:asciiTheme="majorHAnsi" w:eastAsia="Times New Roman" w:hAnsiTheme="majorHAnsi" w:cs="Times New Roman"/>
                <w:iCs/>
                <w:sz w:val="18"/>
                <w:szCs w:val="18"/>
              </w:rPr>
              <w:t>, W/R</w:t>
            </w:r>
          </w:p>
        </w:tc>
        <w:tc>
          <w:tcPr>
            <w:tcW w:w="2409" w:type="dxa"/>
          </w:tcPr>
          <w:p w14:paraId="739319B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Nzema East</w:t>
            </w:r>
          </w:p>
        </w:tc>
        <w:tc>
          <w:tcPr>
            <w:tcW w:w="2552" w:type="dxa"/>
          </w:tcPr>
          <w:p w14:paraId="6D4E6FE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D48FC" w:rsidRPr="00D317AF" w14:paraId="31935592"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339D4A02"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342CEFB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Corprate</w:t>
            </w:r>
            <w:proofErr w:type="spellEnd"/>
            <w:r w:rsidRPr="00D317AF">
              <w:rPr>
                <w:rFonts w:asciiTheme="majorHAnsi" w:eastAsia="Times New Roman" w:hAnsiTheme="majorHAnsi" w:cs="Times New Roman"/>
                <w:sz w:val="18"/>
                <w:szCs w:val="18"/>
              </w:rPr>
              <w:t xml:space="preserve"> Mining Company Ltd</w:t>
            </w:r>
          </w:p>
        </w:tc>
        <w:tc>
          <w:tcPr>
            <w:tcW w:w="3402" w:type="dxa"/>
            <w:noWrap/>
            <w:hideMark/>
          </w:tcPr>
          <w:p w14:paraId="3AF41F4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Nyankamam</w:t>
            </w:r>
            <w:proofErr w:type="spellEnd"/>
            <w:r w:rsidRPr="00D317AF">
              <w:rPr>
                <w:rFonts w:asciiTheme="majorHAnsi" w:eastAsia="Times New Roman" w:hAnsiTheme="majorHAnsi" w:cs="Times New Roman"/>
                <w:iCs/>
                <w:sz w:val="18"/>
                <w:szCs w:val="18"/>
              </w:rPr>
              <w:t>, W/R</w:t>
            </w:r>
          </w:p>
        </w:tc>
        <w:tc>
          <w:tcPr>
            <w:tcW w:w="2409" w:type="dxa"/>
          </w:tcPr>
          <w:p w14:paraId="4261000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Aowin</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Suaman</w:t>
            </w:r>
            <w:proofErr w:type="spellEnd"/>
          </w:p>
        </w:tc>
        <w:tc>
          <w:tcPr>
            <w:tcW w:w="2552" w:type="dxa"/>
          </w:tcPr>
          <w:p w14:paraId="1E4AAB1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66F3C" w:rsidRPr="00D317AF" w14:paraId="6C0A5378"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7C469A4D"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3B9A7B2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Peter Oteng's Mining Co. Limited</w:t>
            </w:r>
          </w:p>
        </w:tc>
        <w:tc>
          <w:tcPr>
            <w:tcW w:w="3402" w:type="dxa"/>
            <w:noWrap/>
            <w:hideMark/>
          </w:tcPr>
          <w:p w14:paraId="30725DE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Mpesiem</w:t>
            </w:r>
            <w:proofErr w:type="spellEnd"/>
            <w:r w:rsidRPr="00D317AF">
              <w:rPr>
                <w:rFonts w:asciiTheme="majorHAnsi" w:eastAsia="Times New Roman" w:hAnsiTheme="majorHAnsi" w:cs="Times New Roman"/>
                <w:iCs/>
                <w:sz w:val="18"/>
                <w:szCs w:val="18"/>
              </w:rPr>
              <w:t>, WN/R</w:t>
            </w:r>
          </w:p>
        </w:tc>
        <w:tc>
          <w:tcPr>
            <w:tcW w:w="2409" w:type="dxa"/>
          </w:tcPr>
          <w:p w14:paraId="2E895A9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Bibiani</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Anhwiaso</w:t>
            </w:r>
            <w:proofErr w:type="spellEnd"/>
            <w:r w:rsidRPr="00D317AF">
              <w:rPr>
                <w:rFonts w:asciiTheme="majorHAnsi" w:eastAsia="Times New Roman" w:hAnsiTheme="majorHAnsi" w:cs="Times New Roman"/>
                <w:iCs/>
                <w:sz w:val="18"/>
                <w:szCs w:val="18"/>
              </w:rPr>
              <w:t>-Bekwai</w:t>
            </w:r>
          </w:p>
        </w:tc>
        <w:tc>
          <w:tcPr>
            <w:tcW w:w="2552" w:type="dxa"/>
          </w:tcPr>
          <w:p w14:paraId="6665D78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D48FC" w:rsidRPr="00D317AF" w14:paraId="5E44B60D"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63312558"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6F72797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Supinova</w:t>
            </w:r>
            <w:proofErr w:type="spellEnd"/>
            <w:r w:rsidRPr="00D317AF">
              <w:rPr>
                <w:rFonts w:asciiTheme="majorHAnsi" w:eastAsia="Times New Roman" w:hAnsiTheme="majorHAnsi" w:cs="Times New Roman"/>
                <w:sz w:val="18"/>
                <w:szCs w:val="18"/>
              </w:rPr>
              <w:t xml:space="preserve"> Company Limited</w:t>
            </w:r>
          </w:p>
        </w:tc>
        <w:tc>
          <w:tcPr>
            <w:tcW w:w="3402" w:type="dxa"/>
            <w:noWrap/>
            <w:hideMark/>
          </w:tcPr>
          <w:p w14:paraId="15AA6B3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Appiakrom</w:t>
            </w:r>
            <w:proofErr w:type="spellEnd"/>
            <w:r w:rsidRPr="00D317AF">
              <w:rPr>
                <w:rFonts w:asciiTheme="majorHAnsi" w:eastAsia="Times New Roman" w:hAnsiTheme="majorHAnsi" w:cs="Times New Roman"/>
                <w:iCs/>
                <w:sz w:val="18"/>
                <w:szCs w:val="18"/>
              </w:rPr>
              <w:t xml:space="preserve"> No.2, W/R</w:t>
            </w:r>
          </w:p>
        </w:tc>
        <w:tc>
          <w:tcPr>
            <w:tcW w:w="2409" w:type="dxa"/>
          </w:tcPr>
          <w:p w14:paraId="45DF5A5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Aowin</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Suaman</w:t>
            </w:r>
            <w:proofErr w:type="spellEnd"/>
          </w:p>
        </w:tc>
        <w:tc>
          <w:tcPr>
            <w:tcW w:w="2552" w:type="dxa"/>
          </w:tcPr>
          <w:p w14:paraId="249AB5F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66F3C" w:rsidRPr="00D317AF" w14:paraId="5F75E4A0"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0D08F654"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2BDEB3A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Apex Gold Ghana Limited</w:t>
            </w:r>
          </w:p>
        </w:tc>
        <w:tc>
          <w:tcPr>
            <w:tcW w:w="3402" w:type="dxa"/>
            <w:noWrap/>
            <w:hideMark/>
          </w:tcPr>
          <w:p w14:paraId="199FF8C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E/R</w:t>
            </w:r>
          </w:p>
        </w:tc>
        <w:tc>
          <w:tcPr>
            <w:tcW w:w="2409" w:type="dxa"/>
          </w:tcPr>
          <w:p w14:paraId="2917804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552" w:type="dxa"/>
          </w:tcPr>
          <w:p w14:paraId="059FD33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22-Jun-20</w:t>
            </w:r>
          </w:p>
        </w:tc>
      </w:tr>
      <w:tr w:rsidR="00ED48FC" w:rsidRPr="00D317AF" w14:paraId="688688F9"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48D0C88F"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0CAAE82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Ekuona</w:t>
            </w:r>
            <w:proofErr w:type="spellEnd"/>
            <w:r w:rsidRPr="00D317AF">
              <w:rPr>
                <w:rFonts w:asciiTheme="majorHAnsi" w:eastAsia="Times New Roman" w:hAnsiTheme="majorHAnsi" w:cs="Times New Roman"/>
                <w:sz w:val="18"/>
                <w:szCs w:val="18"/>
              </w:rPr>
              <w:t xml:space="preserve"> Mining Enterprise</w:t>
            </w:r>
          </w:p>
        </w:tc>
        <w:tc>
          <w:tcPr>
            <w:tcW w:w="3402" w:type="dxa"/>
            <w:noWrap/>
            <w:hideMark/>
          </w:tcPr>
          <w:p w14:paraId="1398B74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Asonafo</w:t>
            </w:r>
            <w:proofErr w:type="spellEnd"/>
            <w:r w:rsidRPr="00D317AF">
              <w:rPr>
                <w:rFonts w:asciiTheme="majorHAnsi" w:eastAsia="Times New Roman" w:hAnsiTheme="majorHAnsi" w:cs="Times New Roman"/>
                <w:iCs/>
                <w:sz w:val="18"/>
                <w:szCs w:val="18"/>
              </w:rPr>
              <w:t>, E/R</w:t>
            </w:r>
          </w:p>
        </w:tc>
        <w:tc>
          <w:tcPr>
            <w:tcW w:w="2409" w:type="dxa"/>
          </w:tcPr>
          <w:p w14:paraId="64BAC3A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p>
        </w:tc>
        <w:tc>
          <w:tcPr>
            <w:tcW w:w="2552" w:type="dxa"/>
          </w:tcPr>
          <w:p w14:paraId="6BEFC5D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66F3C" w:rsidRPr="00D317AF" w14:paraId="403D2EF8"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0C41A2A2"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4D08E31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Alluvial Mining Enterprise</w:t>
            </w:r>
          </w:p>
        </w:tc>
        <w:tc>
          <w:tcPr>
            <w:tcW w:w="3402" w:type="dxa"/>
            <w:noWrap/>
            <w:hideMark/>
          </w:tcPr>
          <w:p w14:paraId="68FCB2B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proofErr w:type="gramStart"/>
            <w:r w:rsidRPr="00D317AF">
              <w:rPr>
                <w:rFonts w:asciiTheme="majorHAnsi" w:eastAsia="Times New Roman" w:hAnsiTheme="majorHAnsi" w:cs="Times New Roman"/>
                <w:iCs/>
                <w:sz w:val="18"/>
                <w:szCs w:val="18"/>
              </w:rPr>
              <w:t>Besease</w:t>
            </w:r>
            <w:proofErr w:type="spellEnd"/>
            <w:proofErr w:type="gramEnd"/>
            <w:r w:rsidRPr="00D317AF">
              <w:rPr>
                <w:rFonts w:asciiTheme="majorHAnsi" w:eastAsia="Times New Roman" w:hAnsiTheme="majorHAnsi" w:cs="Times New Roman"/>
                <w:iCs/>
                <w:sz w:val="18"/>
                <w:szCs w:val="18"/>
              </w:rPr>
              <w:t>, A/R</w:t>
            </w:r>
          </w:p>
        </w:tc>
        <w:tc>
          <w:tcPr>
            <w:tcW w:w="2409" w:type="dxa"/>
          </w:tcPr>
          <w:p w14:paraId="4160C34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552" w:type="dxa"/>
          </w:tcPr>
          <w:p w14:paraId="3830B93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D48FC" w:rsidRPr="00D317AF" w14:paraId="1F319B80"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063FB358"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54CFE2E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Forest Zone Mining Enterprise</w:t>
            </w:r>
          </w:p>
        </w:tc>
        <w:tc>
          <w:tcPr>
            <w:tcW w:w="3402" w:type="dxa"/>
            <w:noWrap/>
            <w:hideMark/>
          </w:tcPr>
          <w:p w14:paraId="463F962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r w:rsidRPr="00D317AF">
              <w:rPr>
                <w:rFonts w:asciiTheme="majorHAnsi" w:eastAsia="Times New Roman" w:hAnsiTheme="majorHAnsi" w:cs="Times New Roman"/>
                <w:iCs/>
                <w:sz w:val="18"/>
                <w:szCs w:val="18"/>
              </w:rPr>
              <w:t>, A/R</w:t>
            </w:r>
          </w:p>
        </w:tc>
        <w:tc>
          <w:tcPr>
            <w:tcW w:w="2409" w:type="dxa"/>
          </w:tcPr>
          <w:p w14:paraId="1070036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552" w:type="dxa"/>
          </w:tcPr>
          <w:p w14:paraId="34403B5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66F3C" w:rsidRPr="00D317AF" w14:paraId="2A28F5DE"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4D2752FE"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78A7BDC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Dew of Grace </w:t>
            </w:r>
          </w:p>
        </w:tc>
        <w:tc>
          <w:tcPr>
            <w:tcW w:w="3402" w:type="dxa"/>
            <w:noWrap/>
            <w:hideMark/>
          </w:tcPr>
          <w:p w14:paraId="56285D8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Hwidiem</w:t>
            </w:r>
            <w:proofErr w:type="spellEnd"/>
            <w:r w:rsidRPr="00D317AF">
              <w:rPr>
                <w:rFonts w:asciiTheme="majorHAnsi" w:eastAsia="Times New Roman" w:hAnsiTheme="majorHAnsi" w:cs="Times New Roman"/>
                <w:iCs/>
                <w:sz w:val="18"/>
                <w:szCs w:val="18"/>
              </w:rPr>
              <w:t>, A/R</w:t>
            </w:r>
          </w:p>
        </w:tc>
        <w:tc>
          <w:tcPr>
            <w:tcW w:w="2409" w:type="dxa"/>
          </w:tcPr>
          <w:p w14:paraId="6598BC9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Adansi</w:t>
            </w:r>
            <w:proofErr w:type="spellEnd"/>
            <w:r w:rsidRPr="00D317AF">
              <w:rPr>
                <w:rFonts w:asciiTheme="majorHAnsi" w:eastAsia="Times New Roman" w:hAnsiTheme="majorHAnsi" w:cs="Times New Roman"/>
                <w:iCs/>
                <w:sz w:val="18"/>
                <w:szCs w:val="18"/>
              </w:rPr>
              <w:t xml:space="preserve"> South</w:t>
            </w:r>
          </w:p>
        </w:tc>
        <w:tc>
          <w:tcPr>
            <w:tcW w:w="2552" w:type="dxa"/>
          </w:tcPr>
          <w:p w14:paraId="2F88B23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D48FC" w:rsidRPr="00D317AF" w14:paraId="6534247B"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006D06FD"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71B1DA5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Nabiyono</w:t>
            </w:r>
            <w:proofErr w:type="spellEnd"/>
            <w:r w:rsidRPr="00D317AF">
              <w:rPr>
                <w:rFonts w:asciiTheme="majorHAnsi" w:eastAsia="Times New Roman" w:hAnsiTheme="majorHAnsi" w:cs="Times New Roman"/>
                <w:sz w:val="18"/>
                <w:szCs w:val="18"/>
              </w:rPr>
              <w:t xml:space="preserve"> Limited</w:t>
            </w:r>
          </w:p>
        </w:tc>
        <w:tc>
          <w:tcPr>
            <w:tcW w:w="3402" w:type="dxa"/>
            <w:noWrap/>
            <w:hideMark/>
          </w:tcPr>
          <w:p w14:paraId="4F134CC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Kwesimanya</w:t>
            </w:r>
            <w:proofErr w:type="spellEnd"/>
            <w:r w:rsidRPr="00D317AF">
              <w:rPr>
                <w:rFonts w:asciiTheme="majorHAnsi" w:eastAsia="Times New Roman" w:hAnsiTheme="majorHAnsi" w:cs="Times New Roman"/>
                <w:iCs/>
                <w:sz w:val="18"/>
                <w:szCs w:val="18"/>
              </w:rPr>
              <w:t>, E/R</w:t>
            </w:r>
          </w:p>
        </w:tc>
        <w:tc>
          <w:tcPr>
            <w:tcW w:w="2409" w:type="dxa"/>
          </w:tcPr>
          <w:p w14:paraId="32751A4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p>
        </w:tc>
        <w:tc>
          <w:tcPr>
            <w:tcW w:w="2552" w:type="dxa"/>
          </w:tcPr>
          <w:p w14:paraId="517DE12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66F3C" w:rsidRPr="00D317AF" w14:paraId="6EF34951"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1C68782C"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6ED702A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GROUNDWORKS MINING</w:t>
            </w:r>
          </w:p>
        </w:tc>
        <w:tc>
          <w:tcPr>
            <w:tcW w:w="3402" w:type="dxa"/>
            <w:noWrap/>
            <w:hideMark/>
          </w:tcPr>
          <w:p w14:paraId="498CC1B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p>
        </w:tc>
        <w:tc>
          <w:tcPr>
            <w:tcW w:w="2409" w:type="dxa"/>
          </w:tcPr>
          <w:p w14:paraId="37F1553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552" w:type="dxa"/>
          </w:tcPr>
          <w:p w14:paraId="405DF0F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D48FC" w:rsidRPr="00D317AF" w14:paraId="18ECE642"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06508ABC"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5AE70DC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P30 Mining Ent</w:t>
            </w:r>
          </w:p>
        </w:tc>
        <w:tc>
          <w:tcPr>
            <w:tcW w:w="3402" w:type="dxa"/>
            <w:noWrap/>
            <w:hideMark/>
          </w:tcPr>
          <w:p w14:paraId="6D07C5E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Akwaaboso</w:t>
            </w:r>
            <w:proofErr w:type="spellEnd"/>
            <w:r w:rsidRPr="00D317AF">
              <w:rPr>
                <w:rFonts w:asciiTheme="majorHAnsi" w:eastAsia="Times New Roman" w:hAnsiTheme="majorHAnsi" w:cs="Times New Roman"/>
                <w:iCs/>
                <w:sz w:val="18"/>
                <w:szCs w:val="18"/>
              </w:rPr>
              <w:t>, C/R</w:t>
            </w:r>
          </w:p>
        </w:tc>
        <w:tc>
          <w:tcPr>
            <w:tcW w:w="2409" w:type="dxa"/>
          </w:tcPr>
          <w:p w14:paraId="5E404DD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Upper Denkyira West</w:t>
            </w:r>
          </w:p>
        </w:tc>
        <w:tc>
          <w:tcPr>
            <w:tcW w:w="2552" w:type="dxa"/>
          </w:tcPr>
          <w:p w14:paraId="63F714F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23-Mar-20</w:t>
            </w:r>
          </w:p>
        </w:tc>
      </w:tr>
      <w:tr w:rsidR="00E66F3C" w:rsidRPr="00D317AF" w14:paraId="4EC944F4"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534A3C3B"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61F57D7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BOSSES MINING GROUP</w:t>
            </w:r>
          </w:p>
        </w:tc>
        <w:tc>
          <w:tcPr>
            <w:tcW w:w="3402" w:type="dxa"/>
            <w:noWrap/>
            <w:hideMark/>
          </w:tcPr>
          <w:p w14:paraId="21DC57B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KOTOKUROM</w:t>
            </w:r>
          </w:p>
        </w:tc>
        <w:tc>
          <w:tcPr>
            <w:tcW w:w="2409" w:type="dxa"/>
          </w:tcPr>
          <w:p w14:paraId="1D1DD48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Atwima</w:t>
            </w:r>
            <w:proofErr w:type="spellEnd"/>
            <w:r w:rsidRPr="00D317AF">
              <w:rPr>
                <w:rFonts w:asciiTheme="majorHAnsi" w:eastAsia="Times New Roman" w:hAnsiTheme="majorHAnsi" w:cs="Times New Roman"/>
                <w:iCs/>
                <w:sz w:val="18"/>
                <w:szCs w:val="18"/>
              </w:rPr>
              <w:t xml:space="preserve"> Mponua</w:t>
            </w:r>
          </w:p>
        </w:tc>
        <w:tc>
          <w:tcPr>
            <w:tcW w:w="2552" w:type="dxa"/>
          </w:tcPr>
          <w:p w14:paraId="1C6E4E9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18-Mar-20</w:t>
            </w:r>
          </w:p>
        </w:tc>
      </w:tr>
      <w:tr w:rsidR="00ED48FC" w:rsidRPr="00D317AF" w14:paraId="731EF5ED"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1A671F88"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0131648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Totsi &amp; Group</w:t>
            </w:r>
          </w:p>
        </w:tc>
        <w:tc>
          <w:tcPr>
            <w:tcW w:w="3402" w:type="dxa"/>
            <w:noWrap/>
            <w:hideMark/>
          </w:tcPr>
          <w:p w14:paraId="5EEB14E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Kotokurom</w:t>
            </w:r>
            <w:proofErr w:type="spellEnd"/>
            <w:r w:rsidRPr="00D317AF">
              <w:rPr>
                <w:rFonts w:asciiTheme="majorHAnsi" w:eastAsia="Times New Roman" w:hAnsiTheme="majorHAnsi" w:cs="Times New Roman"/>
                <w:iCs/>
                <w:sz w:val="18"/>
                <w:szCs w:val="18"/>
              </w:rPr>
              <w:t>, A/R</w:t>
            </w:r>
          </w:p>
        </w:tc>
        <w:tc>
          <w:tcPr>
            <w:tcW w:w="2409" w:type="dxa"/>
          </w:tcPr>
          <w:p w14:paraId="7B8E4ED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Atwima</w:t>
            </w:r>
            <w:proofErr w:type="spellEnd"/>
            <w:r w:rsidRPr="00D317AF">
              <w:rPr>
                <w:rFonts w:asciiTheme="majorHAnsi" w:eastAsia="Times New Roman" w:hAnsiTheme="majorHAnsi" w:cs="Times New Roman"/>
                <w:iCs/>
                <w:sz w:val="18"/>
                <w:szCs w:val="18"/>
              </w:rPr>
              <w:t xml:space="preserve"> Mponua</w:t>
            </w:r>
          </w:p>
        </w:tc>
        <w:tc>
          <w:tcPr>
            <w:tcW w:w="2552" w:type="dxa"/>
          </w:tcPr>
          <w:p w14:paraId="1D7380C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18-Mar-20</w:t>
            </w:r>
          </w:p>
        </w:tc>
      </w:tr>
      <w:tr w:rsidR="00E66F3C" w:rsidRPr="00D317AF" w14:paraId="2D2B26DB"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05CD7D70"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3751DA6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Tamiaa</w:t>
            </w:r>
            <w:proofErr w:type="spellEnd"/>
            <w:r w:rsidRPr="00D317AF">
              <w:rPr>
                <w:rFonts w:asciiTheme="majorHAnsi" w:eastAsia="Times New Roman" w:hAnsiTheme="majorHAnsi" w:cs="Times New Roman"/>
                <w:sz w:val="18"/>
                <w:szCs w:val="18"/>
              </w:rPr>
              <w:t xml:space="preserve"> Ventures</w:t>
            </w:r>
          </w:p>
        </w:tc>
        <w:tc>
          <w:tcPr>
            <w:tcW w:w="3402" w:type="dxa"/>
            <w:noWrap/>
            <w:hideMark/>
          </w:tcPr>
          <w:p w14:paraId="5A33608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Abora, A/R</w:t>
            </w:r>
          </w:p>
        </w:tc>
        <w:tc>
          <w:tcPr>
            <w:tcW w:w="2409" w:type="dxa"/>
          </w:tcPr>
          <w:p w14:paraId="000BEC9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552" w:type="dxa"/>
          </w:tcPr>
          <w:p w14:paraId="6480683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10-Mar-20</w:t>
            </w:r>
          </w:p>
        </w:tc>
      </w:tr>
      <w:tr w:rsidR="00ED48FC" w:rsidRPr="00D317AF" w14:paraId="4FCEF75A"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6B7E5FFF"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6A359B9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Fatom</w:t>
            </w:r>
            <w:proofErr w:type="spellEnd"/>
            <w:r w:rsidRPr="00D317AF">
              <w:rPr>
                <w:rFonts w:asciiTheme="majorHAnsi" w:eastAsia="Times New Roman" w:hAnsiTheme="majorHAnsi" w:cs="Times New Roman"/>
                <w:sz w:val="18"/>
                <w:szCs w:val="18"/>
              </w:rPr>
              <w:t xml:space="preserve"> Mining Enterprise</w:t>
            </w:r>
          </w:p>
        </w:tc>
        <w:tc>
          <w:tcPr>
            <w:tcW w:w="3402" w:type="dxa"/>
            <w:noWrap/>
            <w:hideMark/>
          </w:tcPr>
          <w:p w14:paraId="259DF31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Buoho</w:t>
            </w:r>
            <w:proofErr w:type="spellEnd"/>
          </w:p>
        </w:tc>
        <w:tc>
          <w:tcPr>
            <w:tcW w:w="2409" w:type="dxa"/>
          </w:tcPr>
          <w:p w14:paraId="3783F5B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2552" w:type="dxa"/>
          </w:tcPr>
          <w:p w14:paraId="5C76ACC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10-Mar-20</w:t>
            </w:r>
          </w:p>
        </w:tc>
      </w:tr>
      <w:tr w:rsidR="00E66F3C" w:rsidRPr="00D317AF" w14:paraId="3B8EEF04"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51F42637"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1E6AE2C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Keta Mining Enterprise</w:t>
            </w:r>
          </w:p>
        </w:tc>
        <w:tc>
          <w:tcPr>
            <w:tcW w:w="3402" w:type="dxa"/>
            <w:noWrap/>
            <w:hideMark/>
          </w:tcPr>
          <w:p w14:paraId="0589A04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Brabone</w:t>
            </w:r>
            <w:proofErr w:type="spellEnd"/>
          </w:p>
        </w:tc>
        <w:tc>
          <w:tcPr>
            <w:tcW w:w="2409" w:type="dxa"/>
          </w:tcPr>
          <w:p w14:paraId="0BD6133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2552" w:type="dxa"/>
          </w:tcPr>
          <w:p w14:paraId="2EACF06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10-Mar-20</w:t>
            </w:r>
          </w:p>
        </w:tc>
      </w:tr>
      <w:tr w:rsidR="00ED48FC" w:rsidRPr="00D317AF" w14:paraId="1A18A2B8"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75743940"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06C5536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Liater</w:t>
            </w:r>
            <w:proofErr w:type="spellEnd"/>
            <w:r w:rsidRPr="00D317AF">
              <w:rPr>
                <w:rFonts w:asciiTheme="majorHAnsi" w:eastAsia="Times New Roman" w:hAnsiTheme="majorHAnsi" w:cs="Times New Roman"/>
                <w:sz w:val="18"/>
                <w:szCs w:val="18"/>
              </w:rPr>
              <w:t xml:space="preserve"> Mining Enterprise</w:t>
            </w:r>
          </w:p>
        </w:tc>
        <w:tc>
          <w:tcPr>
            <w:tcW w:w="3402" w:type="dxa"/>
            <w:noWrap/>
            <w:hideMark/>
          </w:tcPr>
          <w:p w14:paraId="5B1E23C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Bondae</w:t>
            </w:r>
            <w:proofErr w:type="spellEnd"/>
            <w:r w:rsidRPr="00D317AF">
              <w:rPr>
                <w:rFonts w:asciiTheme="majorHAnsi" w:eastAsia="Times New Roman" w:hAnsiTheme="majorHAnsi" w:cs="Times New Roman"/>
                <w:iCs/>
                <w:sz w:val="18"/>
                <w:szCs w:val="18"/>
              </w:rPr>
              <w:t>-Prestea, W/R</w:t>
            </w:r>
          </w:p>
        </w:tc>
        <w:tc>
          <w:tcPr>
            <w:tcW w:w="2409" w:type="dxa"/>
          </w:tcPr>
          <w:p w14:paraId="2E4FAFC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2552" w:type="dxa"/>
          </w:tcPr>
          <w:p w14:paraId="42177CB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10-Mar-20</w:t>
            </w:r>
          </w:p>
        </w:tc>
      </w:tr>
      <w:tr w:rsidR="00E66F3C" w:rsidRPr="00D317AF" w14:paraId="7D1B9048"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3E273AB2"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02038DF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Odaho</w:t>
            </w:r>
            <w:proofErr w:type="spellEnd"/>
            <w:r w:rsidRPr="00D317AF">
              <w:rPr>
                <w:rFonts w:asciiTheme="majorHAnsi" w:eastAsia="Times New Roman" w:hAnsiTheme="majorHAnsi" w:cs="Times New Roman"/>
                <w:sz w:val="18"/>
                <w:szCs w:val="18"/>
              </w:rPr>
              <w:t xml:space="preserve"> Mining Group</w:t>
            </w:r>
          </w:p>
        </w:tc>
        <w:tc>
          <w:tcPr>
            <w:tcW w:w="3402" w:type="dxa"/>
            <w:noWrap/>
            <w:hideMark/>
          </w:tcPr>
          <w:p w14:paraId="5D6910C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Krobo</w:t>
            </w:r>
          </w:p>
        </w:tc>
        <w:tc>
          <w:tcPr>
            <w:tcW w:w="2409" w:type="dxa"/>
          </w:tcPr>
          <w:p w14:paraId="22B5349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552" w:type="dxa"/>
          </w:tcPr>
          <w:p w14:paraId="1CAEE88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04-Mar-20</w:t>
            </w:r>
          </w:p>
        </w:tc>
      </w:tr>
      <w:tr w:rsidR="00ED48FC" w:rsidRPr="00D317AF" w14:paraId="2688780F"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257B030F"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7B31155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Yopob</w:t>
            </w:r>
            <w:proofErr w:type="spellEnd"/>
            <w:r w:rsidRPr="00D317AF">
              <w:rPr>
                <w:rFonts w:asciiTheme="majorHAnsi" w:eastAsia="Times New Roman" w:hAnsiTheme="majorHAnsi" w:cs="Times New Roman"/>
                <w:sz w:val="18"/>
                <w:szCs w:val="18"/>
              </w:rPr>
              <w:t xml:space="preserve"> Company Ltd</w:t>
            </w:r>
          </w:p>
        </w:tc>
        <w:tc>
          <w:tcPr>
            <w:tcW w:w="3402" w:type="dxa"/>
            <w:noWrap/>
            <w:hideMark/>
          </w:tcPr>
          <w:p w14:paraId="250B871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Mempehia</w:t>
            </w:r>
            <w:proofErr w:type="spellEnd"/>
            <w:r w:rsidRPr="00D317AF">
              <w:rPr>
                <w:rFonts w:asciiTheme="majorHAnsi" w:eastAsia="Times New Roman" w:hAnsiTheme="majorHAnsi" w:cs="Times New Roman"/>
                <w:iCs/>
                <w:sz w:val="18"/>
                <w:szCs w:val="18"/>
              </w:rPr>
              <w:t>, AH/R</w:t>
            </w:r>
          </w:p>
        </w:tc>
        <w:tc>
          <w:tcPr>
            <w:tcW w:w="2409" w:type="dxa"/>
          </w:tcPr>
          <w:p w14:paraId="464B307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South</w:t>
            </w:r>
          </w:p>
        </w:tc>
        <w:tc>
          <w:tcPr>
            <w:tcW w:w="2552" w:type="dxa"/>
          </w:tcPr>
          <w:p w14:paraId="4D8FF3C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14-Jan-20</w:t>
            </w:r>
          </w:p>
        </w:tc>
      </w:tr>
      <w:tr w:rsidR="00E66F3C" w:rsidRPr="00D317AF" w14:paraId="371AF893"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5C728B99"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3162569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Davis Mining </w:t>
            </w:r>
          </w:p>
        </w:tc>
        <w:tc>
          <w:tcPr>
            <w:tcW w:w="3402" w:type="dxa"/>
            <w:noWrap/>
            <w:hideMark/>
          </w:tcPr>
          <w:p w14:paraId="24A152F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Behenease</w:t>
            </w:r>
            <w:proofErr w:type="spellEnd"/>
            <w:r w:rsidRPr="00D317AF">
              <w:rPr>
                <w:rFonts w:asciiTheme="majorHAnsi" w:eastAsia="Times New Roman" w:hAnsiTheme="majorHAnsi" w:cs="Times New Roman"/>
                <w:iCs/>
                <w:sz w:val="18"/>
                <w:szCs w:val="18"/>
              </w:rPr>
              <w:t>, A/R</w:t>
            </w:r>
          </w:p>
        </w:tc>
        <w:tc>
          <w:tcPr>
            <w:tcW w:w="2409" w:type="dxa"/>
          </w:tcPr>
          <w:p w14:paraId="5BF8EC0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552" w:type="dxa"/>
          </w:tcPr>
          <w:p w14:paraId="7784A78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13-Jan-20</w:t>
            </w:r>
          </w:p>
        </w:tc>
      </w:tr>
      <w:tr w:rsidR="00ED48FC" w:rsidRPr="00D317AF" w14:paraId="46A41BBE"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20BEEADB"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5744AA0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Prideworth</w:t>
            </w:r>
            <w:proofErr w:type="spellEnd"/>
            <w:r w:rsidRPr="00D317AF">
              <w:rPr>
                <w:rFonts w:asciiTheme="majorHAnsi" w:eastAsia="Times New Roman" w:hAnsiTheme="majorHAnsi" w:cs="Times New Roman"/>
                <w:sz w:val="18"/>
                <w:szCs w:val="18"/>
              </w:rPr>
              <w:t xml:space="preserve"> Limited</w:t>
            </w:r>
          </w:p>
        </w:tc>
        <w:tc>
          <w:tcPr>
            <w:tcW w:w="3402" w:type="dxa"/>
            <w:noWrap/>
            <w:hideMark/>
          </w:tcPr>
          <w:p w14:paraId="003B998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proofErr w:type="gramStart"/>
            <w:r w:rsidRPr="00D317AF">
              <w:rPr>
                <w:rFonts w:asciiTheme="majorHAnsi" w:eastAsia="Times New Roman" w:hAnsiTheme="majorHAnsi" w:cs="Times New Roman"/>
                <w:iCs/>
                <w:sz w:val="18"/>
                <w:szCs w:val="18"/>
              </w:rPr>
              <w:t>Ofoase</w:t>
            </w:r>
            <w:proofErr w:type="spellEnd"/>
            <w:proofErr w:type="gramEnd"/>
            <w:r w:rsidRPr="00D317AF">
              <w:rPr>
                <w:rFonts w:asciiTheme="majorHAnsi" w:eastAsia="Times New Roman" w:hAnsiTheme="majorHAnsi" w:cs="Times New Roman"/>
                <w:iCs/>
                <w:sz w:val="18"/>
                <w:szCs w:val="18"/>
              </w:rPr>
              <w:t>, A/R</w:t>
            </w:r>
          </w:p>
        </w:tc>
        <w:tc>
          <w:tcPr>
            <w:tcW w:w="2409" w:type="dxa"/>
          </w:tcPr>
          <w:p w14:paraId="097E62E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Ashanti Akim South</w:t>
            </w:r>
          </w:p>
        </w:tc>
        <w:tc>
          <w:tcPr>
            <w:tcW w:w="2552" w:type="dxa"/>
          </w:tcPr>
          <w:p w14:paraId="50A4357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06-Jan-20</w:t>
            </w:r>
          </w:p>
        </w:tc>
      </w:tr>
      <w:tr w:rsidR="00E66F3C" w:rsidRPr="00D317AF" w14:paraId="57F6C2F1"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20C92CCE"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60C89A1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4give &amp; 4get Mining &amp; Trading Ent</w:t>
            </w:r>
          </w:p>
        </w:tc>
        <w:tc>
          <w:tcPr>
            <w:tcW w:w="3402" w:type="dxa"/>
            <w:noWrap/>
            <w:hideMark/>
          </w:tcPr>
          <w:p w14:paraId="0ACBB06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Bepotenten</w:t>
            </w:r>
            <w:proofErr w:type="spellEnd"/>
            <w:r w:rsidRPr="00D317AF">
              <w:rPr>
                <w:rFonts w:asciiTheme="majorHAnsi" w:eastAsia="Times New Roman" w:hAnsiTheme="majorHAnsi" w:cs="Times New Roman"/>
                <w:iCs/>
                <w:sz w:val="18"/>
                <w:szCs w:val="18"/>
              </w:rPr>
              <w:t>, A/R</w:t>
            </w:r>
          </w:p>
        </w:tc>
        <w:tc>
          <w:tcPr>
            <w:tcW w:w="2409" w:type="dxa"/>
          </w:tcPr>
          <w:p w14:paraId="433C4A8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552" w:type="dxa"/>
          </w:tcPr>
          <w:p w14:paraId="7B03B2F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11-Dec-19</w:t>
            </w:r>
          </w:p>
        </w:tc>
      </w:tr>
      <w:tr w:rsidR="00ED48FC" w:rsidRPr="00D317AF" w14:paraId="27F92F9D" w14:textId="77777777" w:rsidTr="0087180A">
        <w:trPr>
          <w:trHeight w:val="18"/>
        </w:trPr>
        <w:tc>
          <w:tcPr>
            <w:cnfStyle w:val="001000000000" w:firstRow="0" w:lastRow="0" w:firstColumn="1" w:lastColumn="0" w:oddVBand="0" w:evenVBand="0" w:oddHBand="0" w:evenHBand="0" w:firstRowFirstColumn="0" w:firstRowLastColumn="0" w:lastRowFirstColumn="0" w:lastRowLastColumn="0"/>
            <w:tcW w:w="1129" w:type="dxa"/>
          </w:tcPr>
          <w:p w14:paraId="30A17D61"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3E53C64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Quit and </w:t>
            </w:r>
            <w:proofErr w:type="spellStart"/>
            <w:r w:rsidRPr="00D317AF">
              <w:rPr>
                <w:rFonts w:asciiTheme="majorHAnsi" w:eastAsia="Times New Roman" w:hAnsiTheme="majorHAnsi" w:cs="Times New Roman"/>
                <w:sz w:val="18"/>
                <w:szCs w:val="18"/>
              </w:rPr>
              <w:t>Massary</w:t>
            </w:r>
            <w:proofErr w:type="spellEnd"/>
            <w:r w:rsidRPr="00D317AF">
              <w:rPr>
                <w:rFonts w:asciiTheme="majorHAnsi" w:eastAsia="Times New Roman" w:hAnsiTheme="majorHAnsi" w:cs="Times New Roman"/>
                <w:sz w:val="18"/>
                <w:szCs w:val="18"/>
              </w:rPr>
              <w:t xml:space="preserve"> Company Ltd</w:t>
            </w:r>
          </w:p>
        </w:tc>
        <w:tc>
          <w:tcPr>
            <w:tcW w:w="3402" w:type="dxa"/>
            <w:noWrap/>
            <w:hideMark/>
          </w:tcPr>
          <w:p w14:paraId="2EEB96E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Mempehia</w:t>
            </w:r>
            <w:proofErr w:type="spellEnd"/>
            <w:r w:rsidRPr="00D317AF">
              <w:rPr>
                <w:rFonts w:asciiTheme="majorHAnsi" w:eastAsia="Times New Roman" w:hAnsiTheme="majorHAnsi" w:cs="Times New Roman"/>
                <w:iCs/>
                <w:sz w:val="18"/>
                <w:szCs w:val="18"/>
              </w:rPr>
              <w:t>, AH/R</w:t>
            </w:r>
          </w:p>
        </w:tc>
        <w:tc>
          <w:tcPr>
            <w:tcW w:w="2409" w:type="dxa"/>
          </w:tcPr>
          <w:p w14:paraId="1F08B30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South</w:t>
            </w:r>
          </w:p>
        </w:tc>
        <w:tc>
          <w:tcPr>
            <w:tcW w:w="2552" w:type="dxa"/>
          </w:tcPr>
          <w:p w14:paraId="2BC7B86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26-Nov-19</w:t>
            </w:r>
          </w:p>
        </w:tc>
      </w:tr>
      <w:tr w:rsidR="00E66F3C" w:rsidRPr="00D317AF" w14:paraId="252CF54F" w14:textId="77777777" w:rsidTr="0087180A">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1129" w:type="dxa"/>
          </w:tcPr>
          <w:p w14:paraId="1DA473BA" w14:textId="77777777" w:rsidR="00ED48FC" w:rsidRPr="00D317AF" w:rsidRDefault="00ED48FC" w:rsidP="00D317AF">
            <w:pPr>
              <w:numPr>
                <w:ilvl w:val="0"/>
                <w:numId w:val="20"/>
              </w:numPr>
              <w:spacing w:after="0" w:line="240" w:lineRule="auto"/>
              <w:contextualSpacing/>
              <w:rPr>
                <w:rFonts w:asciiTheme="majorHAnsi" w:eastAsia="Times New Roman" w:hAnsiTheme="majorHAnsi" w:cs="Times New Roman"/>
                <w:b w:val="0"/>
                <w:bCs w:val="0"/>
                <w:sz w:val="18"/>
                <w:szCs w:val="18"/>
              </w:rPr>
            </w:pPr>
          </w:p>
        </w:tc>
        <w:tc>
          <w:tcPr>
            <w:tcW w:w="4111" w:type="dxa"/>
            <w:hideMark/>
          </w:tcPr>
          <w:p w14:paraId="48F86A4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R.S.A Mining Enterprise</w:t>
            </w:r>
          </w:p>
        </w:tc>
        <w:tc>
          <w:tcPr>
            <w:tcW w:w="3402" w:type="dxa"/>
            <w:noWrap/>
            <w:hideMark/>
          </w:tcPr>
          <w:p w14:paraId="7D1313F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Apetetwumso</w:t>
            </w:r>
            <w:proofErr w:type="spellEnd"/>
          </w:p>
        </w:tc>
        <w:tc>
          <w:tcPr>
            <w:tcW w:w="2409" w:type="dxa"/>
          </w:tcPr>
          <w:p w14:paraId="5FF1DE9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Sekondi</w:t>
            </w:r>
            <w:proofErr w:type="spellEnd"/>
            <w:r w:rsidRPr="00D317AF">
              <w:rPr>
                <w:rFonts w:asciiTheme="majorHAnsi" w:eastAsia="Times New Roman" w:hAnsiTheme="majorHAnsi" w:cs="Times New Roman"/>
                <w:iCs/>
                <w:sz w:val="18"/>
                <w:szCs w:val="18"/>
              </w:rPr>
              <w:t xml:space="preserve"> Takoradi. Western. Ghana</w:t>
            </w:r>
          </w:p>
        </w:tc>
        <w:tc>
          <w:tcPr>
            <w:tcW w:w="2552" w:type="dxa"/>
          </w:tcPr>
          <w:p w14:paraId="5CF459F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bl>
    <w:p w14:paraId="57ECD5E9" w14:textId="1DB34D0F" w:rsidR="00ED48FC" w:rsidRPr="00240115" w:rsidRDefault="00ED48FC" w:rsidP="00240115">
      <w:pPr>
        <w:pStyle w:val="Caption"/>
        <w:spacing w:after="0"/>
        <w:rPr>
          <w:rFonts w:asciiTheme="majorHAnsi" w:hAnsiTheme="majorHAnsi" w:cs="Times New Roman"/>
          <w:b w:val="0"/>
          <w:sz w:val="16"/>
          <w:szCs w:val="16"/>
        </w:rPr>
      </w:pPr>
      <w:bookmarkStart w:id="13" w:name="_Toc203989725"/>
      <w:r w:rsidRPr="00D317AF">
        <w:rPr>
          <w:rFonts w:asciiTheme="majorHAnsi" w:hAnsiTheme="majorHAnsi" w:cs="Times New Roman"/>
          <w:b w:val="0"/>
          <w:sz w:val="16"/>
          <w:szCs w:val="16"/>
        </w:rPr>
        <w:lastRenderedPageBreak/>
        <w:t xml:space="preserve">Table </w:t>
      </w:r>
      <w:r w:rsidRPr="00D317AF">
        <w:rPr>
          <w:rFonts w:asciiTheme="majorHAnsi" w:hAnsiTheme="majorHAnsi" w:cs="Times New Roman"/>
          <w:b w:val="0"/>
          <w:sz w:val="16"/>
          <w:szCs w:val="16"/>
        </w:rPr>
        <w:fldChar w:fldCharType="begin"/>
      </w:r>
      <w:r w:rsidRPr="00D317AF">
        <w:rPr>
          <w:rFonts w:asciiTheme="majorHAnsi" w:hAnsiTheme="majorHAnsi" w:cs="Times New Roman"/>
          <w:b w:val="0"/>
          <w:sz w:val="16"/>
          <w:szCs w:val="16"/>
        </w:rPr>
        <w:instrText xml:space="preserve"> SEQ Table \* ARABIC </w:instrText>
      </w:r>
      <w:r w:rsidRPr="00D317AF">
        <w:rPr>
          <w:rFonts w:asciiTheme="majorHAnsi" w:hAnsiTheme="majorHAnsi" w:cs="Times New Roman"/>
          <w:b w:val="0"/>
          <w:sz w:val="16"/>
          <w:szCs w:val="16"/>
        </w:rPr>
        <w:fldChar w:fldCharType="separate"/>
      </w:r>
      <w:r w:rsidR="0087180A">
        <w:rPr>
          <w:rFonts w:asciiTheme="majorHAnsi" w:hAnsiTheme="majorHAnsi" w:cs="Times New Roman"/>
          <w:b w:val="0"/>
          <w:noProof/>
          <w:sz w:val="16"/>
          <w:szCs w:val="16"/>
        </w:rPr>
        <w:t>12</w:t>
      </w:r>
      <w:r w:rsidRPr="00D317AF">
        <w:rPr>
          <w:rFonts w:asciiTheme="majorHAnsi" w:hAnsiTheme="majorHAnsi" w:cs="Times New Roman"/>
          <w:b w:val="0"/>
          <w:sz w:val="16"/>
          <w:szCs w:val="16"/>
        </w:rPr>
        <w:fldChar w:fldCharType="end"/>
      </w:r>
      <w:r w:rsidRPr="00D317AF">
        <w:rPr>
          <w:rFonts w:asciiTheme="majorHAnsi" w:hAnsiTheme="majorHAnsi" w:cs="Times New Roman"/>
          <w:b w:val="0"/>
          <w:sz w:val="16"/>
          <w:szCs w:val="16"/>
        </w:rPr>
        <w:t xml:space="preserve">: List of 267 SSMLs with no </w:t>
      </w:r>
      <w:proofErr w:type="spellStart"/>
      <w:r w:rsidRPr="00D317AF">
        <w:rPr>
          <w:rFonts w:asciiTheme="majorHAnsi" w:hAnsiTheme="majorHAnsi" w:cs="Times New Roman"/>
          <w:b w:val="0"/>
          <w:sz w:val="16"/>
          <w:szCs w:val="16"/>
        </w:rPr>
        <w:t>Licence</w:t>
      </w:r>
      <w:proofErr w:type="spellEnd"/>
      <w:r w:rsidRPr="00D317AF">
        <w:rPr>
          <w:rFonts w:asciiTheme="majorHAnsi" w:hAnsiTheme="majorHAnsi" w:cs="Times New Roman"/>
          <w:b w:val="0"/>
          <w:sz w:val="16"/>
          <w:szCs w:val="16"/>
        </w:rPr>
        <w:t xml:space="preserve"> Approval letters uploaded on MCAS</w:t>
      </w:r>
      <w:bookmarkEnd w:id="13"/>
    </w:p>
    <w:tbl>
      <w:tblPr>
        <w:tblStyle w:val="GridTable4-Accent2"/>
        <w:tblW w:w="13320" w:type="dxa"/>
        <w:tblLook w:val="04A0" w:firstRow="1" w:lastRow="0" w:firstColumn="1" w:lastColumn="0" w:noHBand="0" w:noVBand="1"/>
      </w:tblPr>
      <w:tblGrid>
        <w:gridCol w:w="1271"/>
        <w:gridCol w:w="3686"/>
        <w:gridCol w:w="3402"/>
        <w:gridCol w:w="3543"/>
        <w:gridCol w:w="1418"/>
      </w:tblGrid>
      <w:tr w:rsidR="00E66F3C" w:rsidRPr="00D317AF" w14:paraId="6EC13DAE" w14:textId="77777777" w:rsidTr="002578FB">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271" w:type="dxa"/>
          </w:tcPr>
          <w:p w14:paraId="33D74002" w14:textId="77777777" w:rsidR="00ED48FC" w:rsidRPr="00D317AF" w:rsidRDefault="00ED48FC" w:rsidP="00D317AF">
            <w:pPr>
              <w:spacing w:after="0"/>
              <w:rPr>
                <w:rFonts w:asciiTheme="majorHAnsi" w:eastAsia="Times New Roman" w:hAnsiTheme="majorHAnsi" w:cs="Times New Roman"/>
                <w:b w:val="0"/>
                <w:bCs w:val="0"/>
                <w:color w:val="FFFFFF"/>
                <w:sz w:val="18"/>
                <w:szCs w:val="18"/>
              </w:rPr>
            </w:pPr>
          </w:p>
        </w:tc>
        <w:tc>
          <w:tcPr>
            <w:tcW w:w="3686" w:type="dxa"/>
            <w:hideMark/>
          </w:tcPr>
          <w:p w14:paraId="63BF69EF"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COMPANY NAME</w:t>
            </w:r>
          </w:p>
        </w:tc>
        <w:tc>
          <w:tcPr>
            <w:tcW w:w="3402" w:type="dxa"/>
          </w:tcPr>
          <w:p w14:paraId="414FF487"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LOCATION</w:t>
            </w:r>
          </w:p>
        </w:tc>
        <w:tc>
          <w:tcPr>
            <w:tcW w:w="3543" w:type="dxa"/>
          </w:tcPr>
          <w:p w14:paraId="3364BECD"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DISTRICT</w:t>
            </w:r>
          </w:p>
        </w:tc>
        <w:tc>
          <w:tcPr>
            <w:tcW w:w="1418" w:type="dxa"/>
          </w:tcPr>
          <w:p w14:paraId="3AF89D8F"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rPr>
            </w:pPr>
            <w:r w:rsidRPr="00D317AF">
              <w:rPr>
                <w:rFonts w:asciiTheme="majorHAnsi" w:hAnsiTheme="majorHAnsi" w:cs="Times New Roman"/>
                <w:b w:val="0"/>
                <w:sz w:val="18"/>
                <w:szCs w:val="18"/>
              </w:rPr>
              <w:t>DATE OF GRANT</w:t>
            </w:r>
          </w:p>
        </w:tc>
      </w:tr>
      <w:tr w:rsidR="00E66F3C" w:rsidRPr="00D317AF" w14:paraId="6C3F7BF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6682809"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4D4A36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Ayerab</w:t>
            </w:r>
            <w:proofErr w:type="spellEnd"/>
            <w:r w:rsidRPr="00D317AF">
              <w:rPr>
                <w:rFonts w:asciiTheme="majorHAnsi" w:eastAsia="Times New Roman" w:hAnsiTheme="majorHAnsi" w:cs="Times New Roman"/>
                <w:sz w:val="18"/>
                <w:szCs w:val="18"/>
              </w:rPr>
              <w:t xml:space="preserve"> AER Company Limited</w:t>
            </w:r>
          </w:p>
        </w:tc>
        <w:tc>
          <w:tcPr>
            <w:tcW w:w="3402" w:type="dxa"/>
          </w:tcPr>
          <w:p w14:paraId="4C8E9BB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Dadeeso</w:t>
            </w:r>
            <w:proofErr w:type="spellEnd"/>
            <w:r w:rsidRPr="00D317AF">
              <w:rPr>
                <w:rFonts w:asciiTheme="majorHAnsi" w:eastAsia="Times New Roman" w:hAnsiTheme="majorHAnsi" w:cs="Times New Roman"/>
                <w:iCs/>
                <w:sz w:val="18"/>
                <w:szCs w:val="18"/>
              </w:rPr>
              <w:t xml:space="preserve"> No.1</w:t>
            </w:r>
          </w:p>
        </w:tc>
        <w:tc>
          <w:tcPr>
            <w:tcW w:w="3543" w:type="dxa"/>
          </w:tcPr>
          <w:p w14:paraId="15F86C6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Amenfi East</w:t>
            </w:r>
          </w:p>
        </w:tc>
        <w:tc>
          <w:tcPr>
            <w:tcW w:w="1418" w:type="dxa"/>
          </w:tcPr>
          <w:p w14:paraId="7663C31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09-Jan-25</w:t>
            </w:r>
          </w:p>
        </w:tc>
      </w:tr>
      <w:tr w:rsidR="00ED48FC" w:rsidRPr="00D317AF" w14:paraId="0A51AD7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5A832791"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491BD1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Sunnydale Limited</w:t>
            </w:r>
          </w:p>
        </w:tc>
        <w:tc>
          <w:tcPr>
            <w:tcW w:w="3402" w:type="dxa"/>
          </w:tcPr>
          <w:p w14:paraId="161100C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Adiawso</w:t>
            </w:r>
            <w:proofErr w:type="spellEnd"/>
          </w:p>
        </w:tc>
        <w:tc>
          <w:tcPr>
            <w:tcW w:w="3543" w:type="dxa"/>
          </w:tcPr>
          <w:p w14:paraId="2557232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Tarkwa </w:t>
            </w:r>
            <w:proofErr w:type="spellStart"/>
            <w:r w:rsidRPr="00D317AF">
              <w:rPr>
                <w:rFonts w:asciiTheme="majorHAnsi" w:eastAsia="Times New Roman" w:hAnsiTheme="majorHAnsi" w:cs="Times New Roman"/>
                <w:iCs/>
                <w:sz w:val="18"/>
                <w:szCs w:val="18"/>
              </w:rPr>
              <w:t>Nsuaem</w:t>
            </w:r>
            <w:proofErr w:type="spellEnd"/>
          </w:p>
        </w:tc>
        <w:tc>
          <w:tcPr>
            <w:tcW w:w="1418" w:type="dxa"/>
          </w:tcPr>
          <w:p w14:paraId="1AECD26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09-Jan-25</w:t>
            </w:r>
          </w:p>
        </w:tc>
      </w:tr>
      <w:tr w:rsidR="00E66F3C" w:rsidRPr="00D317AF" w14:paraId="6535DF52"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7A77759B"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3E7A5E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Maamea</w:t>
            </w:r>
            <w:proofErr w:type="spellEnd"/>
            <w:r w:rsidRPr="00D317AF">
              <w:rPr>
                <w:rFonts w:asciiTheme="majorHAnsi" w:eastAsia="Times New Roman" w:hAnsiTheme="majorHAnsi" w:cs="Times New Roman"/>
                <w:sz w:val="18"/>
                <w:szCs w:val="18"/>
              </w:rPr>
              <w:t xml:space="preserve"> Mining Ventures</w:t>
            </w:r>
          </w:p>
        </w:tc>
        <w:tc>
          <w:tcPr>
            <w:tcW w:w="3402" w:type="dxa"/>
          </w:tcPr>
          <w:p w14:paraId="78D5879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Aburi </w:t>
            </w:r>
            <w:proofErr w:type="spellStart"/>
            <w:r w:rsidRPr="00D317AF">
              <w:rPr>
                <w:rFonts w:asciiTheme="majorHAnsi" w:eastAsia="Times New Roman" w:hAnsiTheme="majorHAnsi" w:cs="Times New Roman"/>
                <w:iCs/>
                <w:sz w:val="18"/>
                <w:szCs w:val="18"/>
              </w:rPr>
              <w:t>Amanase</w:t>
            </w:r>
            <w:proofErr w:type="spellEnd"/>
          </w:p>
        </w:tc>
        <w:tc>
          <w:tcPr>
            <w:tcW w:w="3543" w:type="dxa"/>
          </w:tcPr>
          <w:p w14:paraId="32BF3D1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Ayensuano</w:t>
            </w:r>
            <w:proofErr w:type="spellEnd"/>
          </w:p>
        </w:tc>
        <w:tc>
          <w:tcPr>
            <w:tcW w:w="1418" w:type="dxa"/>
          </w:tcPr>
          <w:p w14:paraId="6D976CC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06-Jan-25</w:t>
            </w:r>
          </w:p>
        </w:tc>
      </w:tr>
      <w:tr w:rsidR="00ED48FC" w:rsidRPr="00D317AF" w14:paraId="697816E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5EC52787"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C8A3E9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Yaajen</w:t>
            </w:r>
            <w:proofErr w:type="spellEnd"/>
            <w:r w:rsidRPr="00D317AF">
              <w:rPr>
                <w:rFonts w:asciiTheme="majorHAnsi" w:eastAsia="Times New Roman" w:hAnsiTheme="majorHAnsi" w:cs="Times New Roman"/>
                <w:sz w:val="18"/>
                <w:szCs w:val="18"/>
              </w:rPr>
              <w:t xml:space="preserve"> Mining Ventures</w:t>
            </w:r>
          </w:p>
        </w:tc>
        <w:tc>
          <w:tcPr>
            <w:tcW w:w="3402" w:type="dxa"/>
          </w:tcPr>
          <w:p w14:paraId="6E90B4F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Aburi </w:t>
            </w:r>
            <w:proofErr w:type="spellStart"/>
            <w:r w:rsidRPr="00D317AF">
              <w:rPr>
                <w:rFonts w:asciiTheme="majorHAnsi" w:eastAsia="Times New Roman" w:hAnsiTheme="majorHAnsi" w:cs="Times New Roman"/>
                <w:iCs/>
                <w:sz w:val="18"/>
                <w:szCs w:val="18"/>
              </w:rPr>
              <w:t>Amanase</w:t>
            </w:r>
            <w:proofErr w:type="spellEnd"/>
          </w:p>
        </w:tc>
        <w:tc>
          <w:tcPr>
            <w:tcW w:w="3543" w:type="dxa"/>
          </w:tcPr>
          <w:p w14:paraId="407B872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Ayensuano</w:t>
            </w:r>
            <w:proofErr w:type="spellEnd"/>
          </w:p>
        </w:tc>
        <w:tc>
          <w:tcPr>
            <w:tcW w:w="1418" w:type="dxa"/>
          </w:tcPr>
          <w:p w14:paraId="5DFDB79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06-Jan-25</w:t>
            </w:r>
          </w:p>
        </w:tc>
      </w:tr>
      <w:tr w:rsidR="00E66F3C" w:rsidRPr="00D317AF" w14:paraId="5DC7DB2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3F149FD2"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54422B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Dufdufs</w:t>
            </w:r>
            <w:proofErr w:type="spellEnd"/>
            <w:r w:rsidRPr="00D317AF">
              <w:rPr>
                <w:rFonts w:asciiTheme="majorHAnsi" w:eastAsia="Times New Roman" w:hAnsiTheme="majorHAnsi" w:cs="Times New Roman"/>
                <w:sz w:val="18"/>
                <w:szCs w:val="18"/>
              </w:rPr>
              <w:t xml:space="preserve"> Mining Ventures</w:t>
            </w:r>
          </w:p>
        </w:tc>
        <w:tc>
          <w:tcPr>
            <w:tcW w:w="3402" w:type="dxa"/>
          </w:tcPr>
          <w:p w14:paraId="71F3AD4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Aburi </w:t>
            </w:r>
            <w:proofErr w:type="spellStart"/>
            <w:r w:rsidRPr="00D317AF">
              <w:rPr>
                <w:rFonts w:asciiTheme="majorHAnsi" w:eastAsia="Times New Roman" w:hAnsiTheme="majorHAnsi" w:cs="Times New Roman"/>
                <w:iCs/>
                <w:sz w:val="18"/>
                <w:szCs w:val="18"/>
              </w:rPr>
              <w:t>Amanase</w:t>
            </w:r>
            <w:proofErr w:type="spellEnd"/>
          </w:p>
        </w:tc>
        <w:tc>
          <w:tcPr>
            <w:tcW w:w="3543" w:type="dxa"/>
          </w:tcPr>
          <w:p w14:paraId="2C4A5EF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Ayensuano</w:t>
            </w:r>
            <w:proofErr w:type="spellEnd"/>
          </w:p>
        </w:tc>
        <w:tc>
          <w:tcPr>
            <w:tcW w:w="1418" w:type="dxa"/>
          </w:tcPr>
          <w:p w14:paraId="3C2B221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06-Jan-25</w:t>
            </w:r>
          </w:p>
        </w:tc>
      </w:tr>
      <w:tr w:rsidR="00ED48FC" w:rsidRPr="00D317AF" w14:paraId="25A3905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572FE267"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30D64D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Myastic</w:t>
            </w:r>
            <w:proofErr w:type="spellEnd"/>
            <w:r w:rsidRPr="00D317AF">
              <w:rPr>
                <w:rFonts w:asciiTheme="majorHAnsi" w:eastAsia="Times New Roman" w:hAnsiTheme="majorHAnsi" w:cs="Times New Roman"/>
                <w:sz w:val="18"/>
                <w:szCs w:val="18"/>
              </w:rPr>
              <w:t xml:space="preserve"> Mining Services</w:t>
            </w:r>
          </w:p>
        </w:tc>
        <w:tc>
          <w:tcPr>
            <w:tcW w:w="3402" w:type="dxa"/>
          </w:tcPr>
          <w:p w14:paraId="13E209F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Aburi </w:t>
            </w:r>
            <w:proofErr w:type="spellStart"/>
            <w:r w:rsidRPr="00D317AF">
              <w:rPr>
                <w:rFonts w:asciiTheme="majorHAnsi" w:eastAsia="Times New Roman" w:hAnsiTheme="majorHAnsi" w:cs="Times New Roman"/>
                <w:iCs/>
                <w:sz w:val="18"/>
                <w:szCs w:val="18"/>
              </w:rPr>
              <w:t>Amanase</w:t>
            </w:r>
            <w:proofErr w:type="spellEnd"/>
          </w:p>
        </w:tc>
        <w:tc>
          <w:tcPr>
            <w:tcW w:w="3543" w:type="dxa"/>
          </w:tcPr>
          <w:p w14:paraId="61A3E56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Ayensuano</w:t>
            </w:r>
            <w:proofErr w:type="spellEnd"/>
          </w:p>
        </w:tc>
        <w:tc>
          <w:tcPr>
            <w:tcW w:w="1418" w:type="dxa"/>
          </w:tcPr>
          <w:p w14:paraId="67A4502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06-Jan-25</w:t>
            </w:r>
          </w:p>
        </w:tc>
      </w:tr>
      <w:tr w:rsidR="00E66F3C" w:rsidRPr="00D317AF" w14:paraId="75083DC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EE4CE25"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AC51CE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Callinton</w:t>
            </w:r>
            <w:proofErr w:type="spellEnd"/>
            <w:r w:rsidRPr="00D317AF">
              <w:rPr>
                <w:rFonts w:asciiTheme="majorHAnsi" w:eastAsia="Times New Roman" w:hAnsiTheme="majorHAnsi" w:cs="Times New Roman"/>
                <w:sz w:val="18"/>
                <w:szCs w:val="18"/>
              </w:rPr>
              <w:t xml:space="preserve"> Mining Ltd</w:t>
            </w:r>
          </w:p>
        </w:tc>
        <w:tc>
          <w:tcPr>
            <w:tcW w:w="3402" w:type="dxa"/>
          </w:tcPr>
          <w:p w14:paraId="76F3DF3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Yawkurom</w:t>
            </w:r>
            <w:proofErr w:type="spellEnd"/>
          </w:p>
        </w:tc>
        <w:tc>
          <w:tcPr>
            <w:tcW w:w="3543" w:type="dxa"/>
          </w:tcPr>
          <w:p w14:paraId="04C6BAC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1418" w:type="dxa"/>
          </w:tcPr>
          <w:p w14:paraId="56F7A1D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D48FC" w:rsidRPr="00D317AF" w14:paraId="7F5F8DF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583797A5"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7C17B5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Callington Mining Ltd</w:t>
            </w:r>
          </w:p>
        </w:tc>
        <w:tc>
          <w:tcPr>
            <w:tcW w:w="3402" w:type="dxa"/>
          </w:tcPr>
          <w:p w14:paraId="04A6AA9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Yawkurom</w:t>
            </w:r>
            <w:proofErr w:type="spellEnd"/>
          </w:p>
        </w:tc>
        <w:tc>
          <w:tcPr>
            <w:tcW w:w="3543" w:type="dxa"/>
          </w:tcPr>
          <w:p w14:paraId="08EBAD8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1418" w:type="dxa"/>
          </w:tcPr>
          <w:p w14:paraId="546D479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66F3C" w:rsidRPr="00D317AF" w14:paraId="0CD5AAA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FD64C72"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B3F73E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Samuel Opoku and Group</w:t>
            </w:r>
          </w:p>
        </w:tc>
        <w:tc>
          <w:tcPr>
            <w:tcW w:w="3402" w:type="dxa"/>
          </w:tcPr>
          <w:p w14:paraId="3C4D36A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Aujmako</w:t>
            </w:r>
            <w:proofErr w:type="spellEnd"/>
          </w:p>
        </w:tc>
        <w:tc>
          <w:tcPr>
            <w:tcW w:w="3543" w:type="dxa"/>
          </w:tcPr>
          <w:p w14:paraId="7935D20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Gomoa West</w:t>
            </w:r>
          </w:p>
        </w:tc>
        <w:tc>
          <w:tcPr>
            <w:tcW w:w="1418" w:type="dxa"/>
          </w:tcPr>
          <w:p w14:paraId="20C6FC9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D48FC" w:rsidRPr="00D317AF" w14:paraId="4D31F1C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7C00115E"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9A7416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Tortor</w:t>
            </w:r>
            <w:proofErr w:type="spellEnd"/>
            <w:r w:rsidRPr="00D317AF">
              <w:rPr>
                <w:rFonts w:asciiTheme="majorHAnsi" w:eastAsia="Times New Roman" w:hAnsiTheme="majorHAnsi" w:cs="Times New Roman"/>
                <w:sz w:val="18"/>
                <w:szCs w:val="18"/>
              </w:rPr>
              <w:t xml:space="preserve"> Mining</w:t>
            </w:r>
          </w:p>
        </w:tc>
        <w:tc>
          <w:tcPr>
            <w:tcW w:w="3402" w:type="dxa"/>
          </w:tcPr>
          <w:p w14:paraId="1084E8C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Asubone</w:t>
            </w:r>
            <w:proofErr w:type="spellEnd"/>
          </w:p>
        </w:tc>
        <w:tc>
          <w:tcPr>
            <w:tcW w:w="3543" w:type="dxa"/>
          </w:tcPr>
          <w:p w14:paraId="55E3FF4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Kwahu West</w:t>
            </w:r>
          </w:p>
        </w:tc>
        <w:tc>
          <w:tcPr>
            <w:tcW w:w="1418" w:type="dxa"/>
          </w:tcPr>
          <w:p w14:paraId="26C420F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66F3C" w:rsidRPr="00D317AF" w14:paraId="33411B1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10157321"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1EE7AE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MGR Mining Group</w:t>
            </w:r>
          </w:p>
        </w:tc>
        <w:tc>
          <w:tcPr>
            <w:tcW w:w="3402" w:type="dxa"/>
          </w:tcPr>
          <w:p w14:paraId="54EEA9F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Botebone</w:t>
            </w:r>
            <w:proofErr w:type="spellEnd"/>
          </w:p>
        </w:tc>
        <w:tc>
          <w:tcPr>
            <w:tcW w:w="3543" w:type="dxa"/>
          </w:tcPr>
          <w:p w14:paraId="62FA663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1418" w:type="dxa"/>
          </w:tcPr>
          <w:p w14:paraId="3B2FC90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D48FC" w:rsidRPr="00D317AF" w14:paraId="1DC0D6E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3B8341D"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CB42DA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Janap Enterprise</w:t>
            </w:r>
          </w:p>
        </w:tc>
        <w:tc>
          <w:tcPr>
            <w:tcW w:w="3402" w:type="dxa"/>
          </w:tcPr>
          <w:p w14:paraId="17492A5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Botebone</w:t>
            </w:r>
            <w:proofErr w:type="spellEnd"/>
          </w:p>
        </w:tc>
        <w:tc>
          <w:tcPr>
            <w:tcW w:w="3543" w:type="dxa"/>
          </w:tcPr>
          <w:p w14:paraId="6CE9A23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1418" w:type="dxa"/>
          </w:tcPr>
          <w:p w14:paraId="5A021A8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66F3C" w:rsidRPr="00D317AF" w14:paraId="27337947"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A0153A8"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FF3118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Kessiem</w:t>
            </w:r>
            <w:proofErr w:type="spellEnd"/>
            <w:r w:rsidRPr="00D317AF">
              <w:rPr>
                <w:rFonts w:asciiTheme="majorHAnsi" w:eastAsia="Times New Roman" w:hAnsiTheme="majorHAnsi" w:cs="Times New Roman"/>
                <w:sz w:val="18"/>
                <w:szCs w:val="18"/>
              </w:rPr>
              <w:t xml:space="preserve"> Minerals Ltd</w:t>
            </w:r>
          </w:p>
        </w:tc>
        <w:tc>
          <w:tcPr>
            <w:tcW w:w="3402" w:type="dxa"/>
          </w:tcPr>
          <w:p w14:paraId="5AF5069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Bompieso</w:t>
            </w:r>
            <w:proofErr w:type="spellEnd"/>
          </w:p>
        </w:tc>
        <w:tc>
          <w:tcPr>
            <w:tcW w:w="3543" w:type="dxa"/>
          </w:tcPr>
          <w:p w14:paraId="0509D94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1418" w:type="dxa"/>
          </w:tcPr>
          <w:p w14:paraId="65E1EC4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D48FC" w:rsidRPr="00D317AF" w14:paraId="5115163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7CC065D1"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C0EF8A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De-</w:t>
            </w:r>
            <w:proofErr w:type="spellStart"/>
            <w:r w:rsidRPr="00D317AF">
              <w:rPr>
                <w:rFonts w:asciiTheme="majorHAnsi" w:eastAsia="Times New Roman" w:hAnsiTheme="majorHAnsi" w:cs="Times New Roman"/>
                <w:sz w:val="18"/>
                <w:szCs w:val="18"/>
              </w:rPr>
              <w:t>Milonu</w:t>
            </w:r>
            <w:proofErr w:type="spellEnd"/>
            <w:r w:rsidRPr="00D317AF">
              <w:rPr>
                <w:rFonts w:asciiTheme="majorHAnsi" w:eastAsia="Times New Roman" w:hAnsiTheme="majorHAnsi" w:cs="Times New Roman"/>
                <w:sz w:val="18"/>
                <w:szCs w:val="18"/>
              </w:rPr>
              <w:t xml:space="preserve"> Enterprise</w:t>
            </w:r>
          </w:p>
        </w:tc>
        <w:tc>
          <w:tcPr>
            <w:tcW w:w="3402" w:type="dxa"/>
          </w:tcPr>
          <w:p w14:paraId="65656CD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Anwiafutu</w:t>
            </w:r>
          </w:p>
        </w:tc>
        <w:tc>
          <w:tcPr>
            <w:tcW w:w="3543" w:type="dxa"/>
          </w:tcPr>
          <w:p w14:paraId="7F0D560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418" w:type="dxa"/>
          </w:tcPr>
          <w:p w14:paraId="3DAA809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66F3C" w:rsidRPr="00D317AF" w14:paraId="33A96C1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310266F8"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434FEE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De-</w:t>
            </w:r>
            <w:proofErr w:type="spellStart"/>
            <w:r w:rsidRPr="00D317AF">
              <w:rPr>
                <w:rFonts w:asciiTheme="majorHAnsi" w:eastAsia="Times New Roman" w:hAnsiTheme="majorHAnsi" w:cs="Times New Roman"/>
                <w:sz w:val="18"/>
                <w:szCs w:val="18"/>
              </w:rPr>
              <w:t>Milonu</w:t>
            </w:r>
            <w:proofErr w:type="spellEnd"/>
            <w:r w:rsidRPr="00D317AF">
              <w:rPr>
                <w:rFonts w:asciiTheme="majorHAnsi" w:eastAsia="Times New Roman" w:hAnsiTheme="majorHAnsi" w:cs="Times New Roman"/>
                <w:sz w:val="18"/>
                <w:szCs w:val="18"/>
              </w:rPr>
              <w:t xml:space="preserve"> Enterprise</w:t>
            </w:r>
          </w:p>
        </w:tc>
        <w:tc>
          <w:tcPr>
            <w:tcW w:w="3402" w:type="dxa"/>
          </w:tcPr>
          <w:p w14:paraId="4023B05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Anwiafutu</w:t>
            </w:r>
          </w:p>
        </w:tc>
        <w:tc>
          <w:tcPr>
            <w:tcW w:w="3543" w:type="dxa"/>
          </w:tcPr>
          <w:p w14:paraId="3431044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418" w:type="dxa"/>
          </w:tcPr>
          <w:p w14:paraId="577EB9C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D48FC" w:rsidRPr="00D317AF" w14:paraId="5063334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05A4B109"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A28515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De-</w:t>
            </w:r>
            <w:proofErr w:type="spellStart"/>
            <w:r w:rsidRPr="00D317AF">
              <w:rPr>
                <w:rFonts w:asciiTheme="majorHAnsi" w:eastAsia="Times New Roman" w:hAnsiTheme="majorHAnsi" w:cs="Times New Roman"/>
                <w:sz w:val="18"/>
                <w:szCs w:val="18"/>
              </w:rPr>
              <w:t>Milonu</w:t>
            </w:r>
            <w:proofErr w:type="spellEnd"/>
            <w:r w:rsidRPr="00D317AF">
              <w:rPr>
                <w:rFonts w:asciiTheme="majorHAnsi" w:eastAsia="Times New Roman" w:hAnsiTheme="majorHAnsi" w:cs="Times New Roman"/>
                <w:sz w:val="18"/>
                <w:szCs w:val="18"/>
              </w:rPr>
              <w:t xml:space="preserve"> Enterprise</w:t>
            </w:r>
          </w:p>
        </w:tc>
        <w:tc>
          <w:tcPr>
            <w:tcW w:w="3402" w:type="dxa"/>
          </w:tcPr>
          <w:p w14:paraId="17C5D48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Anwiafutu</w:t>
            </w:r>
          </w:p>
        </w:tc>
        <w:tc>
          <w:tcPr>
            <w:tcW w:w="3543" w:type="dxa"/>
          </w:tcPr>
          <w:p w14:paraId="1B77B31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418" w:type="dxa"/>
          </w:tcPr>
          <w:p w14:paraId="5A1E1D9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66F3C" w:rsidRPr="00D317AF" w14:paraId="1051767E"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8B40950"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DD5EA9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Prince Palace Group Ltd</w:t>
            </w:r>
          </w:p>
        </w:tc>
        <w:tc>
          <w:tcPr>
            <w:tcW w:w="3402" w:type="dxa"/>
          </w:tcPr>
          <w:p w14:paraId="1295D3B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Anwiafutu</w:t>
            </w:r>
          </w:p>
        </w:tc>
        <w:tc>
          <w:tcPr>
            <w:tcW w:w="3543" w:type="dxa"/>
          </w:tcPr>
          <w:p w14:paraId="18E6D43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418" w:type="dxa"/>
          </w:tcPr>
          <w:p w14:paraId="6A6719B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D48FC" w:rsidRPr="00D317AF" w14:paraId="261E3B8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203B756D"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4148C2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Prince Palace Group Ltd</w:t>
            </w:r>
          </w:p>
        </w:tc>
        <w:tc>
          <w:tcPr>
            <w:tcW w:w="3402" w:type="dxa"/>
          </w:tcPr>
          <w:p w14:paraId="435248F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Anwiafutu</w:t>
            </w:r>
          </w:p>
        </w:tc>
        <w:tc>
          <w:tcPr>
            <w:tcW w:w="3543" w:type="dxa"/>
          </w:tcPr>
          <w:p w14:paraId="46C591B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418" w:type="dxa"/>
          </w:tcPr>
          <w:p w14:paraId="24748BA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66F3C" w:rsidRPr="00D317AF" w14:paraId="0552021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70DF0DF9"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827F86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Prince Palace Group Ltd</w:t>
            </w:r>
          </w:p>
        </w:tc>
        <w:tc>
          <w:tcPr>
            <w:tcW w:w="3402" w:type="dxa"/>
          </w:tcPr>
          <w:p w14:paraId="707247E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Anwiafutu</w:t>
            </w:r>
          </w:p>
        </w:tc>
        <w:tc>
          <w:tcPr>
            <w:tcW w:w="3543" w:type="dxa"/>
          </w:tcPr>
          <w:p w14:paraId="6B3CA49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418" w:type="dxa"/>
          </w:tcPr>
          <w:p w14:paraId="1082CF2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D48FC" w:rsidRPr="00D317AF" w14:paraId="5BD3B9A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36269D39"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026A530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Prince Palace Group Ltd</w:t>
            </w:r>
          </w:p>
        </w:tc>
        <w:tc>
          <w:tcPr>
            <w:tcW w:w="3402" w:type="dxa"/>
          </w:tcPr>
          <w:p w14:paraId="43FFD35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Anwiafutu</w:t>
            </w:r>
          </w:p>
        </w:tc>
        <w:tc>
          <w:tcPr>
            <w:tcW w:w="3543" w:type="dxa"/>
          </w:tcPr>
          <w:p w14:paraId="485A7E8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418" w:type="dxa"/>
          </w:tcPr>
          <w:p w14:paraId="52B3EE8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66F3C" w:rsidRPr="00D317AF" w14:paraId="4E31688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6486A72A"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CC7F27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Prestige Agbenyega Enterprise</w:t>
            </w:r>
          </w:p>
        </w:tc>
        <w:tc>
          <w:tcPr>
            <w:tcW w:w="3402" w:type="dxa"/>
          </w:tcPr>
          <w:p w14:paraId="3DAE856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Atuahenekurom</w:t>
            </w:r>
            <w:proofErr w:type="spellEnd"/>
          </w:p>
        </w:tc>
        <w:tc>
          <w:tcPr>
            <w:tcW w:w="3543" w:type="dxa"/>
          </w:tcPr>
          <w:p w14:paraId="6B40415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1B16A12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02-Jan-25</w:t>
            </w:r>
          </w:p>
        </w:tc>
      </w:tr>
      <w:tr w:rsidR="00ED48FC" w:rsidRPr="00D317AF" w14:paraId="071CB61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5884CE13"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9E29B7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Anointed Gold Enterprise</w:t>
            </w:r>
          </w:p>
        </w:tc>
        <w:tc>
          <w:tcPr>
            <w:tcW w:w="3402" w:type="dxa"/>
          </w:tcPr>
          <w:p w14:paraId="0573525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Anyinam</w:t>
            </w:r>
            <w:proofErr w:type="spellEnd"/>
          </w:p>
        </w:tc>
        <w:tc>
          <w:tcPr>
            <w:tcW w:w="3543" w:type="dxa"/>
          </w:tcPr>
          <w:p w14:paraId="342B98B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r w:rsidRPr="00D317AF">
              <w:rPr>
                <w:rFonts w:asciiTheme="majorHAnsi" w:eastAsia="Times New Roman" w:hAnsiTheme="majorHAnsi" w:cs="Times New Roman"/>
                <w:iCs/>
                <w:sz w:val="18"/>
                <w:szCs w:val="18"/>
              </w:rPr>
              <w:t xml:space="preserve"> East</w:t>
            </w:r>
          </w:p>
        </w:tc>
        <w:tc>
          <w:tcPr>
            <w:tcW w:w="1418" w:type="dxa"/>
          </w:tcPr>
          <w:p w14:paraId="078EAA0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02-Jan-25</w:t>
            </w:r>
          </w:p>
        </w:tc>
      </w:tr>
      <w:tr w:rsidR="00E66F3C" w:rsidRPr="00D317AF" w14:paraId="309AF68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73816B83"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706696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Wobedidi</w:t>
            </w:r>
            <w:proofErr w:type="spellEnd"/>
            <w:r w:rsidRPr="00D317AF">
              <w:rPr>
                <w:rFonts w:asciiTheme="majorHAnsi" w:eastAsia="Times New Roman" w:hAnsiTheme="majorHAnsi" w:cs="Times New Roman"/>
                <w:sz w:val="18"/>
                <w:szCs w:val="18"/>
              </w:rPr>
              <w:t xml:space="preserve"> Small Scale Mining Group</w:t>
            </w:r>
          </w:p>
        </w:tc>
        <w:tc>
          <w:tcPr>
            <w:tcW w:w="3402" w:type="dxa"/>
          </w:tcPr>
          <w:p w14:paraId="5C06E5D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Kamponase</w:t>
            </w:r>
            <w:proofErr w:type="spellEnd"/>
          </w:p>
        </w:tc>
        <w:tc>
          <w:tcPr>
            <w:tcW w:w="3543" w:type="dxa"/>
          </w:tcPr>
          <w:p w14:paraId="0FAC5D3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Tarkwa </w:t>
            </w:r>
            <w:proofErr w:type="spellStart"/>
            <w:r w:rsidRPr="00D317AF">
              <w:rPr>
                <w:rFonts w:asciiTheme="majorHAnsi" w:eastAsia="Times New Roman" w:hAnsiTheme="majorHAnsi" w:cs="Times New Roman"/>
                <w:iCs/>
                <w:sz w:val="18"/>
                <w:szCs w:val="18"/>
              </w:rPr>
              <w:t>Nsuaem</w:t>
            </w:r>
            <w:proofErr w:type="spellEnd"/>
          </w:p>
        </w:tc>
        <w:tc>
          <w:tcPr>
            <w:tcW w:w="1418" w:type="dxa"/>
          </w:tcPr>
          <w:p w14:paraId="6282023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02-Jan-25</w:t>
            </w:r>
          </w:p>
        </w:tc>
      </w:tr>
      <w:tr w:rsidR="00ED48FC" w:rsidRPr="00D317AF" w14:paraId="1D5E21A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43EF917F"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8AD9EC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Jere3240 Enterprise</w:t>
            </w:r>
          </w:p>
        </w:tc>
        <w:tc>
          <w:tcPr>
            <w:tcW w:w="3402" w:type="dxa"/>
          </w:tcPr>
          <w:p w14:paraId="17B1633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Gyapa</w:t>
            </w:r>
            <w:proofErr w:type="spellEnd"/>
          </w:p>
        </w:tc>
        <w:tc>
          <w:tcPr>
            <w:tcW w:w="3543" w:type="dxa"/>
          </w:tcPr>
          <w:p w14:paraId="0B37A81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Amenfi East</w:t>
            </w:r>
          </w:p>
        </w:tc>
        <w:tc>
          <w:tcPr>
            <w:tcW w:w="1418" w:type="dxa"/>
          </w:tcPr>
          <w:p w14:paraId="7138714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02-Jan-25</w:t>
            </w:r>
          </w:p>
        </w:tc>
      </w:tr>
      <w:tr w:rsidR="00E66F3C" w:rsidRPr="00D317AF" w14:paraId="75191F7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3F3E0FDC"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AF33EF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Chairman Mining Enterprise</w:t>
            </w:r>
          </w:p>
        </w:tc>
        <w:tc>
          <w:tcPr>
            <w:tcW w:w="3402" w:type="dxa"/>
          </w:tcPr>
          <w:p w14:paraId="70C4687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Pataho</w:t>
            </w:r>
            <w:proofErr w:type="spellEnd"/>
          </w:p>
        </w:tc>
        <w:tc>
          <w:tcPr>
            <w:tcW w:w="3543" w:type="dxa"/>
          </w:tcPr>
          <w:p w14:paraId="39E8A76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Tarkwa </w:t>
            </w:r>
            <w:proofErr w:type="spellStart"/>
            <w:r w:rsidRPr="00D317AF">
              <w:rPr>
                <w:rFonts w:asciiTheme="majorHAnsi" w:eastAsia="Times New Roman" w:hAnsiTheme="majorHAnsi" w:cs="Times New Roman"/>
                <w:iCs/>
                <w:sz w:val="18"/>
                <w:szCs w:val="18"/>
              </w:rPr>
              <w:t>Nsuaem</w:t>
            </w:r>
            <w:proofErr w:type="spellEnd"/>
          </w:p>
        </w:tc>
        <w:tc>
          <w:tcPr>
            <w:tcW w:w="1418" w:type="dxa"/>
          </w:tcPr>
          <w:p w14:paraId="2D6ACBC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02-Jan-25</w:t>
            </w:r>
          </w:p>
        </w:tc>
      </w:tr>
      <w:tr w:rsidR="00ED48FC" w:rsidRPr="00D317AF" w14:paraId="79A6A9DC"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5FD9B1BC"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D84637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Mcplat</w:t>
            </w:r>
            <w:proofErr w:type="spellEnd"/>
            <w:r w:rsidRPr="00D317AF">
              <w:rPr>
                <w:rFonts w:asciiTheme="majorHAnsi" w:eastAsia="Times New Roman" w:hAnsiTheme="majorHAnsi" w:cs="Times New Roman"/>
                <w:sz w:val="18"/>
                <w:szCs w:val="18"/>
              </w:rPr>
              <w:t xml:space="preserve"> Ventures</w:t>
            </w:r>
          </w:p>
        </w:tc>
        <w:tc>
          <w:tcPr>
            <w:tcW w:w="3402" w:type="dxa"/>
          </w:tcPr>
          <w:p w14:paraId="1AE8DB3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Kwaaso</w:t>
            </w:r>
            <w:proofErr w:type="spellEnd"/>
          </w:p>
        </w:tc>
        <w:tc>
          <w:tcPr>
            <w:tcW w:w="3543" w:type="dxa"/>
          </w:tcPr>
          <w:p w14:paraId="722DD68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Bibiani</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Anhwiaso</w:t>
            </w:r>
            <w:proofErr w:type="spellEnd"/>
            <w:r w:rsidRPr="00D317AF">
              <w:rPr>
                <w:rFonts w:asciiTheme="majorHAnsi" w:eastAsia="Times New Roman" w:hAnsiTheme="majorHAnsi" w:cs="Times New Roman"/>
                <w:iCs/>
                <w:sz w:val="18"/>
                <w:szCs w:val="18"/>
              </w:rPr>
              <w:t>-Bekwai</w:t>
            </w:r>
          </w:p>
        </w:tc>
        <w:tc>
          <w:tcPr>
            <w:tcW w:w="1418" w:type="dxa"/>
          </w:tcPr>
          <w:p w14:paraId="638B7F7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02-Jan-25</w:t>
            </w:r>
          </w:p>
        </w:tc>
      </w:tr>
      <w:tr w:rsidR="00E66F3C" w:rsidRPr="00D317AF" w14:paraId="564D6B5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9CF59C2"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2B30C4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Ahantaman</w:t>
            </w:r>
            <w:proofErr w:type="spellEnd"/>
            <w:r w:rsidRPr="00D317AF">
              <w:rPr>
                <w:rFonts w:asciiTheme="majorHAnsi" w:eastAsia="Times New Roman" w:hAnsiTheme="majorHAnsi" w:cs="Times New Roman"/>
                <w:sz w:val="18"/>
                <w:szCs w:val="18"/>
              </w:rPr>
              <w:t xml:space="preserve"> Mining &amp; Construction Ltd</w:t>
            </w:r>
          </w:p>
        </w:tc>
        <w:tc>
          <w:tcPr>
            <w:tcW w:w="3402" w:type="dxa"/>
          </w:tcPr>
          <w:p w14:paraId="59EA6DA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Ewusiejoe Blk.40</w:t>
            </w:r>
          </w:p>
        </w:tc>
        <w:tc>
          <w:tcPr>
            <w:tcW w:w="3543" w:type="dxa"/>
          </w:tcPr>
          <w:p w14:paraId="117DC80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Ahanta West</w:t>
            </w:r>
          </w:p>
        </w:tc>
        <w:tc>
          <w:tcPr>
            <w:tcW w:w="1418" w:type="dxa"/>
          </w:tcPr>
          <w:p w14:paraId="216FBA5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23-Dec-24</w:t>
            </w:r>
          </w:p>
        </w:tc>
      </w:tr>
      <w:tr w:rsidR="00ED48FC" w:rsidRPr="00D317AF" w14:paraId="0844EB8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731C7FA3"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7597A8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Chosen Empire Enterprise</w:t>
            </w:r>
          </w:p>
        </w:tc>
        <w:tc>
          <w:tcPr>
            <w:tcW w:w="3402" w:type="dxa"/>
          </w:tcPr>
          <w:p w14:paraId="2EBED06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Nangruma</w:t>
            </w:r>
            <w:proofErr w:type="spellEnd"/>
          </w:p>
        </w:tc>
        <w:tc>
          <w:tcPr>
            <w:tcW w:w="3543" w:type="dxa"/>
          </w:tcPr>
          <w:p w14:paraId="694D07A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Manprugu</w:t>
            </w:r>
            <w:proofErr w:type="spellEnd"/>
            <w:r w:rsidRPr="00D317AF">
              <w:rPr>
                <w:rFonts w:asciiTheme="majorHAnsi" w:eastAsia="Times New Roman" w:hAnsiTheme="majorHAnsi" w:cs="Times New Roman"/>
                <w:iCs/>
                <w:sz w:val="18"/>
                <w:szCs w:val="18"/>
              </w:rPr>
              <w:t xml:space="preserve"> Moagduri</w:t>
            </w:r>
          </w:p>
        </w:tc>
        <w:tc>
          <w:tcPr>
            <w:tcW w:w="1418" w:type="dxa"/>
          </w:tcPr>
          <w:p w14:paraId="4B2C945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20-Dec-24</w:t>
            </w:r>
          </w:p>
        </w:tc>
      </w:tr>
      <w:tr w:rsidR="00E66F3C" w:rsidRPr="00D317AF" w14:paraId="1C90A82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570BC2C0"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93B287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Tash24 Limited</w:t>
            </w:r>
          </w:p>
        </w:tc>
        <w:tc>
          <w:tcPr>
            <w:tcW w:w="3402" w:type="dxa"/>
          </w:tcPr>
          <w:p w14:paraId="6D8D8DC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Nangruma</w:t>
            </w:r>
            <w:proofErr w:type="spellEnd"/>
          </w:p>
        </w:tc>
        <w:tc>
          <w:tcPr>
            <w:tcW w:w="3543" w:type="dxa"/>
          </w:tcPr>
          <w:p w14:paraId="6A856FB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Manprugu</w:t>
            </w:r>
            <w:proofErr w:type="spellEnd"/>
            <w:r w:rsidRPr="00D317AF">
              <w:rPr>
                <w:rFonts w:asciiTheme="majorHAnsi" w:eastAsia="Times New Roman" w:hAnsiTheme="majorHAnsi" w:cs="Times New Roman"/>
                <w:iCs/>
                <w:sz w:val="18"/>
                <w:szCs w:val="18"/>
              </w:rPr>
              <w:t xml:space="preserve"> Moagduri</w:t>
            </w:r>
          </w:p>
        </w:tc>
        <w:tc>
          <w:tcPr>
            <w:tcW w:w="1418" w:type="dxa"/>
          </w:tcPr>
          <w:p w14:paraId="1C1CEBD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20-Dec-24</w:t>
            </w:r>
          </w:p>
        </w:tc>
      </w:tr>
      <w:tr w:rsidR="00ED48FC" w:rsidRPr="00D317AF" w14:paraId="34C2823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74904645"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DE4BE4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2K Peprah Mining</w:t>
            </w:r>
          </w:p>
        </w:tc>
        <w:tc>
          <w:tcPr>
            <w:tcW w:w="3402" w:type="dxa"/>
          </w:tcPr>
          <w:p w14:paraId="2B6565E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Punpunuase</w:t>
            </w:r>
          </w:p>
        </w:tc>
        <w:tc>
          <w:tcPr>
            <w:tcW w:w="3543" w:type="dxa"/>
          </w:tcPr>
          <w:p w14:paraId="6C03A8F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Tano South</w:t>
            </w:r>
          </w:p>
        </w:tc>
        <w:tc>
          <w:tcPr>
            <w:tcW w:w="1418" w:type="dxa"/>
          </w:tcPr>
          <w:p w14:paraId="6375AED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19-Dec-24</w:t>
            </w:r>
          </w:p>
        </w:tc>
      </w:tr>
      <w:tr w:rsidR="00E66F3C" w:rsidRPr="00D317AF" w14:paraId="5C628A7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25098232"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8D47D5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Culture of Change Mining</w:t>
            </w:r>
          </w:p>
        </w:tc>
        <w:tc>
          <w:tcPr>
            <w:tcW w:w="3402" w:type="dxa"/>
          </w:tcPr>
          <w:p w14:paraId="0AD8A5B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Kaniago</w:t>
            </w:r>
            <w:proofErr w:type="spellEnd"/>
            <w:r w:rsidRPr="00D317AF">
              <w:rPr>
                <w:rFonts w:asciiTheme="majorHAnsi" w:eastAsia="Times New Roman" w:hAnsiTheme="majorHAnsi" w:cs="Times New Roman"/>
                <w:iCs/>
                <w:sz w:val="18"/>
                <w:szCs w:val="18"/>
              </w:rPr>
              <w:t>, A/R</w:t>
            </w:r>
          </w:p>
        </w:tc>
        <w:tc>
          <w:tcPr>
            <w:tcW w:w="3543" w:type="dxa"/>
          </w:tcPr>
          <w:p w14:paraId="345AC2F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South</w:t>
            </w:r>
          </w:p>
        </w:tc>
        <w:tc>
          <w:tcPr>
            <w:tcW w:w="1418" w:type="dxa"/>
          </w:tcPr>
          <w:p w14:paraId="18F7256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18-Dec-24</w:t>
            </w:r>
          </w:p>
        </w:tc>
      </w:tr>
      <w:tr w:rsidR="00ED48FC" w:rsidRPr="00D317AF" w14:paraId="075FF627"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4B665A28"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09D9E7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Bosey</w:t>
            </w:r>
            <w:proofErr w:type="spellEnd"/>
            <w:r w:rsidRPr="00D317AF">
              <w:rPr>
                <w:rFonts w:asciiTheme="majorHAnsi" w:eastAsia="Times New Roman" w:hAnsiTheme="majorHAnsi" w:cs="Times New Roman"/>
                <w:sz w:val="18"/>
                <w:szCs w:val="18"/>
              </w:rPr>
              <w:t xml:space="preserve"> Ghana Ltd</w:t>
            </w:r>
          </w:p>
        </w:tc>
        <w:tc>
          <w:tcPr>
            <w:tcW w:w="3402" w:type="dxa"/>
          </w:tcPr>
          <w:p w14:paraId="29D48D8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Gyegyekrom</w:t>
            </w:r>
            <w:proofErr w:type="spellEnd"/>
          </w:p>
        </w:tc>
        <w:tc>
          <w:tcPr>
            <w:tcW w:w="3543" w:type="dxa"/>
          </w:tcPr>
          <w:p w14:paraId="5A462F2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418" w:type="dxa"/>
          </w:tcPr>
          <w:p w14:paraId="518C1DC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17-Dec-24</w:t>
            </w:r>
          </w:p>
        </w:tc>
      </w:tr>
      <w:tr w:rsidR="00E66F3C" w:rsidRPr="00D317AF" w14:paraId="72C5465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772DDE2"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CB6E4E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Bosey</w:t>
            </w:r>
            <w:proofErr w:type="spellEnd"/>
            <w:r w:rsidRPr="00D317AF">
              <w:rPr>
                <w:rFonts w:asciiTheme="majorHAnsi" w:eastAsia="Times New Roman" w:hAnsiTheme="majorHAnsi" w:cs="Times New Roman"/>
                <w:sz w:val="18"/>
                <w:szCs w:val="18"/>
              </w:rPr>
              <w:t xml:space="preserve"> Ghana Ltd</w:t>
            </w:r>
          </w:p>
        </w:tc>
        <w:tc>
          <w:tcPr>
            <w:tcW w:w="3402" w:type="dxa"/>
          </w:tcPr>
          <w:p w14:paraId="6F78DF9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Gyegyekrom</w:t>
            </w:r>
            <w:proofErr w:type="spellEnd"/>
          </w:p>
        </w:tc>
        <w:tc>
          <w:tcPr>
            <w:tcW w:w="3543" w:type="dxa"/>
          </w:tcPr>
          <w:p w14:paraId="0B2683F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418" w:type="dxa"/>
          </w:tcPr>
          <w:p w14:paraId="5FA25C8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17-Dec-24</w:t>
            </w:r>
          </w:p>
        </w:tc>
      </w:tr>
      <w:tr w:rsidR="00ED48FC" w:rsidRPr="00D317AF" w14:paraId="7C5BECAD"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15277B01"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6A6864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Bosey</w:t>
            </w:r>
            <w:proofErr w:type="spellEnd"/>
            <w:r w:rsidRPr="00D317AF">
              <w:rPr>
                <w:rFonts w:asciiTheme="majorHAnsi" w:eastAsia="Times New Roman" w:hAnsiTheme="majorHAnsi" w:cs="Times New Roman"/>
                <w:sz w:val="18"/>
                <w:szCs w:val="18"/>
              </w:rPr>
              <w:t xml:space="preserve"> Ghana Ltd</w:t>
            </w:r>
          </w:p>
        </w:tc>
        <w:tc>
          <w:tcPr>
            <w:tcW w:w="3402" w:type="dxa"/>
          </w:tcPr>
          <w:p w14:paraId="5D7AB62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Gyegyekrom</w:t>
            </w:r>
            <w:proofErr w:type="spellEnd"/>
          </w:p>
        </w:tc>
        <w:tc>
          <w:tcPr>
            <w:tcW w:w="3543" w:type="dxa"/>
          </w:tcPr>
          <w:p w14:paraId="47ABA86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418" w:type="dxa"/>
          </w:tcPr>
          <w:p w14:paraId="1F6838E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17-Dec-24</w:t>
            </w:r>
          </w:p>
        </w:tc>
      </w:tr>
      <w:tr w:rsidR="00E66F3C" w:rsidRPr="00D317AF" w14:paraId="09F7FE0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6D93A53A"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4368FF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Bosey</w:t>
            </w:r>
            <w:proofErr w:type="spellEnd"/>
            <w:r w:rsidRPr="00D317AF">
              <w:rPr>
                <w:rFonts w:asciiTheme="majorHAnsi" w:eastAsia="Times New Roman" w:hAnsiTheme="majorHAnsi" w:cs="Times New Roman"/>
                <w:sz w:val="18"/>
                <w:szCs w:val="18"/>
              </w:rPr>
              <w:t xml:space="preserve"> Ghana Ltd</w:t>
            </w:r>
          </w:p>
        </w:tc>
        <w:tc>
          <w:tcPr>
            <w:tcW w:w="3402" w:type="dxa"/>
          </w:tcPr>
          <w:p w14:paraId="4C3EC8B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Gyegyekrom</w:t>
            </w:r>
            <w:proofErr w:type="spellEnd"/>
          </w:p>
        </w:tc>
        <w:tc>
          <w:tcPr>
            <w:tcW w:w="3543" w:type="dxa"/>
          </w:tcPr>
          <w:p w14:paraId="1FA7966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418" w:type="dxa"/>
          </w:tcPr>
          <w:p w14:paraId="7B410F6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17-Dec-24</w:t>
            </w:r>
          </w:p>
        </w:tc>
      </w:tr>
      <w:tr w:rsidR="00ED48FC" w:rsidRPr="00D317AF" w14:paraId="6D8F429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09D8AA03"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7FEDE4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Bosey</w:t>
            </w:r>
            <w:proofErr w:type="spellEnd"/>
            <w:r w:rsidRPr="00D317AF">
              <w:rPr>
                <w:rFonts w:asciiTheme="majorHAnsi" w:eastAsia="Times New Roman" w:hAnsiTheme="majorHAnsi" w:cs="Times New Roman"/>
                <w:sz w:val="18"/>
                <w:szCs w:val="18"/>
              </w:rPr>
              <w:t xml:space="preserve"> Ghana Ltd</w:t>
            </w:r>
          </w:p>
        </w:tc>
        <w:tc>
          <w:tcPr>
            <w:tcW w:w="3402" w:type="dxa"/>
          </w:tcPr>
          <w:p w14:paraId="67A3061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Gyegyekrom</w:t>
            </w:r>
            <w:proofErr w:type="spellEnd"/>
          </w:p>
        </w:tc>
        <w:tc>
          <w:tcPr>
            <w:tcW w:w="3543" w:type="dxa"/>
          </w:tcPr>
          <w:p w14:paraId="742C88B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418" w:type="dxa"/>
          </w:tcPr>
          <w:p w14:paraId="6B8522A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17-Dec-24</w:t>
            </w:r>
          </w:p>
        </w:tc>
      </w:tr>
      <w:tr w:rsidR="00E66F3C" w:rsidRPr="00D317AF" w14:paraId="77ABA0E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2BFAD102"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031031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Franfatt Enterprise</w:t>
            </w:r>
          </w:p>
        </w:tc>
        <w:tc>
          <w:tcPr>
            <w:tcW w:w="3402" w:type="dxa"/>
          </w:tcPr>
          <w:p w14:paraId="03500FC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Kadadwen, W/R</w:t>
            </w:r>
          </w:p>
        </w:tc>
        <w:tc>
          <w:tcPr>
            <w:tcW w:w="3543" w:type="dxa"/>
          </w:tcPr>
          <w:p w14:paraId="317AF6C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Nzema east</w:t>
            </w:r>
          </w:p>
        </w:tc>
        <w:tc>
          <w:tcPr>
            <w:tcW w:w="1418" w:type="dxa"/>
          </w:tcPr>
          <w:p w14:paraId="5559F8D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17-Dec-24</w:t>
            </w:r>
          </w:p>
        </w:tc>
      </w:tr>
      <w:tr w:rsidR="00ED48FC" w:rsidRPr="00D317AF" w14:paraId="0BD1BDC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0E488720"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0F749BF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Dev Point Limited</w:t>
            </w:r>
          </w:p>
        </w:tc>
        <w:tc>
          <w:tcPr>
            <w:tcW w:w="3402" w:type="dxa"/>
          </w:tcPr>
          <w:p w14:paraId="078EFA5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Kwakumekurom</w:t>
            </w:r>
            <w:proofErr w:type="spellEnd"/>
          </w:p>
        </w:tc>
        <w:tc>
          <w:tcPr>
            <w:tcW w:w="3543" w:type="dxa"/>
          </w:tcPr>
          <w:p w14:paraId="13269F4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Bibiani</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Anhwiaso</w:t>
            </w:r>
            <w:proofErr w:type="spellEnd"/>
            <w:r w:rsidRPr="00D317AF">
              <w:rPr>
                <w:rFonts w:asciiTheme="majorHAnsi" w:eastAsia="Times New Roman" w:hAnsiTheme="majorHAnsi" w:cs="Times New Roman"/>
                <w:iCs/>
                <w:sz w:val="18"/>
                <w:szCs w:val="18"/>
              </w:rPr>
              <w:t>-Bekwai</w:t>
            </w:r>
          </w:p>
        </w:tc>
        <w:tc>
          <w:tcPr>
            <w:tcW w:w="1418" w:type="dxa"/>
          </w:tcPr>
          <w:p w14:paraId="4BB8CE5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17-Dec-24</w:t>
            </w:r>
          </w:p>
        </w:tc>
      </w:tr>
      <w:tr w:rsidR="00E66F3C" w:rsidRPr="00D317AF" w14:paraId="59B35CF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8691AD0"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336498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Kasfrek</w:t>
            </w:r>
            <w:proofErr w:type="spellEnd"/>
            <w:r w:rsidRPr="00D317AF">
              <w:rPr>
                <w:rFonts w:asciiTheme="majorHAnsi" w:eastAsia="Times New Roman" w:hAnsiTheme="majorHAnsi" w:cs="Times New Roman"/>
                <w:sz w:val="18"/>
                <w:szCs w:val="18"/>
              </w:rPr>
              <w:t xml:space="preserve"> Star Enterprise</w:t>
            </w:r>
          </w:p>
        </w:tc>
        <w:tc>
          <w:tcPr>
            <w:tcW w:w="3402" w:type="dxa"/>
          </w:tcPr>
          <w:p w14:paraId="14B04B3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Subi</w:t>
            </w:r>
          </w:p>
        </w:tc>
        <w:tc>
          <w:tcPr>
            <w:tcW w:w="3543" w:type="dxa"/>
          </w:tcPr>
          <w:p w14:paraId="4A4332A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p>
        </w:tc>
        <w:tc>
          <w:tcPr>
            <w:tcW w:w="1418" w:type="dxa"/>
          </w:tcPr>
          <w:p w14:paraId="0EFB4C8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16-Dec-24</w:t>
            </w:r>
          </w:p>
        </w:tc>
      </w:tr>
      <w:tr w:rsidR="00ED48FC" w:rsidRPr="00D317AF" w14:paraId="70BB213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5102309E"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C1002C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Frank Osei Sarfo 20 Limited</w:t>
            </w:r>
          </w:p>
        </w:tc>
        <w:tc>
          <w:tcPr>
            <w:tcW w:w="3402" w:type="dxa"/>
          </w:tcPr>
          <w:p w14:paraId="6D475CE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Akyem Abodom</w:t>
            </w:r>
          </w:p>
        </w:tc>
        <w:tc>
          <w:tcPr>
            <w:tcW w:w="3543" w:type="dxa"/>
          </w:tcPr>
          <w:p w14:paraId="65C467E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p>
        </w:tc>
        <w:tc>
          <w:tcPr>
            <w:tcW w:w="1418" w:type="dxa"/>
          </w:tcPr>
          <w:p w14:paraId="3AD3F71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16-Dec-24</w:t>
            </w:r>
          </w:p>
        </w:tc>
      </w:tr>
      <w:tr w:rsidR="00E66F3C" w:rsidRPr="00D317AF" w14:paraId="14AAA91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55F54DF5"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EBCA54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Shaibu Project</w:t>
            </w:r>
          </w:p>
        </w:tc>
        <w:tc>
          <w:tcPr>
            <w:tcW w:w="3402" w:type="dxa"/>
          </w:tcPr>
          <w:p w14:paraId="661D05C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Adankrono</w:t>
            </w:r>
          </w:p>
        </w:tc>
        <w:tc>
          <w:tcPr>
            <w:tcW w:w="3543" w:type="dxa"/>
          </w:tcPr>
          <w:p w14:paraId="0274A37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p>
        </w:tc>
        <w:tc>
          <w:tcPr>
            <w:tcW w:w="1418" w:type="dxa"/>
          </w:tcPr>
          <w:p w14:paraId="4FAF570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16-Dec-24</w:t>
            </w:r>
          </w:p>
        </w:tc>
      </w:tr>
      <w:tr w:rsidR="00ED48FC" w:rsidRPr="00D317AF" w14:paraId="33B3F95D"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7225F0BB"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4912F2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Shaibu Mining Enterprise</w:t>
            </w:r>
          </w:p>
        </w:tc>
        <w:tc>
          <w:tcPr>
            <w:tcW w:w="3402" w:type="dxa"/>
          </w:tcPr>
          <w:p w14:paraId="40CB5A9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Adankrono</w:t>
            </w:r>
          </w:p>
        </w:tc>
        <w:tc>
          <w:tcPr>
            <w:tcW w:w="3543" w:type="dxa"/>
          </w:tcPr>
          <w:p w14:paraId="545E2D4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p>
        </w:tc>
        <w:tc>
          <w:tcPr>
            <w:tcW w:w="1418" w:type="dxa"/>
          </w:tcPr>
          <w:p w14:paraId="3BFB533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16-Dec-24</w:t>
            </w:r>
          </w:p>
        </w:tc>
      </w:tr>
      <w:tr w:rsidR="00E66F3C" w:rsidRPr="00D317AF" w14:paraId="766DFB92"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1A7227D9"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86F791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Jorasa</w:t>
            </w:r>
            <w:proofErr w:type="spellEnd"/>
            <w:r w:rsidRPr="00D317AF">
              <w:rPr>
                <w:rFonts w:asciiTheme="majorHAnsi" w:eastAsia="Times New Roman" w:hAnsiTheme="majorHAnsi" w:cs="Times New Roman"/>
                <w:sz w:val="18"/>
                <w:szCs w:val="18"/>
              </w:rPr>
              <w:t xml:space="preserve"> Ventures</w:t>
            </w:r>
          </w:p>
        </w:tc>
        <w:tc>
          <w:tcPr>
            <w:tcW w:w="3402" w:type="dxa"/>
          </w:tcPr>
          <w:p w14:paraId="578619B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Gwira Banso</w:t>
            </w:r>
          </w:p>
        </w:tc>
        <w:tc>
          <w:tcPr>
            <w:tcW w:w="3543" w:type="dxa"/>
          </w:tcPr>
          <w:p w14:paraId="4E96371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Nzema East</w:t>
            </w:r>
          </w:p>
        </w:tc>
        <w:tc>
          <w:tcPr>
            <w:tcW w:w="1418" w:type="dxa"/>
          </w:tcPr>
          <w:p w14:paraId="73CC0F2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09-Dec-24</w:t>
            </w:r>
          </w:p>
        </w:tc>
      </w:tr>
      <w:tr w:rsidR="00ED48FC" w:rsidRPr="00D317AF" w14:paraId="4796DD6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7458F710"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40B17B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YST Gold Mines &amp; Buying Ent.</w:t>
            </w:r>
          </w:p>
        </w:tc>
        <w:tc>
          <w:tcPr>
            <w:tcW w:w="3402" w:type="dxa"/>
          </w:tcPr>
          <w:p w14:paraId="0899F83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Akyerensuagya</w:t>
            </w:r>
            <w:proofErr w:type="spellEnd"/>
            <w:r w:rsidRPr="00D317AF">
              <w:rPr>
                <w:rFonts w:asciiTheme="majorHAnsi" w:eastAsia="Times New Roman" w:hAnsiTheme="majorHAnsi" w:cs="Times New Roman"/>
                <w:iCs/>
                <w:sz w:val="18"/>
                <w:szCs w:val="18"/>
              </w:rPr>
              <w:t xml:space="preserve"> </w:t>
            </w:r>
          </w:p>
        </w:tc>
        <w:tc>
          <w:tcPr>
            <w:tcW w:w="3543" w:type="dxa"/>
          </w:tcPr>
          <w:p w14:paraId="15D5027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South</w:t>
            </w:r>
          </w:p>
        </w:tc>
        <w:tc>
          <w:tcPr>
            <w:tcW w:w="1418" w:type="dxa"/>
          </w:tcPr>
          <w:p w14:paraId="27CB916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28-Nov-24</w:t>
            </w:r>
          </w:p>
        </w:tc>
      </w:tr>
      <w:tr w:rsidR="00E66F3C" w:rsidRPr="00D317AF" w14:paraId="01584DA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1B8E4AF"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D29B16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YST Gold Mines &amp; Buying Ent.</w:t>
            </w:r>
          </w:p>
        </w:tc>
        <w:tc>
          <w:tcPr>
            <w:tcW w:w="3402" w:type="dxa"/>
          </w:tcPr>
          <w:p w14:paraId="33871C6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Akyerensuagya</w:t>
            </w:r>
            <w:proofErr w:type="spellEnd"/>
            <w:r w:rsidRPr="00D317AF">
              <w:rPr>
                <w:rFonts w:asciiTheme="majorHAnsi" w:eastAsia="Times New Roman" w:hAnsiTheme="majorHAnsi" w:cs="Times New Roman"/>
                <w:iCs/>
                <w:sz w:val="18"/>
                <w:szCs w:val="18"/>
              </w:rPr>
              <w:t xml:space="preserve"> </w:t>
            </w:r>
          </w:p>
        </w:tc>
        <w:tc>
          <w:tcPr>
            <w:tcW w:w="3543" w:type="dxa"/>
          </w:tcPr>
          <w:p w14:paraId="615A5CE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South</w:t>
            </w:r>
          </w:p>
        </w:tc>
        <w:tc>
          <w:tcPr>
            <w:tcW w:w="1418" w:type="dxa"/>
          </w:tcPr>
          <w:p w14:paraId="62AC26C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28-Nov-24</w:t>
            </w:r>
          </w:p>
        </w:tc>
      </w:tr>
      <w:tr w:rsidR="00ED48FC" w:rsidRPr="00D317AF" w14:paraId="6078D0F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33A6C8D8"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073D88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YST Gold Mines &amp; Buying Ent.</w:t>
            </w:r>
          </w:p>
        </w:tc>
        <w:tc>
          <w:tcPr>
            <w:tcW w:w="3402" w:type="dxa"/>
          </w:tcPr>
          <w:p w14:paraId="1746215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Akyerensuagya</w:t>
            </w:r>
            <w:proofErr w:type="spellEnd"/>
            <w:r w:rsidRPr="00D317AF">
              <w:rPr>
                <w:rFonts w:asciiTheme="majorHAnsi" w:eastAsia="Times New Roman" w:hAnsiTheme="majorHAnsi" w:cs="Times New Roman"/>
                <w:iCs/>
                <w:sz w:val="18"/>
                <w:szCs w:val="18"/>
              </w:rPr>
              <w:t xml:space="preserve"> </w:t>
            </w:r>
          </w:p>
        </w:tc>
        <w:tc>
          <w:tcPr>
            <w:tcW w:w="3543" w:type="dxa"/>
          </w:tcPr>
          <w:p w14:paraId="7879356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South</w:t>
            </w:r>
          </w:p>
        </w:tc>
        <w:tc>
          <w:tcPr>
            <w:tcW w:w="1418" w:type="dxa"/>
          </w:tcPr>
          <w:p w14:paraId="5D033E4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28-Nov-24</w:t>
            </w:r>
          </w:p>
        </w:tc>
      </w:tr>
      <w:tr w:rsidR="00E66F3C" w:rsidRPr="00D317AF" w14:paraId="62F69AA7"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15F606F3"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A7562F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Gbetampe</w:t>
            </w:r>
            <w:proofErr w:type="spellEnd"/>
            <w:r w:rsidRPr="00D317AF">
              <w:rPr>
                <w:rFonts w:asciiTheme="majorHAnsi" w:eastAsia="Times New Roman" w:hAnsiTheme="majorHAnsi" w:cs="Times New Roman"/>
                <w:sz w:val="18"/>
                <w:szCs w:val="18"/>
              </w:rPr>
              <w:t xml:space="preserve"> Mining Ltd</w:t>
            </w:r>
          </w:p>
        </w:tc>
        <w:tc>
          <w:tcPr>
            <w:tcW w:w="3402" w:type="dxa"/>
          </w:tcPr>
          <w:p w14:paraId="246314B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Cluff</w:t>
            </w:r>
          </w:p>
        </w:tc>
        <w:tc>
          <w:tcPr>
            <w:tcW w:w="3543" w:type="dxa"/>
          </w:tcPr>
          <w:p w14:paraId="081DBE8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Bole</w:t>
            </w:r>
          </w:p>
        </w:tc>
        <w:tc>
          <w:tcPr>
            <w:tcW w:w="1418" w:type="dxa"/>
          </w:tcPr>
          <w:p w14:paraId="78229D3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28-Nov-24</w:t>
            </w:r>
          </w:p>
        </w:tc>
      </w:tr>
      <w:tr w:rsidR="00ED48FC" w:rsidRPr="00D317AF" w14:paraId="3FD39AC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2997D7C1"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13CCDD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Free Well Mining Enterprise</w:t>
            </w:r>
          </w:p>
        </w:tc>
        <w:tc>
          <w:tcPr>
            <w:tcW w:w="3402" w:type="dxa"/>
          </w:tcPr>
          <w:p w14:paraId="54B1C34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Nyamebekyere</w:t>
            </w:r>
            <w:proofErr w:type="spellEnd"/>
            <w:r w:rsidRPr="00D317AF">
              <w:rPr>
                <w:rFonts w:asciiTheme="majorHAnsi" w:eastAsia="Times New Roman" w:hAnsiTheme="majorHAnsi" w:cs="Times New Roman"/>
                <w:iCs/>
                <w:sz w:val="18"/>
                <w:szCs w:val="18"/>
              </w:rPr>
              <w:t>, A/R</w:t>
            </w:r>
          </w:p>
        </w:tc>
        <w:tc>
          <w:tcPr>
            <w:tcW w:w="3543" w:type="dxa"/>
          </w:tcPr>
          <w:p w14:paraId="429DD65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Akrofuom</w:t>
            </w:r>
            <w:proofErr w:type="spellEnd"/>
          </w:p>
        </w:tc>
        <w:tc>
          <w:tcPr>
            <w:tcW w:w="1418" w:type="dxa"/>
          </w:tcPr>
          <w:p w14:paraId="3C345CA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28-Oct-24</w:t>
            </w:r>
          </w:p>
        </w:tc>
      </w:tr>
      <w:tr w:rsidR="00E66F3C" w:rsidRPr="00D317AF" w14:paraId="58DD825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33E6C1C1"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6A3D8B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Coffiemanuel</w:t>
            </w:r>
            <w:proofErr w:type="spellEnd"/>
            <w:r w:rsidRPr="00D317AF">
              <w:rPr>
                <w:rFonts w:asciiTheme="majorHAnsi" w:eastAsia="Times New Roman" w:hAnsiTheme="majorHAnsi" w:cs="Times New Roman"/>
                <w:sz w:val="18"/>
                <w:szCs w:val="18"/>
              </w:rPr>
              <w:t xml:space="preserve"> Mining Enterprise</w:t>
            </w:r>
          </w:p>
        </w:tc>
        <w:tc>
          <w:tcPr>
            <w:tcW w:w="3402" w:type="dxa"/>
          </w:tcPr>
          <w:p w14:paraId="46BCAE0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Aboagyekrom</w:t>
            </w:r>
            <w:proofErr w:type="spellEnd"/>
            <w:r w:rsidRPr="00D317AF">
              <w:rPr>
                <w:rFonts w:asciiTheme="majorHAnsi" w:eastAsia="Times New Roman" w:hAnsiTheme="majorHAnsi" w:cs="Times New Roman"/>
                <w:iCs/>
                <w:sz w:val="18"/>
                <w:szCs w:val="18"/>
              </w:rPr>
              <w:t>, A/R</w:t>
            </w:r>
          </w:p>
        </w:tc>
        <w:tc>
          <w:tcPr>
            <w:tcW w:w="3543" w:type="dxa"/>
          </w:tcPr>
          <w:p w14:paraId="4F6D376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Adanse</w:t>
            </w:r>
            <w:proofErr w:type="spellEnd"/>
            <w:r w:rsidRPr="00D317AF">
              <w:rPr>
                <w:rFonts w:asciiTheme="majorHAnsi" w:eastAsia="Times New Roman" w:hAnsiTheme="majorHAnsi" w:cs="Times New Roman"/>
                <w:iCs/>
                <w:sz w:val="18"/>
                <w:szCs w:val="18"/>
              </w:rPr>
              <w:t xml:space="preserve"> Akrofuom</w:t>
            </w:r>
          </w:p>
        </w:tc>
        <w:tc>
          <w:tcPr>
            <w:tcW w:w="1418" w:type="dxa"/>
          </w:tcPr>
          <w:p w14:paraId="2BF45E9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28-Oct-24</w:t>
            </w:r>
          </w:p>
        </w:tc>
      </w:tr>
      <w:tr w:rsidR="00ED48FC" w:rsidRPr="00D317AF" w14:paraId="08AE5B27"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44DE72B7"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4E39CE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1999 Century Mining Enterprise</w:t>
            </w:r>
          </w:p>
        </w:tc>
        <w:tc>
          <w:tcPr>
            <w:tcW w:w="3402" w:type="dxa"/>
          </w:tcPr>
          <w:p w14:paraId="4B078CF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Kenya, A/R</w:t>
            </w:r>
          </w:p>
        </w:tc>
        <w:tc>
          <w:tcPr>
            <w:tcW w:w="3543" w:type="dxa"/>
          </w:tcPr>
          <w:p w14:paraId="7BB7659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Adansi</w:t>
            </w:r>
            <w:proofErr w:type="spellEnd"/>
            <w:r w:rsidRPr="00D317AF">
              <w:rPr>
                <w:rFonts w:asciiTheme="majorHAnsi" w:eastAsia="Times New Roman" w:hAnsiTheme="majorHAnsi" w:cs="Times New Roman"/>
                <w:iCs/>
                <w:sz w:val="18"/>
                <w:szCs w:val="18"/>
              </w:rPr>
              <w:t xml:space="preserve"> South</w:t>
            </w:r>
          </w:p>
        </w:tc>
        <w:tc>
          <w:tcPr>
            <w:tcW w:w="1418" w:type="dxa"/>
          </w:tcPr>
          <w:p w14:paraId="45C098A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28-Oct-24</w:t>
            </w:r>
          </w:p>
        </w:tc>
      </w:tr>
      <w:tr w:rsidR="00E66F3C" w:rsidRPr="00D317AF" w14:paraId="3F36317F"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23EB9806"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033E22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Koantwi</w:t>
            </w:r>
            <w:proofErr w:type="spellEnd"/>
            <w:r w:rsidRPr="00D317AF">
              <w:rPr>
                <w:rFonts w:asciiTheme="majorHAnsi" w:eastAsia="Times New Roman" w:hAnsiTheme="majorHAnsi" w:cs="Times New Roman"/>
                <w:sz w:val="18"/>
                <w:szCs w:val="18"/>
              </w:rPr>
              <w:t xml:space="preserve"> Mining Co. Ltd</w:t>
            </w:r>
          </w:p>
        </w:tc>
        <w:tc>
          <w:tcPr>
            <w:tcW w:w="3402" w:type="dxa"/>
          </w:tcPr>
          <w:p w14:paraId="01774F4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Denkyira Diaso</w:t>
            </w:r>
          </w:p>
        </w:tc>
        <w:tc>
          <w:tcPr>
            <w:tcW w:w="3543" w:type="dxa"/>
          </w:tcPr>
          <w:p w14:paraId="592831B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Upper Denkyira West</w:t>
            </w:r>
          </w:p>
        </w:tc>
        <w:tc>
          <w:tcPr>
            <w:tcW w:w="1418" w:type="dxa"/>
          </w:tcPr>
          <w:p w14:paraId="7608807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24-Oct-24</w:t>
            </w:r>
          </w:p>
        </w:tc>
      </w:tr>
      <w:tr w:rsidR="00ED48FC" w:rsidRPr="00D317AF" w14:paraId="152E15B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1D15B92B"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56D6CE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Aurum Extractive Ghana Ltd</w:t>
            </w:r>
          </w:p>
        </w:tc>
        <w:tc>
          <w:tcPr>
            <w:tcW w:w="3402" w:type="dxa"/>
          </w:tcPr>
          <w:p w14:paraId="31F7C24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Ebonloa</w:t>
            </w:r>
            <w:proofErr w:type="spellEnd"/>
          </w:p>
        </w:tc>
        <w:tc>
          <w:tcPr>
            <w:tcW w:w="3543" w:type="dxa"/>
          </w:tcPr>
          <w:p w14:paraId="08E5921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418" w:type="dxa"/>
          </w:tcPr>
          <w:p w14:paraId="6A2128F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24-Oct-24</w:t>
            </w:r>
          </w:p>
        </w:tc>
      </w:tr>
      <w:tr w:rsidR="00E66F3C" w:rsidRPr="00D317AF" w14:paraId="10333EA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240453AB"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50A8B7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Yang Dan </w:t>
            </w:r>
            <w:proofErr w:type="spellStart"/>
            <w:r w:rsidRPr="00D317AF">
              <w:rPr>
                <w:rFonts w:asciiTheme="majorHAnsi" w:eastAsia="Times New Roman" w:hAnsiTheme="majorHAnsi" w:cs="Times New Roman"/>
                <w:sz w:val="18"/>
                <w:szCs w:val="18"/>
              </w:rPr>
              <w:t>Biih</w:t>
            </w:r>
            <w:proofErr w:type="spellEnd"/>
            <w:r w:rsidRPr="00D317AF">
              <w:rPr>
                <w:rFonts w:asciiTheme="majorHAnsi" w:eastAsia="Times New Roman" w:hAnsiTheme="majorHAnsi" w:cs="Times New Roman"/>
                <w:sz w:val="18"/>
                <w:szCs w:val="18"/>
              </w:rPr>
              <w:t xml:space="preserve"> Ltd Company</w:t>
            </w:r>
          </w:p>
        </w:tc>
        <w:tc>
          <w:tcPr>
            <w:tcW w:w="3402" w:type="dxa"/>
          </w:tcPr>
          <w:p w14:paraId="1094D42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Yameriga</w:t>
            </w:r>
            <w:proofErr w:type="spellEnd"/>
          </w:p>
        </w:tc>
        <w:tc>
          <w:tcPr>
            <w:tcW w:w="3543" w:type="dxa"/>
          </w:tcPr>
          <w:p w14:paraId="389BD56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Talensi</w:t>
            </w:r>
            <w:proofErr w:type="spellEnd"/>
          </w:p>
        </w:tc>
        <w:tc>
          <w:tcPr>
            <w:tcW w:w="1418" w:type="dxa"/>
          </w:tcPr>
          <w:p w14:paraId="4D56A63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03-Oct-24</w:t>
            </w:r>
          </w:p>
        </w:tc>
      </w:tr>
      <w:tr w:rsidR="00ED48FC" w:rsidRPr="00D317AF" w14:paraId="4E4808F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18F69E9A"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82F33F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Yang Dan </w:t>
            </w:r>
            <w:proofErr w:type="spellStart"/>
            <w:r w:rsidRPr="00D317AF">
              <w:rPr>
                <w:rFonts w:asciiTheme="majorHAnsi" w:eastAsia="Times New Roman" w:hAnsiTheme="majorHAnsi" w:cs="Times New Roman"/>
                <w:sz w:val="18"/>
                <w:szCs w:val="18"/>
              </w:rPr>
              <w:t>Biih</w:t>
            </w:r>
            <w:proofErr w:type="spellEnd"/>
            <w:r w:rsidRPr="00D317AF">
              <w:rPr>
                <w:rFonts w:asciiTheme="majorHAnsi" w:eastAsia="Times New Roman" w:hAnsiTheme="majorHAnsi" w:cs="Times New Roman"/>
                <w:sz w:val="18"/>
                <w:szCs w:val="18"/>
              </w:rPr>
              <w:t xml:space="preserve"> Ltd Company</w:t>
            </w:r>
          </w:p>
        </w:tc>
        <w:tc>
          <w:tcPr>
            <w:tcW w:w="3402" w:type="dxa"/>
          </w:tcPr>
          <w:p w14:paraId="55E86EA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Yameriga</w:t>
            </w:r>
            <w:proofErr w:type="spellEnd"/>
          </w:p>
        </w:tc>
        <w:tc>
          <w:tcPr>
            <w:tcW w:w="3543" w:type="dxa"/>
          </w:tcPr>
          <w:p w14:paraId="50E9EF2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Talensi</w:t>
            </w:r>
            <w:proofErr w:type="spellEnd"/>
          </w:p>
        </w:tc>
        <w:tc>
          <w:tcPr>
            <w:tcW w:w="1418" w:type="dxa"/>
          </w:tcPr>
          <w:p w14:paraId="3988C05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03-Oct-24</w:t>
            </w:r>
          </w:p>
        </w:tc>
      </w:tr>
      <w:tr w:rsidR="00E66F3C" w:rsidRPr="00D317AF" w14:paraId="3EADAFA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3C8D0EDA"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0A7F853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Gyedamasi</w:t>
            </w:r>
            <w:proofErr w:type="spellEnd"/>
            <w:r w:rsidRPr="00D317AF">
              <w:rPr>
                <w:rFonts w:asciiTheme="majorHAnsi" w:eastAsia="Times New Roman" w:hAnsiTheme="majorHAnsi" w:cs="Times New Roman"/>
                <w:sz w:val="18"/>
                <w:szCs w:val="18"/>
              </w:rPr>
              <w:t xml:space="preserve"> Mining LTD</w:t>
            </w:r>
          </w:p>
        </w:tc>
        <w:tc>
          <w:tcPr>
            <w:tcW w:w="3402" w:type="dxa"/>
          </w:tcPr>
          <w:p w14:paraId="5926FF9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Ntronan</w:t>
            </w:r>
            <w:proofErr w:type="spellEnd"/>
          </w:p>
        </w:tc>
        <w:tc>
          <w:tcPr>
            <w:tcW w:w="3543" w:type="dxa"/>
          </w:tcPr>
          <w:p w14:paraId="48278DC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1418" w:type="dxa"/>
          </w:tcPr>
          <w:p w14:paraId="30761FC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06-Sep-24</w:t>
            </w:r>
          </w:p>
        </w:tc>
      </w:tr>
      <w:tr w:rsidR="00ED48FC" w:rsidRPr="00D317AF" w14:paraId="381D3FD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28390A90"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F570F2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Osaa</w:t>
            </w:r>
            <w:proofErr w:type="spellEnd"/>
            <w:r w:rsidRPr="00D317AF">
              <w:rPr>
                <w:rFonts w:asciiTheme="majorHAnsi" w:eastAsia="Times New Roman" w:hAnsiTheme="majorHAnsi" w:cs="Times New Roman"/>
                <w:sz w:val="18"/>
                <w:szCs w:val="18"/>
              </w:rPr>
              <w:t xml:space="preserve"> Golden Wave Limited</w:t>
            </w:r>
          </w:p>
        </w:tc>
        <w:tc>
          <w:tcPr>
            <w:tcW w:w="3402" w:type="dxa"/>
          </w:tcPr>
          <w:p w14:paraId="39EE1B8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Anyinam</w:t>
            </w:r>
            <w:proofErr w:type="spellEnd"/>
          </w:p>
        </w:tc>
        <w:tc>
          <w:tcPr>
            <w:tcW w:w="3543" w:type="dxa"/>
          </w:tcPr>
          <w:p w14:paraId="7EA2A5E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1418" w:type="dxa"/>
          </w:tcPr>
          <w:p w14:paraId="40C3F1B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21-Aug-24</w:t>
            </w:r>
          </w:p>
        </w:tc>
      </w:tr>
      <w:tr w:rsidR="00E66F3C" w:rsidRPr="00D317AF" w14:paraId="614F2AE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55260732"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EEEF3F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Osaa</w:t>
            </w:r>
            <w:proofErr w:type="spellEnd"/>
            <w:r w:rsidRPr="00D317AF">
              <w:rPr>
                <w:rFonts w:asciiTheme="majorHAnsi" w:eastAsia="Times New Roman" w:hAnsiTheme="majorHAnsi" w:cs="Times New Roman"/>
                <w:sz w:val="18"/>
                <w:szCs w:val="18"/>
              </w:rPr>
              <w:t xml:space="preserve"> Golden Wave Limited</w:t>
            </w:r>
          </w:p>
        </w:tc>
        <w:tc>
          <w:tcPr>
            <w:tcW w:w="3402" w:type="dxa"/>
          </w:tcPr>
          <w:p w14:paraId="201111C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Akurofufu</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Atiwa</w:t>
            </w:r>
            <w:proofErr w:type="spellEnd"/>
            <w:r w:rsidRPr="00D317AF">
              <w:rPr>
                <w:rFonts w:asciiTheme="majorHAnsi" w:eastAsia="Times New Roman" w:hAnsiTheme="majorHAnsi" w:cs="Times New Roman"/>
                <w:iCs/>
                <w:sz w:val="18"/>
                <w:szCs w:val="18"/>
              </w:rPr>
              <w:t xml:space="preserve"> West</w:t>
            </w:r>
          </w:p>
        </w:tc>
        <w:tc>
          <w:tcPr>
            <w:tcW w:w="3543" w:type="dxa"/>
          </w:tcPr>
          <w:p w14:paraId="49E500F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Eastern. Ghana</w:t>
            </w:r>
          </w:p>
        </w:tc>
        <w:tc>
          <w:tcPr>
            <w:tcW w:w="1418" w:type="dxa"/>
          </w:tcPr>
          <w:p w14:paraId="7162407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21-Aug-24</w:t>
            </w:r>
          </w:p>
        </w:tc>
      </w:tr>
      <w:tr w:rsidR="00ED48FC" w:rsidRPr="00D317AF" w14:paraId="416B2F8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352DE9DD"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D71861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Osafric</w:t>
            </w:r>
            <w:proofErr w:type="spellEnd"/>
            <w:r w:rsidRPr="00D317AF">
              <w:rPr>
                <w:rFonts w:asciiTheme="majorHAnsi" w:eastAsia="Times New Roman" w:hAnsiTheme="majorHAnsi" w:cs="Times New Roman"/>
                <w:sz w:val="18"/>
                <w:szCs w:val="18"/>
              </w:rPr>
              <w:t xml:space="preserve"> Construction &amp; Mining Limited</w:t>
            </w:r>
          </w:p>
        </w:tc>
        <w:tc>
          <w:tcPr>
            <w:tcW w:w="3402" w:type="dxa"/>
          </w:tcPr>
          <w:p w14:paraId="47332E0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Akurofufu</w:t>
            </w:r>
            <w:proofErr w:type="spellEnd"/>
          </w:p>
        </w:tc>
        <w:tc>
          <w:tcPr>
            <w:tcW w:w="3543" w:type="dxa"/>
          </w:tcPr>
          <w:p w14:paraId="11788E9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1418" w:type="dxa"/>
          </w:tcPr>
          <w:p w14:paraId="59021EF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21-Aug-24</w:t>
            </w:r>
          </w:p>
        </w:tc>
      </w:tr>
      <w:tr w:rsidR="00E66F3C" w:rsidRPr="00D317AF" w14:paraId="1440D86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480BAF5A"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0352F0F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Christop Mining Ventures</w:t>
            </w:r>
          </w:p>
        </w:tc>
        <w:tc>
          <w:tcPr>
            <w:tcW w:w="3402" w:type="dxa"/>
          </w:tcPr>
          <w:p w14:paraId="1FF291A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ADDAMANSO / WASSA EAST</w:t>
            </w:r>
          </w:p>
        </w:tc>
        <w:tc>
          <w:tcPr>
            <w:tcW w:w="3543" w:type="dxa"/>
          </w:tcPr>
          <w:p w14:paraId="37CA019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Western. Ghana</w:t>
            </w:r>
          </w:p>
        </w:tc>
        <w:tc>
          <w:tcPr>
            <w:tcW w:w="1418" w:type="dxa"/>
          </w:tcPr>
          <w:p w14:paraId="5BACEE5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03-Jun-24</w:t>
            </w:r>
          </w:p>
        </w:tc>
      </w:tr>
      <w:tr w:rsidR="00ED48FC" w:rsidRPr="00D317AF" w14:paraId="3251EA0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16B9A103"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A62A42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Aduku Natural Resources</w:t>
            </w:r>
          </w:p>
        </w:tc>
        <w:tc>
          <w:tcPr>
            <w:tcW w:w="3402" w:type="dxa"/>
          </w:tcPr>
          <w:p w14:paraId="6540C25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Sheaga</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Gbani</w:t>
            </w:r>
            <w:proofErr w:type="spellEnd"/>
          </w:p>
        </w:tc>
        <w:tc>
          <w:tcPr>
            <w:tcW w:w="3543" w:type="dxa"/>
          </w:tcPr>
          <w:p w14:paraId="006B55D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Talensi</w:t>
            </w:r>
            <w:proofErr w:type="spellEnd"/>
          </w:p>
        </w:tc>
        <w:tc>
          <w:tcPr>
            <w:tcW w:w="1418" w:type="dxa"/>
          </w:tcPr>
          <w:p w14:paraId="30C9370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03-May-24</w:t>
            </w:r>
          </w:p>
        </w:tc>
      </w:tr>
      <w:tr w:rsidR="00E66F3C" w:rsidRPr="00D317AF" w14:paraId="08633A62"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B8C0100"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50F0EC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Zer Mines</w:t>
            </w:r>
          </w:p>
        </w:tc>
        <w:tc>
          <w:tcPr>
            <w:tcW w:w="3402" w:type="dxa"/>
          </w:tcPr>
          <w:p w14:paraId="7DB73CE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Winkogo</w:t>
            </w:r>
            <w:proofErr w:type="spellEnd"/>
          </w:p>
        </w:tc>
        <w:tc>
          <w:tcPr>
            <w:tcW w:w="3543" w:type="dxa"/>
          </w:tcPr>
          <w:p w14:paraId="79A8401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Bolgatanga Municipal</w:t>
            </w:r>
          </w:p>
        </w:tc>
        <w:tc>
          <w:tcPr>
            <w:tcW w:w="1418" w:type="dxa"/>
          </w:tcPr>
          <w:p w14:paraId="46B0D18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03-May-24</w:t>
            </w:r>
          </w:p>
        </w:tc>
      </w:tr>
      <w:tr w:rsidR="00ED48FC" w:rsidRPr="00D317AF" w14:paraId="048DCBC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1C36B43"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0F6C2E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Atronsu-Ampenkrom</w:t>
            </w:r>
            <w:proofErr w:type="spellEnd"/>
            <w:r w:rsidRPr="00D317AF">
              <w:rPr>
                <w:rFonts w:asciiTheme="majorHAnsi" w:eastAsia="Times New Roman" w:hAnsiTheme="majorHAnsi" w:cs="Times New Roman"/>
                <w:sz w:val="18"/>
                <w:szCs w:val="18"/>
              </w:rPr>
              <w:t xml:space="preserve"> Community Mining 'D' (</w:t>
            </w:r>
            <w:proofErr w:type="spellStart"/>
            <w:r w:rsidRPr="00D317AF">
              <w:rPr>
                <w:rFonts w:asciiTheme="majorHAnsi" w:eastAsia="Times New Roman" w:hAnsiTheme="majorHAnsi" w:cs="Times New Roman"/>
                <w:sz w:val="18"/>
                <w:szCs w:val="18"/>
              </w:rPr>
              <w:t>Aramzak</w:t>
            </w:r>
            <w:proofErr w:type="spellEnd"/>
            <w:r w:rsidRPr="00D317AF">
              <w:rPr>
                <w:rFonts w:asciiTheme="majorHAnsi" w:eastAsia="Times New Roman" w:hAnsiTheme="majorHAnsi" w:cs="Times New Roman"/>
                <w:sz w:val="18"/>
                <w:szCs w:val="18"/>
              </w:rPr>
              <w:t xml:space="preserve"> Company Limited)</w:t>
            </w:r>
          </w:p>
        </w:tc>
        <w:tc>
          <w:tcPr>
            <w:tcW w:w="3402" w:type="dxa"/>
          </w:tcPr>
          <w:p w14:paraId="359F0DE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Atronsu-Ampenkro</w:t>
            </w:r>
            <w:proofErr w:type="spellEnd"/>
          </w:p>
        </w:tc>
        <w:tc>
          <w:tcPr>
            <w:tcW w:w="3543" w:type="dxa"/>
          </w:tcPr>
          <w:p w14:paraId="31E51A6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Western North. Ghana</w:t>
            </w:r>
          </w:p>
        </w:tc>
        <w:tc>
          <w:tcPr>
            <w:tcW w:w="1418" w:type="dxa"/>
          </w:tcPr>
          <w:p w14:paraId="3D33BAB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03-May-24</w:t>
            </w:r>
          </w:p>
        </w:tc>
      </w:tr>
      <w:tr w:rsidR="00E66F3C" w:rsidRPr="00D317AF" w14:paraId="45A37E8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4ECF62F7"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0514772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Blaynet</w:t>
            </w:r>
            <w:proofErr w:type="spellEnd"/>
            <w:r w:rsidRPr="00D317AF">
              <w:rPr>
                <w:rFonts w:asciiTheme="majorHAnsi" w:eastAsia="Times New Roman" w:hAnsiTheme="majorHAnsi" w:cs="Times New Roman"/>
                <w:sz w:val="18"/>
                <w:szCs w:val="18"/>
              </w:rPr>
              <w:t xml:space="preserve"> Services Limited</w:t>
            </w:r>
          </w:p>
        </w:tc>
        <w:tc>
          <w:tcPr>
            <w:tcW w:w="3402" w:type="dxa"/>
          </w:tcPr>
          <w:p w14:paraId="7D2AAE7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Ebonloa</w:t>
            </w:r>
            <w:proofErr w:type="spellEnd"/>
          </w:p>
        </w:tc>
        <w:tc>
          <w:tcPr>
            <w:tcW w:w="3543" w:type="dxa"/>
          </w:tcPr>
          <w:p w14:paraId="6974BD2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Sekondi</w:t>
            </w:r>
            <w:proofErr w:type="spellEnd"/>
            <w:r w:rsidRPr="00D317AF">
              <w:rPr>
                <w:rFonts w:asciiTheme="majorHAnsi" w:eastAsia="Times New Roman" w:hAnsiTheme="majorHAnsi" w:cs="Times New Roman"/>
                <w:iCs/>
                <w:sz w:val="18"/>
                <w:szCs w:val="18"/>
              </w:rPr>
              <w:t xml:space="preserve"> Takoradi</w:t>
            </w:r>
          </w:p>
        </w:tc>
        <w:tc>
          <w:tcPr>
            <w:tcW w:w="1418" w:type="dxa"/>
          </w:tcPr>
          <w:p w14:paraId="3E89C04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23-Apr-24</w:t>
            </w:r>
          </w:p>
        </w:tc>
      </w:tr>
      <w:tr w:rsidR="00ED48FC" w:rsidRPr="00D317AF" w14:paraId="1C13829C"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2C3AB79F"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3A324C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Razan Mining</w:t>
            </w:r>
          </w:p>
        </w:tc>
        <w:tc>
          <w:tcPr>
            <w:tcW w:w="3402" w:type="dxa"/>
          </w:tcPr>
          <w:p w14:paraId="04C6D43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Winkogo</w:t>
            </w:r>
            <w:proofErr w:type="spellEnd"/>
          </w:p>
        </w:tc>
        <w:tc>
          <w:tcPr>
            <w:tcW w:w="3543" w:type="dxa"/>
          </w:tcPr>
          <w:p w14:paraId="5AC8075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Bolgatanga Municipal</w:t>
            </w:r>
          </w:p>
        </w:tc>
        <w:tc>
          <w:tcPr>
            <w:tcW w:w="1418" w:type="dxa"/>
          </w:tcPr>
          <w:p w14:paraId="46CF5C4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09-Apr-24</w:t>
            </w:r>
          </w:p>
        </w:tc>
      </w:tr>
      <w:tr w:rsidR="00E66F3C" w:rsidRPr="00D317AF" w14:paraId="7C4E64AF"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33864F59"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29ED76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Zer Mines</w:t>
            </w:r>
          </w:p>
        </w:tc>
        <w:tc>
          <w:tcPr>
            <w:tcW w:w="3402" w:type="dxa"/>
          </w:tcPr>
          <w:p w14:paraId="62BA94F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Winkogo</w:t>
            </w:r>
            <w:proofErr w:type="spellEnd"/>
          </w:p>
        </w:tc>
        <w:tc>
          <w:tcPr>
            <w:tcW w:w="3543" w:type="dxa"/>
          </w:tcPr>
          <w:p w14:paraId="2AF1759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Bolgatanga Municipal</w:t>
            </w:r>
          </w:p>
        </w:tc>
        <w:tc>
          <w:tcPr>
            <w:tcW w:w="1418" w:type="dxa"/>
          </w:tcPr>
          <w:p w14:paraId="0C38DBA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09-Apr-24</w:t>
            </w:r>
          </w:p>
        </w:tc>
      </w:tr>
      <w:tr w:rsidR="00ED48FC" w:rsidRPr="00D317AF" w14:paraId="53B75D2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6798C6D"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00D1F5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Orkenjoj Enterprise</w:t>
            </w:r>
          </w:p>
        </w:tc>
        <w:tc>
          <w:tcPr>
            <w:tcW w:w="3402" w:type="dxa"/>
          </w:tcPr>
          <w:p w14:paraId="727936F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Kobreso</w:t>
            </w:r>
            <w:proofErr w:type="spellEnd"/>
            <w:r w:rsidRPr="00D317AF">
              <w:rPr>
                <w:rFonts w:asciiTheme="majorHAnsi" w:eastAsia="Times New Roman" w:hAnsiTheme="majorHAnsi" w:cs="Times New Roman"/>
                <w:iCs/>
                <w:sz w:val="18"/>
                <w:szCs w:val="18"/>
              </w:rPr>
              <w:t>/Lower West Akim</w:t>
            </w:r>
          </w:p>
        </w:tc>
        <w:tc>
          <w:tcPr>
            <w:tcW w:w="3543" w:type="dxa"/>
          </w:tcPr>
          <w:p w14:paraId="2F3E3EB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Eastern. Ghana</w:t>
            </w:r>
          </w:p>
        </w:tc>
        <w:tc>
          <w:tcPr>
            <w:tcW w:w="1418" w:type="dxa"/>
          </w:tcPr>
          <w:p w14:paraId="01F94AC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26-Jan-24</w:t>
            </w:r>
          </w:p>
        </w:tc>
      </w:tr>
      <w:tr w:rsidR="00E66F3C" w:rsidRPr="00D317AF" w14:paraId="77A79A7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3C7DBAB3"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E70367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Fraf Mines</w:t>
            </w:r>
          </w:p>
        </w:tc>
        <w:tc>
          <w:tcPr>
            <w:tcW w:w="3402" w:type="dxa"/>
          </w:tcPr>
          <w:p w14:paraId="71E6AAC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Winkogo</w:t>
            </w:r>
            <w:proofErr w:type="spellEnd"/>
          </w:p>
        </w:tc>
        <w:tc>
          <w:tcPr>
            <w:tcW w:w="3543" w:type="dxa"/>
          </w:tcPr>
          <w:p w14:paraId="39337B6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Bolgatanga Municipal</w:t>
            </w:r>
          </w:p>
        </w:tc>
        <w:tc>
          <w:tcPr>
            <w:tcW w:w="1418" w:type="dxa"/>
          </w:tcPr>
          <w:p w14:paraId="0712CF4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26-Jan-24</w:t>
            </w:r>
          </w:p>
        </w:tc>
      </w:tr>
      <w:tr w:rsidR="00ED48FC" w:rsidRPr="00D317AF" w14:paraId="38AFB1B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73DE54E5"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36BCAE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Noe Natural Resources</w:t>
            </w:r>
          </w:p>
        </w:tc>
        <w:tc>
          <w:tcPr>
            <w:tcW w:w="3402" w:type="dxa"/>
          </w:tcPr>
          <w:p w14:paraId="4953E78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Winkogo</w:t>
            </w:r>
            <w:proofErr w:type="spellEnd"/>
          </w:p>
        </w:tc>
        <w:tc>
          <w:tcPr>
            <w:tcW w:w="3543" w:type="dxa"/>
          </w:tcPr>
          <w:p w14:paraId="32E6A15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Bolgatanga Municipal</w:t>
            </w:r>
          </w:p>
        </w:tc>
        <w:tc>
          <w:tcPr>
            <w:tcW w:w="1418" w:type="dxa"/>
          </w:tcPr>
          <w:p w14:paraId="54C8DC1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26-Jan-24</w:t>
            </w:r>
          </w:p>
        </w:tc>
      </w:tr>
      <w:tr w:rsidR="00E66F3C" w:rsidRPr="00D317AF" w14:paraId="6A2BCFE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4740EFFA"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1431C6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Amankwaah</w:t>
            </w:r>
            <w:proofErr w:type="spellEnd"/>
            <w:r w:rsidRPr="00D317AF">
              <w:rPr>
                <w:rFonts w:asciiTheme="majorHAnsi" w:eastAsia="Times New Roman" w:hAnsiTheme="majorHAnsi" w:cs="Times New Roman"/>
                <w:sz w:val="18"/>
                <w:szCs w:val="18"/>
              </w:rPr>
              <w:t xml:space="preserve"> Mining Ltd</w:t>
            </w:r>
          </w:p>
        </w:tc>
        <w:tc>
          <w:tcPr>
            <w:tcW w:w="3402" w:type="dxa"/>
          </w:tcPr>
          <w:p w14:paraId="26A5089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Oseneso</w:t>
            </w:r>
            <w:proofErr w:type="spellEnd"/>
          </w:p>
        </w:tc>
        <w:tc>
          <w:tcPr>
            <w:tcW w:w="3543" w:type="dxa"/>
          </w:tcPr>
          <w:p w14:paraId="2448322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Mpohor</w:t>
            </w:r>
            <w:proofErr w:type="spellEnd"/>
            <w:r w:rsidRPr="00D317AF">
              <w:rPr>
                <w:rFonts w:asciiTheme="majorHAnsi" w:eastAsia="Times New Roman" w:hAnsiTheme="majorHAnsi" w:cs="Times New Roman"/>
                <w:iCs/>
                <w:sz w:val="18"/>
                <w:szCs w:val="18"/>
              </w:rPr>
              <w:t>/Wassa East</w:t>
            </w:r>
          </w:p>
        </w:tc>
        <w:tc>
          <w:tcPr>
            <w:tcW w:w="1418" w:type="dxa"/>
          </w:tcPr>
          <w:p w14:paraId="00B9923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26-Jan-24</w:t>
            </w:r>
          </w:p>
        </w:tc>
      </w:tr>
      <w:tr w:rsidR="00ED48FC" w:rsidRPr="00D317AF" w14:paraId="530A540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2DD2BA8A"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084B103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Amino Point Mining Ltd</w:t>
            </w:r>
          </w:p>
        </w:tc>
        <w:tc>
          <w:tcPr>
            <w:tcW w:w="3402" w:type="dxa"/>
          </w:tcPr>
          <w:p w14:paraId="42BA87F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Oseneso</w:t>
            </w:r>
            <w:proofErr w:type="spellEnd"/>
          </w:p>
        </w:tc>
        <w:tc>
          <w:tcPr>
            <w:tcW w:w="3543" w:type="dxa"/>
          </w:tcPr>
          <w:p w14:paraId="08FE009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Mpohor</w:t>
            </w:r>
            <w:proofErr w:type="spellEnd"/>
            <w:r w:rsidRPr="00D317AF">
              <w:rPr>
                <w:rFonts w:asciiTheme="majorHAnsi" w:eastAsia="Times New Roman" w:hAnsiTheme="majorHAnsi" w:cs="Times New Roman"/>
                <w:iCs/>
                <w:sz w:val="18"/>
                <w:szCs w:val="18"/>
              </w:rPr>
              <w:t>/Wassa East</w:t>
            </w:r>
          </w:p>
        </w:tc>
        <w:tc>
          <w:tcPr>
            <w:tcW w:w="1418" w:type="dxa"/>
          </w:tcPr>
          <w:p w14:paraId="13698B1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26-Jan-24</w:t>
            </w:r>
          </w:p>
        </w:tc>
      </w:tr>
      <w:tr w:rsidR="00E66F3C" w:rsidRPr="00D317AF" w14:paraId="0FDFFA0A"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4E45E2B0"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A164D7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Emelia-Roblox Mining Ltd</w:t>
            </w:r>
          </w:p>
        </w:tc>
        <w:tc>
          <w:tcPr>
            <w:tcW w:w="3402" w:type="dxa"/>
          </w:tcPr>
          <w:p w14:paraId="74A755D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Oseneso</w:t>
            </w:r>
            <w:proofErr w:type="spellEnd"/>
          </w:p>
        </w:tc>
        <w:tc>
          <w:tcPr>
            <w:tcW w:w="3543" w:type="dxa"/>
          </w:tcPr>
          <w:p w14:paraId="5294804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Mpohor</w:t>
            </w:r>
            <w:proofErr w:type="spellEnd"/>
            <w:r w:rsidRPr="00D317AF">
              <w:rPr>
                <w:rFonts w:asciiTheme="majorHAnsi" w:eastAsia="Times New Roman" w:hAnsiTheme="majorHAnsi" w:cs="Times New Roman"/>
                <w:iCs/>
                <w:sz w:val="18"/>
                <w:szCs w:val="18"/>
              </w:rPr>
              <w:t>/Wassa East</w:t>
            </w:r>
          </w:p>
        </w:tc>
        <w:tc>
          <w:tcPr>
            <w:tcW w:w="1418" w:type="dxa"/>
          </w:tcPr>
          <w:p w14:paraId="260B058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26-Jan-24</w:t>
            </w:r>
          </w:p>
        </w:tc>
      </w:tr>
      <w:tr w:rsidR="00ED48FC" w:rsidRPr="00D317AF" w14:paraId="7EB004F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1E881DFD"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6F329E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Geopetko</w:t>
            </w:r>
            <w:proofErr w:type="spellEnd"/>
            <w:r w:rsidRPr="00D317AF">
              <w:rPr>
                <w:rFonts w:asciiTheme="majorHAnsi" w:eastAsia="Times New Roman" w:hAnsiTheme="majorHAnsi" w:cs="Times New Roman"/>
                <w:sz w:val="18"/>
                <w:szCs w:val="18"/>
              </w:rPr>
              <w:t xml:space="preserve"> Mining Enterprise</w:t>
            </w:r>
          </w:p>
        </w:tc>
        <w:tc>
          <w:tcPr>
            <w:tcW w:w="3402" w:type="dxa"/>
          </w:tcPr>
          <w:p w14:paraId="199B8F9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Bepoase</w:t>
            </w:r>
            <w:proofErr w:type="spellEnd"/>
          </w:p>
        </w:tc>
        <w:tc>
          <w:tcPr>
            <w:tcW w:w="3543" w:type="dxa"/>
          </w:tcPr>
          <w:p w14:paraId="7FDF387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1418" w:type="dxa"/>
          </w:tcPr>
          <w:p w14:paraId="31860D1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26-Jan-24</w:t>
            </w:r>
          </w:p>
        </w:tc>
      </w:tr>
      <w:tr w:rsidR="00E66F3C" w:rsidRPr="00D317AF" w14:paraId="2E59C8A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41BA5B21"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546E93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Menadeb</w:t>
            </w:r>
            <w:proofErr w:type="spellEnd"/>
            <w:r w:rsidRPr="00D317AF">
              <w:rPr>
                <w:rFonts w:asciiTheme="majorHAnsi" w:eastAsia="Times New Roman" w:hAnsiTheme="majorHAnsi" w:cs="Times New Roman"/>
                <w:sz w:val="18"/>
                <w:szCs w:val="18"/>
              </w:rPr>
              <w:t xml:space="preserve"> Enterprise</w:t>
            </w:r>
          </w:p>
        </w:tc>
        <w:tc>
          <w:tcPr>
            <w:tcW w:w="3402" w:type="dxa"/>
          </w:tcPr>
          <w:p w14:paraId="2C6DAFD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Prestea Huni -Valley, </w:t>
            </w:r>
            <w:proofErr w:type="spellStart"/>
            <w:r w:rsidRPr="00D317AF">
              <w:rPr>
                <w:rFonts w:asciiTheme="majorHAnsi" w:eastAsia="Times New Roman" w:hAnsiTheme="majorHAnsi" w:cs="Times New Roman"/>
                <w:iCs/>
                <w:sz w:val="18"/>
                <w:szCs w:val="18"/>
              </w:rPr>
              <w:t>Bepoase</w:t>
            </w:r>
            <w:proofErr w:type="spellEnd"/>
          </w:p>
        </w:tc>
        <w:tc>
          <w:tcPr>
            <w:tcW w:w="3543" w:type="dxa"/>
          </w:tcPr>
          <w:p w14:paraId="07004C5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Western. Ghana</w:t>
            </w:r>
          </w:p>
        </w:tc>
        <w:tc>
          <w:tcPr>
            <w:tcW w:w="1418" w:type="dxa"/>
          </w:tcPr>
          <w:p w14:paraId="317D48A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26-Jan-24</w:t>
            </w:r>
          </w:p>
        </w:tc>
      </w:tr>
      <w:tr w:rsidR="00ED48FC" w:rsidRPr="00D317AF" w14:paraId="48CFE8D7"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4572694F"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13EC49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Samnadeb</w:t>
            </w:r>
            <w:proofErr w:type="spellEnd"/>
            <w:r w:rsidRPr="00D317AF">
              <w:rPr>
                <w:rFonts w:asciiTheme="majorHAnsi" w:eastAsia="Times New Roman" w:hAnsiTheme="majorHAnsi" w:cs="Times New Roman"/>
                <w:sz w:val="18"/>
                <w:szCs w:val="18"/>
              </w:rPr>
              <w:t xml:space="preserve"> Enterprise</w:t>
            </w:r>
          </w:p>
        </w:tc>
        <w:tc>
          <w:tcPr>
            <w:tcW w:w="3402" w:type="dxa"/>
          </w:tcPr>
          <w:p w14:paraId="70093E0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Bepoase</w:t>
            </w:r>
            <w:proofErr w:type="spellEnd"/>
          </w:p>
        </w:tc>
        <w:tc>
          <w:tcPr>
            <w:tcW w:w="3543" w:type="dxa"/>
          </w:tcPr>
          <w:p w14:paraId="2D9D9CF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1418" w:type="dxa"/>
          </w:tcPr>
          <w:p w14:paraId="129A698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26-Jan-24</w:t>
            </w:r>
          </w:p>
        </w:tc>
      </w:tr>
      <w:tr w:rsidR="00E66F3C" w:rsidRPr="00D317AF" w14:paraId="620C61D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6B2456CC"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C22B00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Osekonat</w:t>
            </w:r>
            <w:proofErr w:type="spellEnd"/>
            <w:r w:rsidRPr="00D317AF">
              <w:rPr>
                <w:rFonts w:asciiTheme="majorHAnsi" w:eastAsia="Times New Roman" w:hAnsiTheme="majorHAnsi" w:cs="Times New Roman"/>
                <w:sz w:val="18"/>
                <w:szCs w:val="18"/>
              </w:rPr>
              <w:t xml:space="preserve"> Enterprise</w:t>
            </w:r>
          </w:p>
        </w:tc>
        <w:tc>
          <w:tcPr>
            <w:tcW w:w="3402" w:type="dxa"/>
          </w:tcPr>
          <w:p w14:paraId="09C7767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Ataneata</w:t>
            </w:r>
            <w:proofErr w:type="spellEnd"/>
          </w:p>
        </w:tc>
        <w:tc>
          <w:tcPr>
            <w:tcW w:w="3543" w:type="dxa"/>
          </w:tcPr>
          <w:p w14:paraId="4418E4E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South</w:t>
            </w:r>
          </w:p>
        </w:tc>
        <w:tc>
          <w:tcPr>
            <w:tcW w:w="1418" w:type="dxa"/>
          </w:tcPr>
          <w:p w14:paraId="0A11A5A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13-Dec-23</w:t>
            </w:r>
          </w:p>
        </w:tc>
      </w:tr>
      <w:tr w:rsidR="00ED48FC" w:rsidRPr="00D317AF" w14:paraId="3B10B7CD"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10133A99"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CBBB4D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Adankwame</w:t>
            </w:r>
            <w:proofErr w:type="spellEnd"/>
            <w:r w:rsidRPr="00D317AF">
              <w:rPr>
                <w:rFonts w:asciiTheme="majorHAnsi" w:eastAsia="Times New Roman" w:hAnsiTheme="majorHAnsi" w:cs="Times New Roman"/>
                <w:sz w:val="18"/>
                <w:szCs w:val="18"/>
              </w:rPr>
              <w:t xml:space="preserve"> Community Mining "H" (</w:t>
            </w:r>
            <w:proofErr w:type="spellStart"/>
            <w:r w:rsidRPr="00D317AF">
              <w:rPr>
                <w:rFonts w:asciiTheme="majorHAnsi" w:eastAsia="Times New Roman" w:hAnsiTheme="majorHAnsi" w:cs="Times New Roman"/>
                <w:sz w:val="18"/>
                <w:szCs w:val="18"/>
              </w:rPr>
              <w:t>Zigx</w:t>
            </w:r>
            <w:proofErr w:type="spellEnd"/>
            <w:r w:rsidRPr="00D317AF">
              <w:rPr>
                <w:rFonts w:asciiTheme="majorHAnsi" w:eastAsia="Times New Roman" w:hAnsiTheme="majorHAnsi" w:cs="Times New Roman"/>
                <w:sz w:val="18"/>
                <w:szCs w:val="18"/>
              </w:rPr>
              <w:t xml:space="preserve"> Mining Limited)</w:t>
            </w:r>
          </w:p>
        </w:tc>
        <w:tc>
          <w:tcPr>
            <w:tcW w:w="3402" w:type="dxa"/>
          </w:tcPr>
          <w:p w14:paraId="5816150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Adankwame</w:t>
            </w:r>
            <w:proofErr w:type="spellEnd"/>
            <w:r w:rsidRPr="00D317AF">
              <w:rPr>
                <w:rFonts w:asciiTheme="majorHAnsi" w:eastAsia="Times New Roman" w:hAnsiTheme="majorHAnsi" w:cs="Times New Roman"/>
                <w:iCs/>
                <w:sz w:val="18"/>
                <w:szCs w:val="18"/>
              </w:rPr>
              <w:t xml:space="preserve"> </w:t>
            </w:r>
          </w:p>
        </w:tc>
        <w:tc>
          <w:tcPr>
            <w:tcW w:w="3543" w:type="dxa"/>
          </w:tcPr>
          <w:p w14:paraId="6231240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Atwima</w:t>
            </w:r>
            <w:proofErr w:type="spellEnd"/>
            <w:r w:rsidRPr="00D317AF">
              <w:rPr>
                <w:rFonts w:asciiTheme="majorHAnsi" w:eastAsia="Times New Roman" w:hAnsiTheme="majorHAnsi" w:cs="Times New Roman"/>
                <w:iCs/>
                <w:sz w:val="18"/>
                <w:szCs w:val="18"/>
              </w:rPr>
              <w:t xml:space="preserve"> Nwabiagya</w:t>
            </w:r>
          </w:p>
        </w:tc>
        <w:tc>
          <w:tcPr>
            <w:tcW w:w="1418" w:type="dxa"/>
          </w:tcPr>
          <w:p w14:paraId="123FF7C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13-Dec-23</w:t>
            </w:r>
          </w:p>
        </w:tc>
      </w:tr>
      <w:tr w:rsidR="00E66F3C" w:rsidRPr="00D317AF" w14:paraId="374F512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B6803A6"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060B86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Tiqvah</w:t>
            </w:r>
            <w:proofErr w:type="spellEnd"/>
            <w:r w:rsidRPr="00D317AF">
              <w:rPr>
                <w:rFonts w:asciiTheme="majorHAnsi" w:eastAsia="Times New Roman" w:hAnsiTheme="majorHAnsi" w:cs="Times New Roman"/>
                <w:sz w:val="18"/>
                <w:szCs w:val="18"/>
              </w:rPr>
              <w:t xml:space="preserve"> Enterprise</w:t>
            </w:r>
          </w:p>
        </w:tc>
        <w:tc>
          <w:tcPr>
            <w:tcW w:w="3402" w:type="dxa"/>
          </w:tcPr>
          <w:p w14:paraId="098FB4C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Betenase</w:t>
            </w:r>
            <w:proofErr w:type="spellEnd"/>
          </w:p>
        </w:tc>
        <w:tc>
          <w:tcPr>
            <w:tcW w:w="3543" w:type="dxa"/>
          </w:tcPr>
          <w:p w14:paraId="6917940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Akrofuom</w:t>
            </w:r>
            <w:proofErr w:type="spellEnd"/>
          </w:p>
        </w:tc>
        <w:tc>
          <w:tcPr>
            <w:tcW w:w="1418" w:type="dxa"/>
          </w:tcPr>
          <w:p w14:paraId="4895D66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13-Dec-23</w:t>
            </w:r>
          </w:p>
        </w:tc>
      </w:tr>
      <w:tr w:rsidR="00ED48FC" w:rsidRPr="00D317AF" w14:paraId="36F885E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78E88121"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0AAED1E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Asamenasu</w:t>
            </w:r>
            <w:proofErr w:type="spellEnd"/>
            <w:r w:rsidRPr="00D317AF">
              <w:rPr>
                <w:rFonts w:asciiTheme="majorHAnsi" w:eastAsia="Times New Roman" w:hAnsiTheme="majorHAnsi" w:cs="Times New Roman"/>
                <w:sz w:val="18"/>
                <w:szCs w:val="18"/>
              </w:rPr>
              <w:t xml:space="preserve"> Minerals </w:t>
            </w:r>
            <w:proofErr w:type="gramStart"/>
            <w:r w:rsidRPr="00D317AF">
              <w:rPr>
                <w:rFonts w:asciiTheme="majorHAnsi" w:eastAsia="Times New Roman" w:hAnsiTheme="majorHAnsi" w:cs="Times New Roman"/>
                <w:sz w:val="18"/>
                <w:szCs w:val="18"/>
              </w:rPr>
              <w:t>And</w:t>
            </w:r>
            <w:proofErr w:type="gramEnd"/>
            <w:r w:rsidRPr="00D317AF">
              <w:rPr>
                <w:rFonts w:asciiTheme="majorHAnsi" w:eastAsia="Times New Roman" w:hAnsiTheme="majorHAnsi" w:cs="Times New Roman"/>
                <w:sz w:val="18"/>
                <w:szCs w:val="18"/>
              </w:rPr>
              <w:t xml:space="preserve"> Construction Limited</w:t>
            </w:r>
          </w:p>
        </w:tc>
        <w:tc>
          <w:tcPr>
            <w:tcW w:w="3402" w:type="dxa"/>
          </w:tcPr>
          <w:p w14:paraId="6FB6D7E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Ntronan</w:t>
            </w:r>
            <w:proofErr w:type="spellEnd"/>
          </w:p>
        </w:tc>
        <w:tc>
          <w:tcPr>
            <w:tcW w:w="3543" w:type="dxa"/>
          </w:tcPr>
          <w:p w14:paraId="54852B4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1418" w:type="dxa"/>
          </w:tcPr>
          <w:p w14:paraId="13DA40E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13-Dec-23</w:t>
            </w:r>
          </w:p>
        </w:tc>
      </w:tr>
      <w:tr w:rsidR="00E66F3C" w:rsidRPr="00D317AF" w14:paraId="764D737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7736D526"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0D9BFCE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Ntronang</w:t>
            </w:r>
            <w:proofErr w:type="spellEnd"/>
            <w:r w:rsidRPr="00D317AF">
              <w:rPr>
                <w:rFonts w:asciiTheme="majorHAnsi" w:eastAsia="Times New Roman" w:hAnsiTheme="majorHAnsi" w:cs="Times New Roman"/>
                <w:sz w:val="18"/>
                <w:szCs w:val="18"/>
              </w:rPr>
              <w:t xml:space="preserve"> Mining </w:t>
            </w:r>
            <w:proofErr w:type="gramStart"/>
            <w:r w:rsidRPr="00D317AF">
              <w:rPr>
                <w:rFonts w:asciiTheme="majorHAnsi" w:eastAsia="Times New Roman" w:hAnsiTheme="majorHAnsi" w:cs="Times New Roman"/>
                <w:sz w:val="18"/>
                <w:szCs w:val="18"/>
              </w:rPr>
              <w:t>And</w:t>
            </w:r>
            <w:proofErr w:type="gramEnd"/>
            <w:r w:rsidRPr="00D317AF">
              <w:rPr>
                <w:rFonts w:asciiTheme="majorHAnsi" w:eastAsia="Times New Roman" w:hAnsiTheme="majorHAnsi" w:cs="Times New Roman"/>
                <w:sz w:val="18"/>
                <w:szCs w:val="18"/>
              </w:rPr>
              <w:t xml:space="preserve"> Construction Limited</w:t>
            </w:r>
          </w:p>
        </w:tc>
        <w:tc>
          <w:tcPr>
            <w:tcW w:w="3402" w:type="dxa"/>
          </w:tcPr>
          <w:p w14:paraId="34420B8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Ntronan</w:t>
            </w:r>
            <w:proofErr w:type="spellEnd"/>
          </w:p>
        </w:tc>
        <w:tc>
          <w:tcPr>
            <w:tcW w:w="3543" w:type="dxa"/>
          </w:tcPr>
          <w:p w14:paraId="64C1EDB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1418" w:type="dxa"/>
          </w:tcPr>
          <w:p w14:paraId="7EC8BED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13-Dec-23</w:t>
            </w:r>
          </w:p>
        </w:tc>
      </w:tr>
      <w:tr w:rsidR="00ED48FC" w:rsidRPr="00D317AF" w14:paraId="05E6F6D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1453EC76"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2A315F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Adankwame</w:t>
            </w:r>
            <w:proofErr w:type="spellEnd"/>
            <w:r w:rsidRPr="00D317AF">
              <w:rPr>
                <w:rFonts w:asciiTheme="majorHAnsi" w:eastAsia="Times New Roman" w:hAnsiTheme="majorHAnsi" w:cs="Times New Roman"/>
                <w:sz w:val="18"/>
                <w:szCs w:val="18"/>
              </w:rPr>
              <w:t xml:space="preserve"> Community Mining "K" (</w:t>
            </w:r>
            <w:proofErr w:type="spellStart"/>
            <w:r w:rsidRPr="00D317AF">
              <w:rPr>
                <w:rFonts w:asciiTheme="majorHAnsi" w:eastAsia="Times New Roman" w:hAnsiTheme="majorHAnsi" w:cs="Times New Roman"/>
                <w:sz w:val="18"/>
                <w:szCs w:val="18"/>
              </w:rPr>
              <w:t>Zigx</w:t>
            </w:r>
            <w:proofErr w:type="spellEnd"/>
            <w:r w:rsidRPr="00D317AF">
              <w:rPr>
                <w:rFonts w:asciiTheme="majorHAnsi" w:eastAsia="Times New Roman" w:hAnsiTheme="majorHAnsi" w:cs="Times New Roman"/>
                <w:sz w:val="18"/>
                <w:szCs w:val="18"/>
              </w:rPr>
              <w:t xml:space="preserve"> Mining Limited)</w:t>
            </w:r>
          </w:p>
        </w:tc>
        <w:tc>
          <w:tcPr>
            <w:tcW w:w="3402" w:type="dxa"/>
          </w:tcPr>
          <w:p w14:paraId="758DF61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Asakraka</w:t>
            </w:r>
            <w:proofErr w:type="spellEnd"/>
            <w:r w:rsidRPr="00D317AF">
              <w:rPr>
                <w:rFonts w:asciiTheme="majorHAnsi" w:eastAsia="Times New Roman" w:hAnsiTheme="majorHAnsi" w:cs="Times New Roman"/>
                <w:iCs/>
                <w:sz w:val="18"/>
                <w:szCs w:val="18"/>
              </w:rPr>
              <w:t xml:space="preserve"> </w:t>
            </w:r>
          </w:p>
        </w:tc>
        <w:tc>
          <w:tcPr>
            <w:tcW w:w="3543" w:type="dxa"/>
          </w:tcPr>
          <w:p w14:paraId="6228045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Nwabiagya</w:t>
            </w:r>
            <w:proofErr w:type="spellEnd"/>
            <w:r w:rsidRPr="00D317AF">
              <w:rPr>
                <w:rFonts w:asciiTheme="majorHAnsi" w:eastAsia="Times New Roman" w:hAnsiTheme="majorHAnsi" w:cs="Times New Roman"/>
                <w:iCs/>
                <w:sz w:val="18"/>
                <w:szCs w:val="18"/>
              </w:rPr>
              <w:t xml:space="preserve"> District</w:t>
            </w:r>
          </w:p>
        </w:tc>
        <w:tc>
          <w:tcPr>
            <w:tcW w:w="1418" w:type="dxa"/>
          </w:tcPr>
          <w:p w14:paraId="343C3C6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28-Nov-23</w:t>
            </w:r>
          </w:p>
        </w:tc>
      </w:tr>
      <w:tr w:rsidR="00E66F3C" w:rsidRPr="00D317AF" w14:paraId="7AA4090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8997140"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019A6C7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Adankwame</w:t>
            </w:r>
            <w:proofErr w:type="spellEnd"/>
            <w:r w:rsidRPr="00D317AF">
              <w:rPr>
                <w:rFonts w:asciiTheme="majorHAnsi" w:eastAsia="Times New Roman" w:hAnsiTheme="majorHAnsi" w:cs="Times New Roman"/>
                <w:sz w:val="18"/>
                <w:szCs w:val="18"/>
              </w:rPr>
              <w:t xml:space="preserve"> Community Mining "O" (</w:t>
            </w:r>
            <w:proofErr w:type="spellStart"/>
            <w:r w:rsidRPr="00D317AF">
              <w:rPr>
                <w:rFonts w:asciiTheme="majorHAnsi" w:eastAsia="Times New Roman" w:hAnsiTheme="majorHAnsi" w:cs="Times New Roman"/>
                <w:sz w:val="18"/>
                <w:szCs w:val="18"/>
              </w:rPr>
              <w:t>Zigx</w:t>
            </w:r>
            <w:proofErr w:type="spellEnd"/>
            <w:r w:rsidRPr="00D317AF">
              <w:rPr>
                <w:rFonts w:asciiTheme="majorHAnsi" w:eastAsia="Times New Roman" w:hAnsiTheme="majorHAnsi" w:cs="Times New Roman"/>
                <w:sz w:val="18"/>
                <w:szCs w:val="18"/>
              </w:rPr>
              <w:t xml:space="preserve"> Mining Limited)</w:t>
            </w:r>
          </w:p>
        </w:tc>
        <w:tc>
          <w:tcPr>
            <w:tcW w:w="3402" w:type="dxa"/>
          </w:tcPr>
          <w:p w14:paraId="1C40886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Asakraka</w:t>
            </w:r>
            <w:proofErr w:type="spellEnd"/>
            <w:r w:rsidRPr="00D317AF">
              <w:rPr>
                <w:rFonts w:asciiTheme="majorHAnsi" w:eastAsia="Times New Roman" w:hAnsiTheme="majorHAnsi" w:cs="Times New Roman"/>
                <w:iCs/>
                <w:sz w:val="18"/>
                <w:szCs w:val="18"/>
              </w:rPr>
              <w:t xml:space="preserve"> In </w:t>
            </w:r>
            <w:proofErr w:type="gramStart"/>
            <w:r w:rsidRPr="00D317AF">
              <w:rPr>
                <w:rFonts w:asciiTheme="majorHAnsi" w:eastAsia="Times New Roman" w:hAnsiTheme="majorHAnsi" w:cs="Times New Roman"/>
                <w:iCs/>
                <w:sz w:val="18"/>
                <w:szCs w:val="18"/>
              </w:rPr>
              <w:t>The</w:t>
            </w:r>
            <w:proofErr w:type="gram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Atwima</w:t>
            </w:r>
            <w:proofErr w:type="spell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Nwabiagya</w:t>
            </w:r>
            <w:proofErr w:type="spellEnd"/>
            <w:r w:rsidRPr="00D317AF">
              <w:rPr>
                <w:rFonts w:asciiTheme="majorHAnsi" w:eastAsia="Times New Roman" w:hAnsiTheme="majorHAnsi" w:cs="Times New Roman"/>
                <w:iCs/>
                <w:sz w:val="18"/>
                <w:szCs w:val="18"/>
              </w:rPr>
              <w:t xml:space="preserve"> District</w:t>
            </w:r>
          </w:p>
        </w:tc>
        <w:tc>
          <w:tcPr>
            <w:tcW w:w="3543" w:type="dxa"/>
          </w:tcPr>
          <w:p w14:paraId="72BE53A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Atwima</w:t>
            </w:r>
            <w:proofErr w:type="spellEnd"/>
            <w:r w:rsidRPr="00D317AF">
              <w:rPr>
                <w:rFonts w:asciiTheme="majorHAnsi" w:eastAsia="Times New Roman" w:hAnsiTheme="majorHAnsi" w:cs="Times New Roman"/>
                <w:iCs/>
                <w:sz w:val="18"/>
                <w:szCs w:val="18"/>
              </w:rPr>
              <w:t xml:space="preserve"> Nwabiagya</w:t>
            </w:r>
          </w:p>
        </w:tc>
        <w:tc>
          <w:tcPr>
            <w:tcW w:w="1418" w:type="dxa"/>
          </w:tcPr>
          <w:p w14:paraId="0A9B15E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28-Nov-23</w:t>
            </w:r>
          </w:p>
        </w:tc>
      </w:tr>
      <w:tr w:rsidR="00ED48FC" w:rsidRPr="00D317AF" w14:paraId="362C6F4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01FAF750"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3EE5A2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True Valley Mining Enterprise</w:t>
            </w:r>
          </w:p>
        </w:tc>
        <w:tc>
          <w:tcPr>
            <w:tcW w:w="3402" w:type="dxa"/>
          </w:tcPr>
          <w:p w14:paraId="3A057CD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Edwenase</w:t>
            </w:r>
            <w:proofErr w:type="spellEnd"/>
            <w:r w:rsidRPr="00D317AF">
              <w:rPr>
                <w:rFonts w:asciiTheme="majorHAnsi" w:eastAsia="Times New Roman" w:hAnsiTheme="majorHAnsi" w:cs="Times New Roman"/>
                <w:iCs/>
                <w:sz w:val="18"/>
                <w:szCs w:val="18"/>
              </w:rPr>
              <w:t xml:space="preserve"> </w:t>
            </w:r>
          </w:p>
        </w:tc>
        <w:tc>
          <w:tcPr>
            <w:tcW w:w="3543" w:type="dxa"/>
          </w:tcPr>
          <w:p w14:paraId="7F91FE9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Nwabiagya</w:t>
            </w:r>
            <w:proofErr w:type="spellEnd"/>
            <w:r w:rsidRPr="00D317AF">
              <w:rPr>
                <w:rFonts w:asciiTheme="majorHAnsi" w:eastAsia="Times New Roman" w:hAnsiTheme="majorHAnsi" w:cs="Times New Roman"/>
                <w:iCs/>
                <w:sz w:val="18"/>
                <w:szCs w:val="18"/>
              </w:rPr>
              <w:t xml:space="preserve"> District</w:t>
            </w:r>
          </w:p>
        </w:tc>
        <w:tc>
          <w:tcPr>
            <w:tcW w:w="1418" w:type="dxa"/>
          </w:tcPr>
          <w:p w14:paraId="1EE0EE8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28-Nov-23</w:t>
            </w:r>
          </w:p>
        </w:tc>
      </w:tr>
      <w:tr w:rsidR="00E66F3C" w:rsidRPr="00D317AF" w14:paraId="08D78767"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61B54796"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0288351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Vikings Mining Enterprise</w:t>
            </w:r>
          </w:p>
        </w:tc>
        <w:tc>
          <w:tcPr>
            <w:tcW w:w="3402" w:type="dxa"/>
          </w:tcPr>
          <w:p w14:paraId="3E686C0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Edwenase</w:t>
            </w:r>
            <w:proofErr w:type="spellEnd"/>
            <w:r w:rsidRPr="00D317AF">
              <w:rPr>
                <w:rFonts w:asciiTheme="majorHAnsi" w:eastAsia="Times New Roman" w:hAnsiTheme="majorHAnsi" w:cs="Times New Roman"/>
                <w:iCs/>
                <w:sz w:val="18"/>
                <w:szCs w:val="18"/>
              </w:rPr>
              <w:t xml:space="preserve"> </w:t>
            </w:r>
          </w:p>
        </w:tc>
        <w:tc>
          <w:tcPr>
            <w:tcW w:w="3543" w:type="dxa"/>
          </w:tcPr>
          <w:p w14:paraId="4705DBE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Nwabiagya</w:t>
            </w:r>
            <w:proofErr w:type="spellEnd"/>
            <w:r w:rsidRPr="00D317AF">
              <w:rPr>
                <w:rFonts w:asciiTheme="majorHAnsi" w:eastAsia="Times New Roman" w:hAnsiTheme="majorHAnsi" w:cs="Times New Roman"/>
                <w:iCs/>
                <w:sz w:val="18"/>
                <w:szCs w:val="18"/>
              </w:rPr>
              <w:t xml:space="preserve"> District</w:t>
            </w:r>
          </w:p>
        </w:tc>
        <w:tc>
          <w:tcPr>
            <w:tcW w:w="1418" w:type="dxa"/>
          </w:tcPr>
          <w:p w14:paraId="46D2321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28-Nov-23</w:t>
            </w:r>
          </w:p>
        </w:tc>
      </w:tr>
      <w:tr w:rsidR="00ED48FC" w:rsidRPr="00D317AF" w14:paraId="65A506F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4F7229FF"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9C2029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Hifaks</w:t>
            </w:r>
            <w:proofErr w:type="spellEnd"/>
            <w:r w:rsidRPr="00D317AF">
              <w:rPr>
                <w:rFonts w:asciiTheme="majorHAnsi" w:eastAsia="Times New Roman" w:hAnsiTheme="majorHAnsi" w:cs="Times New Roman"/>
                <w:sz w:val="18"/>
                <w:szCs w:val="18"/>
              </w:rPr>
              <w:t xml:space="preserve"> Ghana Ltd.</w:t>
            </w:r>
          </w:p>
        </w:tc>
        <w:tc>
          <w:tcPr>
            <w:tcW w:w="3402" w:type="dxa"/>
          </w:tcPr>
          <w:p w14:paraId="52EA245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Viisee</w:t>
            </w:r>
            <w:proofErr w:type="spellEnd"/>
          </w:p>
        </w:tc>
        <w:tc>
          <w:tcPr>
            <w:tcW w:w="3543" w:type="dxa"/>
          </w:tcPr>
          <w:p w14:paraId="7B81BE8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Wa</w:t>
            </w:r>
            <w:proofErr w:type="spellEnd"/>
          </w:p>
        </w:tc>
        <w:tc>
          <w:tcPr>
            <w:tcW w:w="1418" w:type="dxa"/>
          </w:tcPr>
          <w:p w14:paraId="3B772A7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28-Nov-23</w:t>
            </w:r>
          </w:p>
        </w:tc>
      </w:tr>
      <w:tr w:rsidR="00E66F3C" w:rsidRPr="00D317AF" w14:paraId="16D53FFA"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7086B74"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90EE61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Rocket Mining Enterprise</w:t>
            </w:r>
          </w:p>
        </w:tc>
        <w:tc>
          <w:tcPr>
            <w:tcW w:w="3402" w:type="dxa"/>
          </w:tcPr>
          <w:p w14:paraId="7B9D7C2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Edwenase</w:t>
            </w:r>
            <w:proofErr w:type="spell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South)</w:t>
            </w:r>
          </w:p>
        </w:tc>
        <w:tc>
          <w:tcPr>
            <w:tcW w:w="3543" w:type="dxa"/>
          </w:tcPr>
          <w:p w14:paraId="63B1042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Western North. </w:t>
            </w:r>
            <w:proofErr w:type="spellStart"/>
            <w:r w:rsidRPr="00D317AF">
              <w:rPr>
                <w:rFonts w:asciiTheme="majorHAnsi" w:eastAsia="Times New Roman" w:hAnsiTheme="majorHAnsi" w:cs="Times New Roman"/>
                <w:iCs/>
                <w:sz w:val="18"/>
                <w:szCs w:val="18"/>
              </w:rPr>
              <w:t>Sefwi</w:t>
            </w:r>
            <w:proofErr w:type="spell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Wiawso</w:t>
            </w:r>
            <w:proofErr w:type="spellEnd"/>
            <w:r w:rsidRPr="00D317AF">
              <w:rPr>
                <w:rFonts w:asciiTheme="majorHAnsi" w:eastAsia="Times New Roman" w:hAnsiTheme="majorHAnsi" w:cs="Times New Roman"/>
                <w:iCs/>
                <w:sz w:val="18"/>
                <w:szCs w:val="18"/>
              </w:rPr>
              <w:t>. Ghana</w:t>
            </w:r>
          </w:p>
        </w:tc>
        <w:tc>
          <w:tcPr>
            <w:tcW w:w="1418" w:type="dxa"/>
          </w:tcPr>
          <w:p w14:paraId="18F8AB6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28-Nov-23</w:t>
            </w:r>
          </w:p>
        </w:tc>
      </w:tr>
      <w:tr w:rsidR="00ED48FC" w:rsidRPr="00D317AF" w14:paraId="6BEDD35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0E042953"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0B1FDE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North Ridge Mining Enterprise</w:t>
            </w:r>
          </w:p>
        </w:tc>
        <w:tc>
          <w:tcPr>
            <w:tcW w:w="3402" w:type="dxa"/>
          </w:tcPr>
          <w:p w14:paraId="5766CCA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Edwenase</w:t>
            </w:r>
            <w:proofErr w:type="spellEnd"/>
            <w:r w:rsidRPr="00D317AF">
              <w:rPr>
                <w:rFonts w:asciiTheme="majorHAnsi" w:eastAsia="Times New Roman" w:hAnsiTheme="majorHAnsi" w:cs="Times New Roman"/>
                <w:iCs/>
                <w:sz w:val="18"/>
                <w:szCs w:val="18"/>
              </w:rPr>
              <w:t xml:space="preserve"> </w:t>
            </w:r>
          </w:p>
        </w:tc>
        <w:tc>
          <w:tcPr>
            <w:tcW w:w="3543" w:type="dxa"/>
          </w:tcPr>
          <w:p w14:paraId="1DC609E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Nwabiagya</w:t>
            </w:r>
            <w:proofErr w:type="spellEnd"/>
            <w:r w:rsidRPr="00D317AF">
              <w:rPr>
                <w:rFonts w:asciiTheme="majorHAnsi" w:eastAsia="Times New Roman" w:hAnsiTheme="majorHAnsi" w:cs="Times New Roman"/>
                <w:iCs/>
                <w:sz w:val="18"/>
                <w:szCs w:val="18"/>
              </w:rPr>
              <w:t xml:space="preserve"> District</w:t>
            </w:r>
          </w:p>
        </w:tc>
        <w:tc>
          <w:tcPr>
            <w:tcW w:w="1418" w:type="dxa"/>
          </w:tcPr>
          <w:p w14:paraId="517761C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23-Nov-23</w:t>
            </w:r>
          </w:p>
        </w:tc>
      </w:tr>
      <w:tr w:rsidR="00E66F3C" w:rsidRPr="00D317AF" w14:paraId="4B63C75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1DD2CE70"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B4659F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Brightway</w:t>
            </w:r>
            <w:proofErr w:type="spellEnd"/>
            <w:r w:rsidRPr="00D317AF">
              <w:rPr>
                <w:rFonts w:asciiTheme="majorHAnsi" w:eastAsia="Times New Roman" w:hAnsiTheme="majorHAnsi" w:cs="Times New Roman"/>
                <w:sz w:val="18"/>
                <w:szCs w:val="18"/>
              </w:rPr>
              <w:t xml:space="preserve"> Mining Enterprise</w:t>
            </w:r>
          </w:p>
        </w:tc>
        <w:tc>
          <w:tcPr>
            <w:tcW w:w="3402" w:type="dxa"/>
          </w:tcPr>
          <w:p w14:paraId="14F5D97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Twifo-Morkwa</w:t>
            </w:r>
            <w:proofErr w:type="spellEnd"/>
          </w:p>
        </w:tc>
        <w:tc>
          <w:tcPr>
            <w:tcW w:w="3543" w:type="dxa"/>
          </w:tcPr>
          <w:p w14:paraId="36A5167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Twifo</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Ati</w:t>
            </w:r>
            <w:proofErr w:type="spellEnd"/>
            <w:r w:rsidRPr="00D317AF">
              <w:rPr>
                <w:rFonts w:asciiTheme="majorHAnsi" w:eastAsia="Times New Roman" w:hAnsiTheme="majorHAnsi" w:cs="Times New Roman"/>
                <w:iCs/>
                <w:sz w:val="18"/>
                <w:szCs w:val="18"/>
              </w:rPr>
              <w:t>-Mokwa</w:t>
            </w:r>
          </w:p>
        </w:tc>
        <w:tc>
          <w:tcPr>
            <w:tcW w:w="1418" w:type="dxa"/>
          </w:tcPr>
          <w:p w14:paraId="765C3B8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15-Nov-23</w:t>
            </w:r>
          </w:p>
        </w:tc>
      </w:tr>
      <w:tr w:rsidR="00ED48FC" w:rsidRPr="00D317AF" w14:paraId="70AB479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4DE40C3B"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0B61E4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Zoar Mining Enterprise</w:t>
            </w:r>
          </w:p>
        </w:tc>
        <w:tc>
          <w:tcPr>
            <w:tcW w:w="3402" w:type="dxa"/>
          </w:tcPr>
          <w:p w14:paraId="25B48AB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Morkwaa</w:t>
            </w:r>
            <w:proofErr w:type="spellEnd"/>
          </w:p>
        </w:tc>
        <w:tc>
          <w:tcPr>
            <w:tcW w:w="3543" w:type="dxa"/>
          </w:tcPr>
          <w:p w14:paraId="1A3B8C0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Twifo</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Ati</w:t>
            </w:r>
            <w:proofErr w:type="spellEnd"/>
            <w:r w:rsidRPr="00D317AF">
              <w:rPr>
                <w:rFonts w:asciiTheme="majorHAnsi" w:eastAsia="Times New Roman" w:hAnsiTheme="majorHAnsi" w:cs="Times New Roman"/>
                <w:iCs/>
                <w:sz w:val="18"/>
                <w:szCs w:val="18"/>
              </w:rPr>
              <w:t>-Mokwa</w:t>
            </w:r>
          </w:p>
        </w:tc>
        <w:tc>
          <w:tcPr>
            <w:tcW w:w="1418" w:type="dxa"/>
          </w:tcPr>
          <w:p w14:paraId="79774BF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15-Nov-23</w:t>
            </w:r>
          </w:p>
        </w:tc>
      </w:tr>
      <w:tr w:rsidR="00E66F3C" w:rsidRPr="00D317AF" w14:paraId="7EB9C85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75E6FAB8"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92D56F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NOVARTIS MINING</w:t>
            </w:r>
          </w:p>
        </w:tc>
        <w:tc>
          <w:tcPr>
            <w:tcW w:w="3402" w:type="dxa"/>
          </w:tcPr>
          <w:p w14:paraId="1B6DE76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Abokoase</w:t>
            </w:r>
            <w:proofErr w:type="spellEnd"/>
          </w:p>
        </w:tc>
        <w:tc>
          <w:tcPr>
            <w:tcW w:w="3543" w:type="dxa"/>
          </w:tcPr>
          <w:p w14:paraId="6253DBB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1418" w:type="dxa"/>
          </w:tcPr>
          <w:p w14:paraId="4621189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09-Nov-23</w:t>
            </w:r>
          </w:p>
        </w:tc>
      </w:tr>
      <w:tr w:rsidR="00ED48FC" w:rsidRPr="00D317AF" w14:paraId="5B13677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38470613"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7C0CC5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GEOSEARCH LIMITED</w:t>
            </w:r>
          </w:p>
        </w:tc>
        <w:tc>
          <w:tcPr>
            <w:tcW w:w="3402" w:type="dxa"/>
          </w:tcPr>
          <w:p w14:paraId="5A6CCDD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Koniyaw</w:t>
            </w:r>
          </w:p>
        </w:tc>
        <w:tc>
          <w:tcPr>
            <w:tcW w:w="3543" w:type="dxa"/>
          </w:tcPr>
          <w:p w14:paraId="1B22C5C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Bekwai Municipal </w:t>
            </w:r>
          </w:p>
        </w:tc>
        <w:tc>
          <w:tcPr>
            <w:tcW w:w="1418" w:type="dxa"/>
          </w:tcPr>
          <w:p w14:paraId="200AD82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20-Oct-23</w:t>
            </w:r>
          </w:p>
        </w:tc>
      </w:tr>
      <w:tr w:rsidR="00E66F3C" w:rsidRPr="00D317AF" w14:paraId="4C55411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1274765B"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8ED30C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Michael Johnson Small Scale Enterprise</w:t>
            </w:r>
          </w:p>
        </w:tc>
        <w:tc>
          <w:tcPr>
            <w:tcW w:w="3402" w:type="dxa"/>
          </w:tcPr>
          <w:p w14:paraId="5E7583E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Ateiku</w:t>
            </w:r>
            <w:proofErr w:type="spellEnd"/>
          </w:p>
        </w:tc>
        <w:tc>
          <w:tcPr>
            <w:tcW w:w="3543" w:type="dxa"/>
          </w:tcPr>
          <w:p w14:paraId="5D5242E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Sekondi</w:t>
            </w:r>
            <w:proofErr w:type="spellEnd"/>
            <w:r w:rsidRPr="00D317AF">
              <w:rPr>
                <w:rFonts w:asciiTheme="majorHAnsi" w:eastAsia="Times New Roman" w:hAnsiTheme="majorHAnsi" w:cs="Times New Roman"/>
                <w:iCs/>
                <w:sz w:val="18"/>
                <w:szCs w:val="18"/>
              </w:rPr>
              <w:t xml:space="preserve"> Takoradi</w:t>
            </w:r>
          </w:p>
        </w:tc>
        <w:tc>
          <w:tcPr>
            <w:tcW w:w="1418" w:type="dxa"/>
          </w:tcPr>
          <w:p w14:paraId="37DDA02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20-Oct-23</w:t>
            </w:r>
          </w:p>
        </w:tc>
      </w:tr>
      <w:tr w:rsidR="00ED48FC" w:rsidRPr="00D317AF" w14:paraId="3A68CFED"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7DAF2283"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2CBF1E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Afridanso</w:t>
            </w:r>
            <w:proofErr w:type="spellEnd"/>
            <w:r w:rsidRPr="00D317AF">
              <w:rPr>
                <w:rFonts w:asciiTheme="majorHAnsi" w:eastAsia="Times New Roman" w:hAnsiTheme="majorHAnsi" w:cs="Times New Roman"/>
                <w:sz w:val="18"/>
                <w:szCs w:val="18"/>
              </w:rPr>
              <w:t xml:space="preserve"> Ghana Ltd</w:t>
            </w:r>
          </w:p>
        </w:tc>
        <w:tc>
          <w:tcPr>
            <w:tcW w:w="3402" w:type="dxa"/>
          </w:tcPr>
          <w:p w14:paraId="250BFD9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Jacobu</w:t>
            </w:r>
            <w:proofErr w:type="spellEnd"/>
          </w:p>
        </w:tc>
        <w:tc>
          <w:tcPr>
            <w:tcW w:w="3543" w:type="dxa"/>
          </w:tcPr>
          <w:p w14:paraId="580B649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 </w:t>
            </w:r>
          </w:p>
        </w:tc>
        <w:tc>
          <w:tcPr>
            <w:tcW w:w="1418" w:type="dxa"/>
          </w:tcPr>
          <w:p w14:paraId="481DCDB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29-Aug-23</w:t>
            </w:r>
          </w:p>
        </w:tc>
      </w:tr>
      <w:tr w:rsidR="00E66F3C" w:rsidRPr="00D317AF" w14:paraId="6D3929C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61FD7BA8"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47DBD9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Elewis</w:t>
            </w:r>
            <w:proofErr w:type="spellEnd"/>
            <w:r w:rsidRPr="00D317AF">
              <w:rPr>
                <w:rFonts w:asciiTheme="majorHAnsi" w:eastAsia="Times New Roman" w:hAnsiTheme="majorHAnsi" w:cs="Times New Roman"/>
                <w:sz w:val="18"/>
                <w:szCs w:val="18"/>
              </w:rPr>
              <w:t xml:space="preserve"> Mining</w:t>
            </w:r>
          </w:p>
        </w:tc>
        <w:tc>
          <w:tcPr>
            <w:tcW w:w="3402" w:type="dxa"/>
          </w:tcPr>
          <w:p w14:paraId="76DF105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Gomoa West - Gomoa </w:t>
            </w:r>
            <w:proofErr w:type="spellStart"/>
            <w:r w:rsidRPr="00D317AF">
              <w:rPr>
                <w:rFonts w:asciiTheme="majorHAnsi" w:eastAsia="Times New Roman" w:hAnsiTheme="majorHAnsi" w:cs="Times New Roman"/>
                <w:iCs/>
                <w:sz w:val="18"/>
                <w:szCs w:val="18"/>
              </w:rPr>
              <w:t>Ajumako</w:t>
            </w:r>
            <w:proofErr w:type="spellEnd"/>
          </w:p>
        </w:tc>
        <w:tc>
          <w:tcPr>
            <w:tcW w:w="3543" w:type="dxa"/>
          </w:tcPr>
          <w:p w14:paraId="668396B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Central. Ghana</w:t>
            </w:r>
          </w:p>
        </w:tc>
        <w:tc>
          <w:tcPr>
            <w:tcW w:w="1418" w:type="dxa"/>
          </w:tcPr>
          <w:p w14:paraId="613945D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29-Aug-23</w:t>
            </w:r>
          </w:p>
        </w:tc>
      </w:tr>
      <w:tr w:rsidR="00ED48FC" w:rsidRPr="00D317AF" w14:paraId="098A172D"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450403D1"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6134B0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Lelyon Mining</w:t>
            </w:r>
          </w:p>
        </w:tc>
        <w:tc>
          <w:tcPr>
            <w:tcW w:w="3402" w:type="dxa"/>
          </w:tcPr>
          <w:p w14:paraId="6D315CA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Gomoa West - Gomoa </w:t>
            </w:r>
            <w:proofErr w:type="spellStart"/>
            <w:r w:rsidRPr="00D317AF">
              <w:rPr>
                <w:rFonts w:asciiTheme="majorHAnsi" w:eastAsia="Times New Roman" w:hAnsiTheme="majorHAnsi" w:cs="Times New Roman"/>
                <w:iCs/>
                <w:sz w:val="18"/>
                <w:szCs w:val="18"/>
              </w:rPr>
              <w:t>Ajumako</w:t>
            </w:r>
            <w:proofErr w:type="spellEnd"/>
          </w:p>
        </w:tc>
        <w:tc>
          <w:tcPr>
            <w:tcW w:w="3543" w:type="dxa"/>
          </w:tcPr>
          <w:p w14:paraId="19BC2CB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Central. Ghana</w:t>
            </w:r>
          </w:p>
        </w:tc>
        <w:tc>
          <w:tcPr>
            <w:tcW w:w="1418" w:type="dxa"/>
          </w:tcPr>
          <w:p w14:paraId="630D1FC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29-Aug-23</w:t>
            </w:r>
          </w:p>
        </w:tc>
      </w:tr>
      <w:tr w:rsidR="00E66F3C" w:rsidRPr="00D317AF" w14:paraId="34B00EDE"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11A7DE0F"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FFEAE9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Sparklingmome</w:t>
            </w:r>
            <w:proofErr w:type="spellEnd"/>
            <w:r w:rsidRPr="00D317AF">
              <w:rPr>
                <w:rFonts w:asciiTheme="majorHAnsi" w:eastAsia="Times New Roman" w:hAnsiTheme="majorHAnsi" w:cs="Times New Roman"/>
                <w:sz w:val="18"/>
                <w:szCs w:val="18"/>
              </w:rPr>
              <w:t xml:space="preserve"> Mining</w:t>
            </w:r>
          </w:p>
        </w:tc>
        <w:tc>
          <w:tcPr>
            <w:tcW w:w="3402" w:type="dxa"/>
          </w:tcPr>
          <w:p w14:paraId="187C486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Gomoa West - Gomoa </w:t>
            </w:r>
            <w:proofErr w:type="spellStart"/>
            <w:r w:rsidRPr="00D317AF">
              <w:rPr>
                <w:rFonts w:asciiTheme="majorHAnsi" w:eastAsia="Times New Roman" w:hAnsiTheme="majorHAnsi" w:cs="Times New Roman"/>
                <w:iCs/>
                <w:sz w:val="18"/>
                <w:szCs w:val="18"/>
              </w:rPr>
              <w:t>Ajumako</w:t>
            </w:r>
            <w:proofErr w:type="spellEnd"/>
          </w:p>
        </w:tc>
        <w:tc>
          <w:tcPr>
            <w:tcW w:w="3543" w:type="dxa"/>
          </w:tcPr>
          <w:p w14:paraId="72F2226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Central. Ghana</w:t>
            </w:r>
          </w:p>
        </w:tc>
        <w:tc>
          <w:tcPr>
            <w:tcW w:w="1418" w:type="dxa"/>
          </w:tcPr>
          <w:p w14:paraId="4E1FCAB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29-Aug-23</w:t>
            </w:r>
          </w:p>
        </w:tc>
      </w:tr>
      <w:tr w:rsidR="00ED48FC" w:rsidRPr="00D317AF" w14:paraId="7E6EDBEC"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1372C52"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CAC1F2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Woarabae</w:t>
            </w:r>
            <w:proofErr w:type="spellEnd"/>
            <w:r w:rsidRPr="00D317AF">
              <w:rPr>
                <w:rFonts w:asciiTheme="majorHAnsi" w:eastAsia="Times New Roman" w:hAnsiTheme="majorHAnsi" w:cs="Times New Roman"/>
                <w:sz w:val="18"/>
                <w:szCs w:val="18"/>
              </w:rPr>
              <w:t xml:space="preserve"> Services</w:t>
            </w:r>
          </w:p>
        </w:tc>
        <w:tc>
          <w:tcPr>
            <w:tcW w:w="3402" w:type="dxa"/>
          </w:tcPr>
          <w:p w14:paraId="1234F5F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Gomoa West - Gomoa </w:t>
            </w:r>
            <w:proofErr w:type="spellStart"/>
            <w:r w:rsidRPr="00D317AF">
              <w:rPr>
                <w:rFonts w:asciiTheme="majorHAnsi" w:eastAsia="Times New Roman" w:hAnsiTheme="majorHAnsi" w:cs="Times New Roman"/>
                <w:iCs/>
                <w:sz w:val="18"/>
                <w:szCs w:val="18"/>
              </w:rPr>
              <w:t>Ajumako</w:t>
            </w:r>
            <w:proofErr w:type="spellEnd"/>
          </w:p>
        </w:tc>
        <w:tc>
          <w:tcPr>
            <w:tcW w:w="3543" w:type="dxa"/>
          </w:tcPr>
          <w:p w14:paraId="14CBC3F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Cape Coast</w:t>
            </w:r>
          </w:p>
        </w:tc>
        <w:tc>
          <w:tcPr>
            <w:tcW w:w="1418" w:type="dxa"/>
          </w:tcPr>
          <w:p w14:paraId="6828C08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29-Aug-23</w:t>
            </w:r>
          </w:p>
        </w:tc>
      </w:tr>
      <w:tr w:rsidR="00E66F3C" w:rsidRPr="00D317AF" w14:paraId="77F2510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7DF7E79D"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A7D6E0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Golden Royals Mining </w:t>
            </w:r>
            <w:proofErr w:type="gramStart"/>
            <w:r w:rsidRPr="00D317AF">
              <w:rPr>
                <w:rFonts w:asciiTheme="majorHAnsi" w:eastAsia="Times New Roman" w:hAnsiTheme="majorHAnsi" w:cs="Times New Roman"/>
                <w:sz w:val="18"/>
                <w:szCs w:val="18"/>
              </w:rPr>
              <w:t>And</w:t>
            </w:r>
            <w:proofErr w:type="gramEnd"/>
            <w:r w:rsidRPr="00D317AF">
              <w:rPr>
                <w:rFonts w:asciiTheme="majorHAnsi" w:eastAsia="Times New Roman" w:hAnsiTheme="majorHAnsi" w:cs="Times New Roman"/>
                <w:sz w:val="18"/>
                <w:szCs w:val="18"/>
              </w:rPr>
              <w:t xml:space="preserve"> Construction Limited</w:t>
            </w:r>
          </w:p>
        </w:tc>
        <w:tc>
          <w:tcPr>
            <w:tcW w:w="3402" w:type="dxa"/>
          </w:tcPr>
          <w:p w14:paraId="28F3672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Apiakrom</w:t>
            </w:r>
            <w:proofErr w:type="spellEnd"/>
          </w:p>
        </w:tc>
        <w:tc>
          <w:tcPr>
            <w:tcW w:w="3543" w:type="dxa"/>
          </w:tcPr>
          <w:p w14:paraId="1CC8FDC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Aowin</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Suaman</w:t>
            </w:r>
            <w:proofErr w:type="spellEnd"/>
          </w:p>
        </w:tc>
        <w:tc>
          <w:tcPr>
            <w:tcW w:w="1418" w:type="dxa"/>
          </w:tcPr>
          <w:p w14:paraId="65BBFD5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29-Aug-23</w:t>
            </w:r>
          </w:p>
        </w:tc>
      </w:tr>
      <w:tr w:rsidR="00ED48FC" w:rsidRPr="00D317AF" w14:paraId="6403184D"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261BB816"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071FA8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Ragfenich</w:t>
            </w:r>
            <w:proofErr w:type="spellEnd"/>
            <w:r w:rsidRPr="00D317AF">
              <w:rPr>
                <w:rFonts w:asciiTheme="majorHAnsi" w:eastAsia="Times New Roman" w:hAnsiTheme="majorHAnsi" w:cs="Times New Roman"/>
                <w:sz w:val="18"/>
                <w:szCs w:val="18"/>
              </w:rPr>
              <w:t xml:space="preserve"> Mining Ltd</w:t>
            </w:r>
          </w:p>
        </w:tc>
        <w:tc>
          <w:tcPr>
            <w:tcW w:w="3402" w:type="dxa"/>
          </w:tcPr>
          <w:p w14:paraId="7FA52BB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Apiakrom</w:t>
            </w:r>
            <w:proofErr w:type="spellEnd"/>
          </w:p>
        </w:tc>
        <w:tc>
          <w:tcPr>
            <w:tcW w:w="3543" w:type="dxa"/>
          </w:tcPr>
          <w:p w14:paraId="7E8BE6E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Aowin</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Suaman</w:t>
            </w:r>
            <w:proofErr w:type="spellEnd"/>
          </w:p>
        </w:tc>
        <w:tc>
          <w:tcPr>
            <w:tcW w:w="1418" w:type="dxa"/>
          </w:tcPr>
          <w:p w14:paraId="5826CFE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29-Aug-23</w:t>
            </w:r>
          </w:p>
        </w:tc>
      </w:tr>
      <w:tr w:rsidR="00E66F3C" w:rsidRPr="00D317AF" w14:paraId="521EB702"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65C82912"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ADC955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Asamang-Tamfoe</w:t>
            </w:r>
            <w:proofErr w:type="spellEnd"/>
            <w:r w:rsidRPr="00D317AF">
              <w:rPr>
                <w:rFonts w:asciiTheme="majorHAnsi" w:eastAsia="Times New Roman" w:hAnsiTheme="majorHAnsi" w:cs="Times New Roman"/>
                <w:sz w:val="18"/>
                <w:szCs w:val="18"/>
              </w:rPr>
              <w:t xml:space="preserve"> Community Mining Scheme Ltd</w:t>
            </w:r>
          </w:p>
        </w:tc>
        <w:tc>
          <w:tcPr>
            <w:tcW w:w="3402" w:type="dxa"/>
          </w:tcPr>
          <w:p w14:paraId="0B5A29D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Asamang-Tamfoe</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Atiwa</w:t>
            </w:r>
            <w:proofErr w:type="spellEnd"/>
            <w:r w:rsidRPr="00D317AF">
              <w:rPr>
                <w:rFonts w:asciiTheme="majorHAnsi" w:eastAsia="Times New Roman" w:hAnsiTheme="majorHAnsi" w:cs="Times New Roman"/>
                <w:iCs/>
                <w:sz w:val="18"/>
                <w:szCs w:val="18"/>
              </w:rPr>
              <w:t xml:space="preserve"> East</w:t>
            </w:r>
          </w:p>
        </w:tc>
        <w:tc>
          <w:tcPr>
            <w:tcW w:w="3543" w:type="dxa"/>
          </w:tcPr>
          <w:p w14:paraId="1D03BA8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1418" w:type="dxa"/>
          </w:tcPr>
          <w:p w14:paraId="33189BD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03-Jan-23</w:t>
            </w:r>
          </w:p>
        </w:tc>
      </w:tr>
      <w:tr w:rsidR="00ED48FC" w:rsidRPr="00D317AF" w14:paraId="7CD811C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7F5F9AE5"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1C634D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Asamang-Tamfoe</w:t>
            </w:r>
            <w:proofErr w:type="spellEnd"/>
            <w:r w:rsidRPr="00D317AF">
              <w:rPr>
                <w:rFonts w:asciiTheme="majorHAnsi" w:eastAsia="Times New Roman" w:hAnsiTheme="majorHAnsi" w:cs="Times New Roman"/>
                <w:sz w:val="18"/>
                <w:szCs w:val="18"/>
              </w:rPr>
              <w:t xml:space="preserve"> Community Mining Scheme Ltd</w:t>
            </w:r>
          </w:p>
        </w:tc>
        <w:tc>
          <w:tcPr>
            <w:tcW w:w="3402" w:type="dxa"/>
          </w:tcPr>
          <w:p w14:paraId="7BE6A48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Asamang-Tamfoe</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Atiwa</w:t>
            </w:r>
            <w:proofErr w:type="spellEnd"/>
            <w:r w:rsidRPr="00D317AF">
              <w:rPr>
                <w:rFonts w:asciiTheme="majorHAnsi" w:eastAsia="Times New Roman" w:hAnsiTheme="majorHAnsi" w:cs="Times New Roman"/>
                <w:iCs/>
                <w:sz w:val="18"/>
                <w:szCs w:val="18"/>
              </w:rPr>
              <w:t xml:space="preserve"> East</w:t>
            </w:r>
          </w:p>
        </w:tc>
        <w:tc>
          <w:tcPr>
            <w:tcW w:w="3543" w:type="dxa"/>
          </w:tcPr>
          <w:p w14:paraId="5A42A94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1418" w:type="dxa"/>
          </w:tcPr>
          <w:p w14:paraId="4A64172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03-Jan-23</w:t>
            </w:r>
          </w:p>
        </w:tc>
      </w:tr>
      <w:tr w:rsidR="00E66F3C" w:rsidRPr="00D317AF" w14:paraId="07368AE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82EA908"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0117522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Gracelart2002 Mining Enterprise</w:t>
            </w:r>
          </w:p>
        </w:tc>
        <w:tc>
          <w:tcPr>
            <w:tcW w:w="3402" w:type="dxa"/>
          </w:tcPr>
          <w:p w14:paraId="76B674A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Kokoben</w:t>
            </w:r>
            <w:proofErr w:type="spellEnd"/>
            <w:r w:rsidRPr="00D317AF">
              <w:rPr>
                <w:rFonts w:asciiTheme="majorHAnsi" w:eastAsia="Times New Roman" w:hAnsiTheme="majorHAnsi" w:cs="Times New Roman"/>
                <w:iCs/>
                <w:sz w:val="18"/>
                <w:szCs w:val="18"/>
              </w:rPr>
              <w:t>-Prano</w:t>
            </w:r>
          </w:p>
        </w:tc>
        <w:tc>
          <w:tcPr>
            <w:tcW w:w="3543" w:type="dxa"/>
          </w:tcPr>
          <w:p w14:paraId="50A550F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1418" w:type="dxa"/>
          </w:tcPr>
          <w:p w14:paraId="7120826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14-Sep-22</w:t>
            </w:r>
          </w:p>
        </w:tc>
      </w:tr>
      <w:tr w:rsidR="00ED48FC" w:rsidRPr="00D317AF" w14:paraId="767A39A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527A595D"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AC3222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Precious Gate Mining Enterprise</w:t>
            </w:r>
          </w:p>
        </w:tc>
        <w:tc>
          <w:tcPr>
            <w:tcW w:w="3402" w:type="dxa"/>
          </w:tcPr>
          <w:p w14:paraId="6B01CBB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Subriso</w:t>
            </w:r>
            <w:proofErr w:type="spellEnd"/>
          </w:p>
        </w:tc>
        <w:tc>
          <w:tcPr>
            <w:tcW w:w="3543" w:type="dxa"/>
          </w:tcPr>
          <w:p w14:paraId="3EF1295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Adansi</w:t>
            </w:r>
            <w:proofErr w:type="spellEnd"/>
            <w:r w:rsidRPr="00D317AF">
              <w:rPr>
                <w:rFonts w:asciiTheme="majorHAnsi" w:eastAsia="Times New Roman" w:hAnsiTheme="majorHAnsi" w:cs="Times New Roman"/>
                <w:iCs/>
                <w:sz w:val="18"/>
                <w:szCs w:val="18"/>
              </w:rPr>
              <w:t xml:space="preserve"> South</w:t>
            </w:r>
          </w:p>
        </w:tc>
        <w:tc>
          <w:tcPr>
            <w:tcW w:w="1418" w:type="dxa"/>
          </w:tcPr>
          <w:p w14:paraId="44CC8E4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08-Aug-22</w:t>
            </w:r>
          </w:p>
        </w:tc>
      </w:tr>
      <w:tr w:rsidR="00E66F3C" w:rsidRPr="00D317AF" w14:paraId="74CAE94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4A0317BB"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3B24D3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Steadfast Plus Mining Enterprise</w:t>
            </w:r>
          </w:p>
        </w:tc>
        <w:tc>
          <w:tcPr>
            <w:tcW w:w="3402" w:type="dxa"/>
          </w:tcPr>
          <w:p w14:paraId="1A48AFC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Akakom</w:t>
            </w:r>
          </w:p>
        </w:tc>
        <w:tc>
          <w:tcPr>
            <w:tcW w:w="3543" w:type="dxa"/>
          </w:tcPr>
          <w:p w14:paraId="718CA16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p>
        </w:tc>
        <w:tc>
          <w:tcPr>
            <w:tcW w:w="1418" w:type="dxa"/>
          </w:tcPr>
          <w:p w14:paraId="3B1A235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08-Aug-22</w:t>
            </w:r>
          </w:p>
        </w:tc>
      </w:tr>
      <w:tr w:rsidR="00ED48FC" w:rsidRPr="00D317AF" w14:paraId="1CDA0E9C"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2763D109"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B571F8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Ania Mines</w:t>
            </w:r>
          </w:p>
        </w:tc>
        <w:tc>
          <w:tcPr>
            <w:tcW w:w="3402" w:type="dxa"/>
          </w:tcPr>
          <w:p w14:paraId="1860A4E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Kalbeo</w:t>
            </w:r>
            <w:proofErr w:type="spellEnd"/>
            <w:r w:rsidRPr="00D317AF">
              <w:rPr>
                <w:rFonts w:asciiTheme="majorHAnsi" w:eastAsia="Times New Roman" w:hAnsiTheme="majorHAnsi" w:cs="Times New Roman"/>
                <w:iCs/>
                <w:sz w:val="18"/>
                <w:szCs w:val="18"/>
              </w:rPr>
              <w:t>, UE/R</w:t>
            </w:r>
          </w:p>
        </w:tc>
        <w:tc>
          <w:tcPr>
            <w:tcW w:w="3543" w:type="dxa"/>
          </w:tcPr>
          <w:p w14:paraId="4EA21FB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Talensi</w:t>
            </w:r>
            <w:proofErr w:type="spellEnd"/>
          </w:p>
        </w:tc>
        <w:tc>
          <w:tcPr>
            <w:tcW w:w="1418" w:type="dxa"/>
          </w:tcPr>
          <w:p w14:paraId="3CA83A8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66F3C" w:rsidRPr="00D317AF" w14:paraId="452B927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746F27AC"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751E9B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Ania Mines</w:t>
            </w:r>
          </w:p>
        </w:tc>
        <w:tc>
          <w:tcPr>
            <w:tcW w:w="3402" w:type="dxa"/>
          </w:tcPr>
          <w:p w14:paraId="4C810C6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Sheaga</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Gbani</w:t>
            </w:r>
            <w:proofErr w:type="spellEnd"/>
          </w:p>
        </w:tc>
        <w:tc>
          <w:tcPr>
            <w:tcW w:w="3543" w:type="dxa"/>
          </w:tcPr>
          <w:p w14:paraId="0DC5478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Talensi</w:t>
            </w:r>
            <w:proofErr w:type="spellEnd"/>
          </w:p>
        </w:tc>
        <w:tc>
          <w:tcPr>
            <w:tcW w:w="1418" w:type="dxa"/>
          </w:tcPr>
          <w:p w14:paraId="6455A86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D48FC" w:rsidRPr="00D317AF" w14:paraId="2D08D7B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339F183B"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97154F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Ramco </w:t>
            </w:r>
            <w:proofErr w:type="spellStart"/>
            <w:r w:rsidRPr="00D317AF">
              <w:rPr>
                <w:rFonts w:asciiTheme="majorHAnsi" w:eastAsia="Times New Roman" w:hAnsiTheme="majorHAnsi" w:cs="Times New Roman"/>
                <w:sz w:val="18"/>
                <w:szCs w:val="18"/>
              </w:rPr>
              <w:t>Rowgee</w:t>
            </w:r>
            <w:proofErr w:type="spellEnd"/>
            <w:r w:rsidRPr="00D317AF">
              <w:rPr>
                <w:rFonts w:asciiTheme="majorHAnsi" w:eastAsia="Times New Roman" w:hAnsiTheme="majorHAnsi" w:cs="Times New Roman"/>
                <w:sz w:val="18"/>
                <w:szCs w:val="18"/>
              </w:rPr>
              <w:t xml:space="preserve"> Limited</w:t>
            </w:r>
          </w:p>
        </w:tc>
        <w:tc>
          <w:tcPr>
            <w:tcW w:w="3402" w:type="dxa"/>
          </w:tcPr>
          <w:p w14:paraId="0BD5772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
        </w:tc>
        <w:tc>
          <w:tcPr>
            <w:tcW w:w="3543" w:type="dxa"/>
          </w:tcPr>
          <w:p w14:paraId="1748CA8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p>
        </w:tc>
        <w:tc>
          <w:tcPr>
            <w:tcW w:w="1418" w:type="dxa"/>
          </w:tcPr>
          <w:p w14:paraId="5E8EF2E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08-Jul-22</w:t>
            </w:r>
          </w:p>
        </w:tc>
      </w:tr>
      <w:tr w:rsidR="00E66F3C" w:rsidRPr="00D317AF" w14:paraId="77A9778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47494F5E"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2769D9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July 20th Enterprise</w:t>
            </w:r>
          </w:p>
        </w:tc>
        <w:tc>
          <w:tcPr>
            <w:tcW w:w="3402" w:type="dxa"/>
          </w:tcPr>
          <w:p w14:paraId="7B889EE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Biribiwomanmu</w:t>
            </w:r>
            <w:proofErr w:type="spellEnd"/>
            <w:r w:rsidRPr="00D317AF">
              <w:rPr>
                <w:rFonts w:asciiTheme="majorHAnsi" w:eastAsia="Times New Roman" w:hAnsiTheme="majorHAnsi" w:cs="Times New Roman"/>
                <w:iCs/>
                <w:sz w:val="18"/>
                <w:szCs w:val="18"/>
              </w:rPr>
              <w:t>, A/R</w:t>
            </w:r>
          </w:p>
        </w:tc>
        <w:tc>
          <w:tcPr>
            <w:tcW w:w="3543" w:type="dxa"/>
          </w:tcPr>
          <w:p w14:paraId="4344866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Bekwai Municipal </w:t>
            </w:r>
          </w:p>
        </w:tc>
        <w:tc>
          <w:tcPr>
            <w:tcW w:w="1418" w:type="dxa"/>
          </w:tcPr>
          <w:p w14:paraId="36E4840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D48FC" w:rsidRPr="00D317AF" w14:paraId="487CA75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3B5C3DDB"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CBDC81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OT May Mining Enterprise</w:t>
            </w:r>
          </w:p>
        </w:tc>
        <w:tc>
          <w:tcPr>
            <w:tcW w:w="3402" w:type="dxa"/>
          </w:tcPr>
          <w:p w14:paraId="77B2B3E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
        </w:tc>
        <w:tc>
          <w:tcPr>
            <w:tcW w:w="3543" w:type="dxa"/>
          </w:tcPr>
          <w:p w14:paraId="1DADC8E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Adanse</w:t>
            </w:r>
            <w:proofErr w:type="spellEnd"/>
            <w:r w:rsidRPr="00D317AF">
              <w:rPr>
                <w:rFonts w:asciiTheme="majorHAnsi" w:eastAsia="Times New Roman" w:hAnsiTheme="majorHAnsi" w:cs="Times New Roman"/>
                <w:iCs/>
                <w:sz w:val="18"/>
                <w:szCs w:val="18"/>
              </w:rPr>
              <w:t xml:space="preserve"> Akrofuom</w:t>
            </w:r>
          </w:p>
        </w:tc>
        <w:tc>
          <w:tcPr>
            <w:tcW w:w="1418" w:type="dxa"/>
          </w:tcPr>
          <w:p w14:paraId="2F00B06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66F3C" w:rsidRPr="00D317AF" w14:paraId="526F82FE"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712C0CAB"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1EEDD1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Foster Duodu Mining Group</w:t>
            </w:r>
          </w:p>
        </w:tc>
        <w:tc>
          <w:tcPr>
            <w:tcW w:w="3402" w:type="dxa"/>
          </w:tcPr>
          <w:p w14:paraId="03A423E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Anyinam</w:t>
            </w:r>
            <w:proofErr w:type="spellEnd"/>
            <w:r w:rsidRPr="00D317AF">
              <w:rPr>
                <w:rFonts w:asciiTheme="majorHAnsi" w:eastAsia="Times New Roman" w:hAnsiTheme="majorHAnsi" w:cs="Times New Roman"/>
                <w:iCs/>
                <w:sz w:val="18"/>
                <w:szCs w:val="18"/>
              </w:rPr>
              <w:t>, E/R</w:t>
            </w:r>
          </w:p>
        </w:tc>
        <w:tc>
          <w:tcPr>
            <w:tcW w:w="3543" w:type="dxa"/>
          </w:tcPr>
          <w:p w14:paraId="4B02346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
        </w:tc>
        <w:tc>
          <w:tcPr>
            <w:tcW w:w="1418" w:type="dxa"/>
          </w:tcPr>
          <w:p w14:paraId="2EA0307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D48FC" w:rsidRPr="00D317AF" w14:paraId="54872F4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1B013499"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84BA1C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Edlak</w:t>
            </w:r>
            <w:proofErr w:type="spellEnd"/>
            <w:r w:rsidRPr="00D317AF">
              <w:rPr>
                <w:rFonts w:asciiTheme="majorHAnsi" w:eastAsia="Times New Roman" w:hAnsiTheme="majorHAnsi" w:cs="Times New Roman"/>
                <w:sz w:val="18"/>
                <w:szCs w:val="18"/>
              </w:rPr>
              <w:t xml:space="preserve"> Mining Enterprise</w:t>
            </w:r>
          </w:p>
        </w:tc>
        <w:tc>
          <w:tcPr>
            <w:tcW w:w="3402" w:type="dxa"/>
          </w:tcPr>
          <w:p w14:paraId="2889509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Damang</w:t>
            </w:r>
            <w:proofErr w:type="spellEnd"/>
          </w:p>
        </w:tc>
        <w:tc>
          <w:tcPr>
            <w:tcW w:w="3543" w:type="dxa"/>
          </w:tcPr>
          <w:p w14:paraId="36E584C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1418" w:type="dxa"/>
          </w:tcPr>
          <w:p w14:paraId="1E238A8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66F3C" w:rsidRPr="00D317AF" w14:paraId="62A4446A"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612D410E"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025B1D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Nteshiwa</w:t>
            </w:r>
            <w:proofErr w:type="spellEnd"/>
            <w:r w:rsidRPr="00D317AF">
              <w:rPr>
                <w:rFonts w:asciiTheme="majorHAnsi" w:eastAsia="Times New Roman" w:hAnsiTheme="majorHAnsi" w:cs="Times New Roman"/>
                <w:sz w:val="18"/>
                <w:szCs w:val="18"/>
              </w:rPr>
              <w:t xml:space="preserve"> Mining Group</w:t>
            </w:r>
          </w:p>
        </w:tc>
        <w:tc>
          <w:tcPr>
            <w:tcW w:w="3402" w:type="dxa"/>
          </w:tcPr>
          <w:p w14:paraId="61256E2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Boboobo</w:t>
            </w:r>
          </w:p>
        </w:tc>
        <w:tc>
          <w:tcPr>
            <w:tcW w:w="3543" w:type="dxa"/>
          </w:tcPr>
          <w:p w14:paraId="7400E76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Tarkwa </w:t>
            </w:r>
            <w:proofErr w:type="spellStart"/>
            <w:r w:rsidRPr="00D317AF">
              <w:rPr>
                <w:rFonts w:asciiTheme="majorHAnsi" w:eastAsia="Times New Roman" w:hAnsiTheme="majorHAnsi" w:cs="Times New Roman"/>
                <w:iCs/>
                <w:sz w:val="18"/>
                <w:szCs w:val="18"/>
              </w:rPr>
              <w:t>Nsuaem</w:t>
            </w:r>
            <w:proofErr w:type="spellEnd"/>
          </w:p>
        </w:tc>
        <w:tc>
          <w:tcPr>
            <w:tcW w:w="1418" w:type="dxa"/>
          </w:tcPr>
          <w:p w14:paraId="61BB1F1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D48FC" w:rsidRPr="00D317AF" w14:paraId="6C5289F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52E183E7"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08E164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Opanin</w:t>
            </w:r>
            <w:proofErr w:type="spellEnd"/>
            <w:r w:rsidRPr="00D317AF">
              <w:rPr>
                <w:rFonts w:asciiTheme="majorHAnsi" w:eastAsia="Times New Roman" w:hAnsiTheme="majorHAnsi" w:cs="Times New Roman"/>
                <w:sz w:val="18"/>
                <w:szCs w:val="18"/>
              </w:rPr>
              <w:t xml:space="preserve"> Kwasi Adom &amp; Sons</w:t>
            </w:r>
          </w:p>
        </w:tc>
        <w:tc>
          <w:tcPr>
            <w:tcW w:w="3402" w:type="dxa"/>
          </w:tcPr>
          <w:p w14:paraId="55F86D3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Koniyaw, A/R</w:t>
            </w:r>
          </w:p>
        </w:tc>
        <w:tc>
          <w:tcPr>
            <w:tcW w:w="3543" w:type="dxa"/>
          </w:tcPr>
          <w:p w14:paraId="3682BA4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East</w:t>
            </w:r>
          </w:p>
        </w:tc>
        <w:tc>
          <w:tcPr>
            <w:tcW w:w="1418" w:type="dxa"/>
          </w:tcPr>
          <w:p w14:paraId="503069A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01-Jul-22</w:t>
            </w:r>
          </w:p>
        </w:tc>
      </w:tr>
      <w:tr w:rsidR="00E66F3C" w:rsidRPr="00D317AF" w14:paraId="6D6CD1A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35843940"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C9528C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Seiya Ghana Ltd</w:t>
            </w:r>
          </w:p>
        </w:tc>
        <w:tc>
          <w:tcPr>
            <w:tcW w:w="3402" w:type="dxa"/>
          </w:tcPr>
          <w:p w14:paraId="714A8D5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Santeng</w:t>
            </w:r>
            <w:proofErr w:type="spellEnd"/>
          </w:p>
        </w:tc>
        <w:tc>
          <w:tcPr>
            <w:tcW w:w="3543" w:type="dxa"/>
          </w:tcPr>
          <w:p w14:paraId="541E53F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Talensi</w:t>
            </w:r>
            <w:proofErr w:type="spellEnd"/>
          </w:p>
        </w:tc>
        <w:tc>
          <w:tcPr>
            <w:tcW w:w="1418" w:type="dxa"/>
          </w:tcPr>
          <w:p w14:paraId="2A89396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07-Apr-22</w:t>
            </w:r>
          </w:p>
        </w:tc>
      </w:tr>
      <w:tr w:rsidR="00ED48FC" w:rsidRPr="00D317AF" w14:paraId="5AF9C44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02B2EED3"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580C65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Gracila</w:t>
            </w:r>
            <w:proofErr w:type="spellEnd"/>
            <w:r w:rsidRPr="00D317AF">
              <w:rPr>
                <w:rFonts w:asciiTheme="majorHAnsi" w:eastAsia="Times New Roman" w:hAnsiTheme="majorHAnsi" w:cs="Times New Roman"/>
                <w:sz w:val="18"/>
                <w:szCs w:val="18"/>
              </w:rPr>
              <w:t xml:space="preserve"> Mining LTD</w:t>
            </w:r>
          </w:p>
        </w:tc>
        <w:tc>
          <w:tcPr>
            <w:tcW w:w="3402" w:type="dxa"/>
          </w:tcPr>
          <w:p w14:paraId="58456EC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Wantram</w:t>
            </w:r>
            <w:proofErr w:type="spellEnd"/>
          </w:p>
        </w:tc>
        <w:tc>
          <w:tcPr>
            <w:tcW w:w="3543" w:type="dxa"/>
          </w:tcPr>
          <w:p w14:paraId="7AB7356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Amenfi East</w:t>
            </w:r>
          </w:p>
        </w:tc>
        <w:tc>
          <w:tcPr>
            <w:tcW w:w="1418" w:type="dxa"/>
          </w:tcPr>
          <w:p w14:paraId="6188DFA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07-Apr-22</w:t>
            </w:r>
          </w:p>
        </w:tc>
      </w:tr>
      <w:tr w:rsidR="00E66F3C" w:rsidRPr="00D317AF" w14:paraId="6CB0AF4F"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3AEC3FEC"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45D0FF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Lojuhil</w:t>
            </w:r>
            <w:proofErr w:type="spellEnd"/>
            <w:r w:rsidRPr="00D317AF">
              <w:rPr>
                <w:rFonts w:asciiTheme="majorHAnsi" w:eastAsia="Times New Roman" w:hAnsiTheme="majorHAnsi" w:cs="Times New Roman"/>
                <w:sz w:val="18"/>
                <w:szCs w:val="18"/>
              </w:rPr>
              <w:t xml:space="preserve"> Enterprise</w:t>
            </w:r>
          </w:p>
        </w:tc>
        <w:tc>
          <w:tcPr>
            <w:tcW w:w="3402" w:type="dxa"/>
          </w:tcPr>
          <w:p w14:paraId="51391D7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Wantram</w:t>
            </w:r>
            <w:proofErr w:type="spellEnd"/>
          </w:p>
        </w:tc>
        <w:tc>
          <w:tcPr>
            <w:tcW w:w="3543" w:type="dxa"/>
          </w:tcPr>
          <w:p w14:paraId="172B34D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Amenfi East</w:t>
            </w:r>
          </w:p>
        </w:tc>
        <w:tc>
          <w:tcPr>
            <w:tcW w:w="1418" w:type="dxa"/>
          </w:tcPr>
          <w:p w14:paraId="6F961BA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07-Apr-22</w:t>
            </w:r>
          </w:p>
        </w:tc>
      </w:tr>
      <w:tr w:rsidR="00ED48FC" w:rsidRPr="00D317AF" w14:paraId="03E0758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51426674"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B615A9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Opquant</w:t>
            </w:r>
            <w:proofErr w:type="spellEnd"/>
            <w:r w:rsidRPr="00D317AF">
              <w:rPr>
                <w:rFonts w:asciiTheme="majorHAnsi" w:eastAsia="Times New Roman" w:hAnsiTheme="majorHAnsi" w:cs="Times New Roman"/>
                <w:sz w:val="18"/>
                <w:szCs w:val="18"/>
              </w:rPr>
              <w:t xml:space="preserve"> Services</w:t>
            </w:r>
          </w:p>
        </w:tc>
        <w:tc>
          <w:tcPr>
            <w:tcW w:w="3402" w:type="dxa"/>
          </w:tcPr>
          <w:p w14:paraId="60DE172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Wantram</w:t>
            </w:r>
            <w:proofErr w:type="spellEnd"/>
          </w:p>
        </w:tc>
        <w:tc>
          <w:tcPr>
            <w:tcW w:w="3543" w:type="dxa"/>
          </w:tcPr>
          <w:p w14:paraId="432AC5A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Amenfi East</w:t>
            </w:r>
          </w:p>
        </w:tc>
        <w:tc>
          <w:tcPr>
            <w:tcW w:w="1418" w:type="dxa"/>
          </w:tcPr>
          <w:p w14:paraId="5AEE528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07-Apr-22</w:t>
            </w:r>
          </w:p>
        </w:tc>
      </w:tr>
      <w:tr w:rsidR="00E66F3C" w:rsidRPr="00D317AF" w14:paraId="05DFE6EF"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5509CB9B"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3D4D40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Samshel</w:t>
            </w:r>
            <w:proofErr w:type="spellEnd"/>
            <w:r w:rsidRPr="00D317AF">
              <w:rPr>
                <w:rFonts w:asciiTheme="majorHAnsi" w:eastAsia="Times New Roman" w:hAnsiTheme="majorHAnsi" w:cs="Times New Roman"/>
                <w:sz w:val="18"/>
                <w:szCs w:val="18"/>
              </w:rPr>
              <w:t xml:space="preserve"> Royal Company Limited</w:t>
            </w:r>
          </w:p>
        </w:tc>
        <w:tc>
          <w:tcPr>
            <w:tcW w:w="3402" w:type="dxa"/>
          </w:tcPr>
          <w:p w14:paraId="46D7A8E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Anyinabrim</w:t>
            </w:r>
            <w:proofErr w:type="spellEnd"/>
          </w:p>
        </w:tc>
        <w:tc>
          <w:tcPr>
            <w:tcW w:w="3543" w:type="dxa"/>
          </w:tcPr>
          <w:p w14:paraId="5A785A8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Adansi</w:t>
            </w:r>
            <w:proofErr w:type="spellEnd"/>
            <w:r w:rsidRPr="00D317AF">
              <w:rPr>
                <w:rFonts w:asciiTheme="majorHAnsi" w:eastAsia="Times New Roman" w:hAnsiTheme="majorHAnsi" w:cs="Times New Roman"/>
                <w:iCs/>
                <w:sz w:val="18"/>
                <w:szCs w:val="18"/>
              </w:rPr>
              <w:t xml:space="preserve"> North</w:t>
            </w:r>
          </w:p>
        </w:tc>
        <w:tc>
          <w:tcPr>
            <w:tcW w:w="1418" w:type="dxa"/>
          </w:tcPr>
          <w:p w14:paraId="56368D8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25-Mar-22</w:t>
            </w:r>
          </w:p>
        </w:tc>
      </w:tr>
      <w:tr w:rsidR="00ED48FC" w:rsidRPr="00D317AF" w14:paraId="76593F5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79AB1A77"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423378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Lojuhil</w:t>
            </w:r>
            <w:proofErr w:type="spellEnd"/>
            <w:r w:rsidRPr="00D317AF">
              <w:rPr>
                <w:rFonts w:asciiTheme="majorHAnsi" w:eastAsia="Times New Roman" w:hAnsiTheme="majorHAnsi" w:cs="Times New Roman"/>
                <w:sz w:val="18"/>
                <w:szCs w:val="18"/>
              </w:rPr>
              <w:t xml:space="preserve"> Enterprise</w:t>
            </w:r>
          </w:p>
        </w:tc>
        <w:tc>
          <w:tcPr>
            <w:tcW w:w="3402" w:type="dxa"/>
          </w:tcPr>
          <w:p w14:paraId="4616DA7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Wantram</w:t>
            </w:r>
            <w:proofErr w:type="spellEnd"/>
          </w:p>
        </w:tc>
        <w:tc>
          <w:tcPr>
            <w:tcW w:w="3543" w:type="dxa"/>
          </w:tcPr>
          <w:p w14:paraId="75C8C51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Amenfi East</w:t>
            </w:r>
          </w:p>
        </w:tc>
        <w:tc>
          <w:tcPr>
            <w:tcW w:w="1418" w:type="dxa"/>
          </w:tcPr>
          <w:p w14:paraId="323D57A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25-Mar-22</w:t>
            </w:r>
          </w:p>
        </w:tc>
      </w:tr>
      <w:tr w:rsidR="00E66F3C" w:rsidRPr="00D317AF" w14:paraId="273CCBB2"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58E0E9D7"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777BE2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Bongo-Soe Community Mining Ltd</w:t>
            </w:r>
          </w:p>
        </w:tc>
        <w:tc>
          <w:tcPr>
            <w:tcW w:w="3402" w:type="dxa"/>
          </w:tcPr>
          <w:p w14:paraId="57C6272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Bongo, UE/R</w:t>
            </w:r>
          </w:p>
        </w:tc>
        <w:tc>
          <w:tcPr>
            <w:tcW w:w="3543" w:type="dxa"/>
          </w:tcPr>
          <w:p w14:paraId="67D9906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
        </w:tc>
        <w:tc>
          <w:tcPr>
            <w:tcW w:w="1418" w:type="dxa"/>
          </w:tcPr>
          <w:p w14:paraId="2084F1C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02-Feb-22</w:t>
            </w:r>
          </w:p>
        </w:tc>
      </w:tr>
      <w:tr w:rsidR="00ED48FC" w:rsidRPr="00D317AF" w14:paraId="20566AD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25F220F"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6AA94B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Typhoon Greenfield </w:t>
            </w:r>
            <w:proofErr w:type="spellStart"/>
            <w:r w:rsidRPr="00D317AF">
              <w:rPr>
                <w:rFonts w:asciiTheme="majorHAnsi" w:eastAsia="Times New Roman" w:hAnsiTheme="majorHAnsi" w:cs="Times New Roman"/>
                <w:sz w:val="18"/>
                <w:szCs w:val="18"/>
              </w:rPr>
              <w:t>Dev't</w:t>
            </w:r>
            <w:proofErr w:type="spellEnd"/>
            <w:r w:rsidRPr="00D317AF">
              <w:rPr>
                <w:rFonts w:asciiTheme="majorHAnsi" w:eastAsia="Times New Roman" w:hAnsiTheme="majorHAnsi" w:cs="Times New Roman"/>
                <w:sz w:val="18"/>
                <w:szCs w:val="18"/>
              </w:rPr>
              <w:t xml:space="preserve"> Ltd</w:t>
            </w:r>
          </w:p>
        </w:tc>
        <w:tc>
          <w:tcPr>
            <w:tcW w:w="3402" w:type="dxa"/>
          </w:tcPr>
          <w:p w14:paraId="0917B5E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Adomanu</w:t>
            </w:r>
            <w:proofErr w:type="spellEnd"/>
            <w:r w:rsidRPr="00D317AF">
              <w:rPr>
                <w:rFonts w:asciiTheme="majorHAnsi" w:eastAsia="Times New Roman" w:hAnsiTheme="majorHAnsi" w:cs="Times New Roman"/>
                <w:iCs/>
                <w:sz w:val="18"/>
                <w:szCs w:val="18"/>
              </w:rPr>
              <w:t>, A/R</w:t>
            </w:r>
          </w:p>
        </w:tc>
        <w:tc>
          <w:tcPr>
            <w:tcW w:w="3543" w:type="dxa"/>
          </w:tcPr>
          <w:p w14:paraId="6DA92F3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Adansi</w:t>
            </w:r>
            <w:proofErr w:type="spellEnd"/>
            <w:r w:rsidRPr="00D317AF">
              <w:rPr>
                <w:rFonts w:asciiTheme="majorHAnsi" w:eastAsia="Times New Roman" w:hAnsiTheme="majorHAnsi" w:cs="Times New Roman"/>
                <w:iCs/>
                <w:sz w:val="18"/>
                <w:szCs w:val="18"/>
              </w:rPr>
              <w:t xml:space="preserve"> North</w:t>
            </w:r>
          </w:p>
        </w:tc>
        <w:tc>
          <w:tcPr>
            <w:tcW w:w="1418" w:type="dxa"/>
          </w:tcPr>
          <w:p w14:paraId="0E85067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11-Aug-21</w:t>
            </w:r>
          </w:p>
        </w:tc>
      </w:tr>
      <w:tr w:rsidR="00E66F3C" w:rsidRPr="00D317AF" w14:paraId="6F8D431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2E4D5887"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84A032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Corona Mining</w:t>
            </w:r>
          </w:p>
        </w:tc>
        <w:tc>
          <w:tcPr>
            <w:tcW w:w="3402" w:type="dxa"/>
          </w:tcPr>
          <w:p w14:paraId="7A675C9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Amamom</w:t>
            </w:r>
            <w:proofErr w:type="spellEnd"/>
            <w:r w:rsidRPr="00D317AF">
              <w:rPr>
                <w:rFonts w:asciiTheme="majorHAnsi" w:eastAsia="Times New Roman" w:hAnsiTheme="majorHAnsi" w:cs="Times New Roman"/>
                <w:iCs/>
                <w:sz w:val="18"/>
                <w:szCs w:val="18"/>
              </w:rPr>
              <w:t>, A/R</w:t>
            </w:r>
          </w:p>
        </w:tc>
        <w:tc>
          <w:tcPr>
            <w:tcW w:w="3543" w:type="dxa"/>
          </w:tcPr>
          <w:p w14:paraId="6A57BE8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433551B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24-Dec-20</w:t>
            </w:r>
          </w:p>
        </w:tc>
      </w:tr>
      <w:tr w:rsidR="00ED48FC" w:rsidRPr="00D317AF" w14:paraId="0B0A6B07"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19544A4A"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1B2A68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Prestige Kel Company Limited</w:t>
            </w:r>
          </w:p>
        </w:tc>
        <w:tc>
          <w:tcPr>
            <w:tcW w:w="3402" w:type="dxa"/>
          </w:tcPr>
          <w:p w14:paraId="4DAAE12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Roroso</w:t>
            </w:r>
            <w:proofErr w:type="spellEnd"/>
          </w:p>
        </w:tc>
        <w:tc>
          <w:tcPr>
            <w:tcW w:w="3543" w:type="dxa"/>
          </w:tcPr>
          <w:p w14:paraId="2F8D89A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63E6099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24-Dec-20</w:t>
            </w:r>
          </w:p>
        </w:tc>
      </w:tr>
      <w:tr w:rsidR="00E66F3C" w:rsidRPr="00D317AF" w14:paraId="2182321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29B8B37A"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DCA112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Evolution Mining</w:t>
            </w:r>
          </w:p>
        </w:tc>
        <w:tc>
          <w:tcPr>
            <w:tcW w:w="3402" w:type="dxa"/>
          </w:tcPr>
          <w:p w14:paraId="3C0204F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Ekoroase</w:t>
            </w:r>
            <w:proofErr w:type="spellEnd"/>
            <w:r w:rsidRPr="00D317AF">
              <w:rPr>
                <w:rFonts w:asciiTheme="majorHAnsi" w:eastAsia="Times New Roman" w:hAnsiTheme="majorHAnsi" w:cs="Times New Roman"/>
                <w:iCs/>
                <w:sz w:val="18"/>
                <w:szCs w:val="18"/>
              </w:rPr>
              <w:t>, A/R</w:t>
            </w:r>
          </w:p>
        </w:tc>
        <w:tc>
          <w:tcPr>
            <w:tcW w:w="3543" w:type="dxa"/>
          </w:tcPr>
          <w:p w14:paraId="3484C60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64AED08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04-Dec-20</w:t>
            </w:r>
          </w:p>
        </w:tc>
      </w:tr>
      <w:tr w:rsidR="00ED48FC" w:rsidRPr="00D317AF" w14:paraId="48C8D5B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1AC889E7"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A5F2BD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Hotzip</w:t>
            </w:r>
            <w:proofErr w:type="spellEnd"/>
            <w:r w:rsidRPr="00D317AF">
              <w:rPr>
                <w:rFonts w:asciiTheme="majorHAnsi" w:eastAsia="Times New Roman" w:hAnsiTheme="majorHAnsi" w:cs="Times New Roman"/>
                <w:sz w:val="18"/>
                <w:szCs w:val="18"/>
              </w:rPr>
              <w:t xml:space="preserve"> Mining</w:t>
            </w:r>
          </w:p>
        </w:tc>
        <w:tc>
          <w:tcPr>
            <w:tcW w:w="3402" w:type="dxa"/>
          </w:tcPr>
          <w:p w14:paraId="50210D6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Amamon</w:t>
            </w:r>
            <w:proofErr w:type="spellEnd"/>
            <w:r w:rsidRPr="00D317AF">
              <w:rPr>
                <w:rFonts w:asciiTheme="majorHAnsi" w:eastAsia="Times New Roman" w:hAnsiTheme="majorHAnsi" w:cs="Times New Roman"/>
                <w:iCs/>
                <w:sz w:val="18"/>
                <w:szCs w:val="18"/>
              </w:rPr>
              <w:t>, A/R</w:t>
            </w:r>
          </w:p>
        </w:tc>
        <w:tc>
          <w:tcPr>
            <w:tcW w:w="3543" w:type="dxa"/>
          </w:tcPr>
          <w:p w14:paraId="1F0AFFE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04082D9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04-Dec-20</w:t>
            </w:r>
          </w:p>
        </w:tc>
      </w:tr>
      <w:tr w:rsidR="00E66F3C" w:rsidRPr="00D317AF" w14:paraId="3A3AC90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5BBA9BC0"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0F5F44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Kinic</w:t>
            </w:r>
            <w:proofErr w:type="spellEnd"/>
            <w:r w:rsidRPr="00D317AF">
              <w:rPr>
                <w:rFonts w:asciiTheme="majorHAnsi" w:eastAsia="Times New Roman" w:hAnsiTheme="majorHAnsi" w:cs="Times New Roman"/>
                <w:sz w:val="18"/>
                <w:szCs w:val="18"/>
              </w:rPr>
              <w:t xml:space="preserve"> Mining</w:t>
            </w:r>
          </w:p>
        </w:tc>
        <w:tc>
          <w:tcPr>
            <w:tcW w:w="3402" w:type="dxa"/>
          </w:tcPr>
          <w:p w14:paraId="16A95EB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Asasebomebosia</w:t>
            </w:r>
            <w:proofErr w:type="spellEnd"/>
            <w:r w:rsidRPr="00D317AF">
              <w:rPr>
                <w:rFonts w:asciiTheme="majorHAnsi" w:eastAsia="Times New Roman" w:hAnsiTheme="majorHAnsi" w:cs="Times New Roman"/>
                <w:iCs/>
                <w:sz w:val="18"/>
                <w:szCs w:val="18"/>
              </w:rPr>
              <w:t>, A/R</w:t>
            </w:r>
          </w:p>
        </w:tc>
        <w:tc>
          <w:tcPr>
            <w:tcW w:w="3543" w:type="dxa"/>
          </w:tcPr>
          <w:p w14:paraId="7AA2CC1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Akrofuom</w:t>
            </w:r>
            <w:proofErr w:type="spellEnd"/>
          </w:p>
        </w:tc>
        <w:tc>
          <w:tcPr>
            <w:tcW w:w="1418" w:type="dxa"/>
          </w:tcPr>
          <w:p w14:paraId="527DABF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04-Dec-20</w:t>
            </w:r>
          </w:p>
        </w:tc>
      </w:tr>
      <w:tr w:rsidR="00ED48FC" w:rsidRPr="00D317AF" w14:paraId="142E387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7C3E97AF"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084E10B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Macaroni Mining</w:t>
            </w:r>
          </w:p>
        </w:tc>
        <w:tc>
          <w:tcPr>
            <w:tcW w:w="3402" w:type="dxa"/>
          </w:tcPr>
          <w:p w14:paraId="35E4AF0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A/R</w:t>
            </w:r>
          </w:p>
        </w:tc>
        <w:tc>
          <w:tcPr>
            <w:tcW w:w="3543" w:type="dxa"/>
          </w:tcPr>
          <w:p w14:paraId="211B51E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30219A6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04-Dec-20</w:t>
            </w:r>
          </w:p>
        </w:tc>
      </w:tr>
      <w:tr w:rsidR="00E66F3C" w:rsidRPr="00D317AF" w14:paraId="5891BB9A"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4C380FA8"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DBD7A3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Favdaz</w:t>
            </w:r>
            <w:proofErr w:type="spellEnd"/>
            <w:r w:rsidRPr="00D317AF">
              <w:rPr>
                <w:rFonts w:asciiTheme="majorHAnsi" w:eastAsia="Times New Roman" w:hAnsiTheme="majorHAnsi" w:cs="Times New Roman"/>
                <w:sz w:val="18"/>
                <w:szCs w:val="18"/>
              </w:rPr>
              <w:t xml:space="preserve"> Gold Limited</w:t>
            </w:r>
          </w:p>
        </w:tc>
        <w:tc>
          <w:tcPr>
            <w:tcW w:w="3402" w:type="dxa"/>
          </w:tcPr>
          <w:p w14:paraId="0907910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Ankyease</w:t>
            </w:r>
            <w:proofErr w:type="spellEnd"/>
            <w:r w:rsidRPr="00D317AF">
              <w:rPr>
                <w:rFonts w:asciiTheme="majorHAnsi" w:eastAsia="Times New Roman" w:hAnsiTheme="majorHAnsi" w:cs="Times New Roman"/>
                <w:iCs/>
                <w:sz w:val="18"/>
                <w:szCs w:val="18"/>
              </w:rPr>
              <w:t>-Nkwanta, A/R</w:t>
            </w:r>
          </w:p>
        </w:tc>
        <w:tc>
          <w:tcPr>
            <w:tcW w:w="3543" w:type="dxa"/>
          </w:tcPr>
          <w:p w14:paraId="0253F16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696165F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25-Nov-20</w:t>
            </w:r>
          </w:p>
        </w:tc>
      </w:tr>
      <w:tr w:rsidR="00ED48FC" w:rsidRPr="00D317AF" w14:paraId="4613ED9C"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9D6F1FD"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60E581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Gold Empire Resources Limited TD</w:t>
            </w:r>
          </w:p>
        </w:tc>
        <w:tc>
          <w:tcPr>
            <w:tcW w:w="3402" w:type="dxa"/>
          </w:tcPr>
          <w:p w14:paraId="1F565AC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Groso</w:t>
            </w:r>
            <w:proofErr w:type="spellEnd"/>
            <w:r w:rsidRPr="00D317AF">
              <w:rPr>
                <w:rFonts w:asciiTheme="majorHAnsi" w:eastAsia="Times New Roman" w:hAnsiTheme="majorHAnsi" w:cs="Times New Roman"/>
                <w:iCs/>
                <w:sz w:val="18"/>
                <w:szCs w:val="18"/>
              </w:rPr>
              <w:t>, A/R</w:t>
            </w:r>
          </w:p>
        </w:tc>
        <w:tc>
          <w:tcPr>
            <w:tcW w:w="3543" w:type="dxa"/>
          </w:tcPr>
          <w:p w14:paraId="4EE43CE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South</w:t>
            </w:r>
          </w:p>
        </w:tc>
        <w:tc>
          <w:tcPr>
            <w:tcW w:w="1418" w:type="dxa"/>
          </w:tcPr>
          <w:p w14:paraId="2501833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25-Nov-20</w:t>
            </w:r>
          </w:p>
        </w:tc>
      </w:tr>
      <w:tr w:rsidR="00E66F3C" w:rsidRPr="00D317AF" w14:paraId="12D0BC3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58F5397"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6867A2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Kelop Group Limited</w:t>
            </w:r>
          </w:p>
        </w:tc>
        <w:tc>
          <w:tcPr>
            <w:tcW w:w="3402" w:type="dxa"/>
          </w:tcPr>
          <w:p w14:paraId="50083F9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Akutuoase</w:t>
            </w:r>
            <w:proofErr w:type="spellEnd"/>
            <w:r w:rsidRPr="00D317AF">
              <w:rPr>
                <w:rFonts w:asciiTheme="majorHAnsi" w:eastAsia="Times New Roman" w:hAnsiTheme="majorHAnsi" w:cs="Times New Roman"/>
                <w:iCs/>
                <w:sz w:val="18"/>
                <w:szCs w:val="18"/>
              </w:rPr>
              <w:t>, A/R</w:t>
            </w:r>
          </w:p>
        </w:tc>
        <w:tc>
          <w:tcPr>
            <w:tcW w:w="3543" w:type="dxa"/>
          </w:tcPr>
          <w:p w14:paraId="677D855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5572090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25-Nov-20</w:t>
            </w:r>
          </w:p>
        </w:tc>
      </w:tr>
      <w:tr w:rsidR="00ED48FC" w:rsidRPr="00D317AF" w14:paraId="1E6C4FC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CD06031"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107211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Water House Gold Limited</w:t>
            </w:r>
          </w:p>
        </w:tc>
        <w:tc>
          <w:tcPr>
            <w:tcW w:w="3402" w:type="dxa"/>
          </w:tcPr>
          <w:p w14:paraId="598CB7A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Lateso</w:t>
            </w:r>
            <w:proofErr w:type="spell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Akoase</w:t>
            </w:r>
            <w:proofErr w:type="spellEnd"/>
          </w:p>
        </w:tc>
        <w:tc>
          <w:tcPr>
            <w:tcW w:w="3543" w:type="dxa"/>
          </w:tcPr>
          <w:p w14:paraId="066F8FF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418" w:type="dxa"/>
          </w:tcPr>
          <w:p w14:paraId="00F3A77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25-Nov-20</w:t>
            </w:r>
          </w:p>
        </w:tc>
      </w:tr>
      <w:tr w:rsidR="00E66F3C" w:rsidRPr="00D317AF" w14:paraId="2AA099E2"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3C3E67EE"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125EF7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Richsela Limited</w:t>
            </w:r>
          </w:p>
        </w:tc>
        <w:tc>
          <w:tcPr>
            <w:tcW w:w="3402" w:type="dxa"/>
          </w:tcPr>
          <w:p w14:paraId="67615E4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Groso</w:t>
            </w:r>
            <w:proofErr w:type="spellEnd"/>
            <w:r w:rsidRPr="00D317AF">
              <w:rPr>
                <w:rFonts w:asciiTheme="majorHAnsi" w:eastAsia="Times New Roman" w:hAnsiTheme="majorHAnsi" w:cs="Times New Roman"/>
                <w:iCs/>
                <w:sz w:val="18"/>
                <w:szCs w:val="18"/>
              </w:rPr>
              <w:t>, A/R</w:t>
            </w:r>
          </w:p>
        </w:tc>
        <w:tc>
          <w:tcPr>
            <w:tcW w:w="3543" w:type="dxa"/>
          </w:tcPr>
          <w:p w14:paraId="1D6AE22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South</w:t>
            </w:r>
          </w:p>
        </w:tc>
        <w:tc>
          <w:tcPr>
            <w:tcW w:w="1418" w:type="dxa"/>
          </w:tcPr>
          <w:p w14:paraId="2871A3A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20-Nov-20</w:t>
            </w:r>
          </w:p>
        </w:tc>
      </w:tr>
      <w:tr w:rsidR="00ED48FC" w:rsidRPr="00D317AF" w14:paraId="4B6F50E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E3C46DE"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977B5B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BH Mining Enterprise</w:t>
            </w:r>
          </w:p>
        </w:tc>
        <w:tc>
          <w:tcPr>
            <w:tcW w:w="3402" w:type="dxa"/>
          </w:tcPr>
          <w:p w14:paraId="2082620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Biribiwomanmu</w:t>
            </w:r>
            <w:proofErr w:type="spellEnd"/>
            <w:r w:rsidRPr="00D317AF">
              <w:rPr>
                <w:rFonts w:asciiTheme="majorHAnsi" w:eastAsia="Times New Roman" w:hAnsiTheme="majorHAnsi" w:cs="Times New Roman"/>
                <w:iCs/>
                <w:sz w:val="18"/>
                <w:szCs w:val="18"/>
              </w:rPr>
              <w:t>, A/R</w:t>
            </w:r>
          </w:p>
        </w:tc>
        <w:tc>
          <w:tcPr>
            <w:tcW w:w="3543" w:type="dxa"/>
          </w:tcPr>
          <w:p w14:paraId="44F783C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Bekwai Municipal </w:t>
            </w:r>
          </w:p>
        </w:tc>
        <w:tc>
          <w:tcPr>
            <w:tcW w:w="1418" w:type="dxa"/>
          </w:tcPr>
          <w:p w14:paraId="66865B7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09-Nov-20</w:t>
            </w:r>
          </w:p>
        </w:tc>
      </w:tr>
      <w:tr w:rsidR="00E66F3C" w:rsidRPr="00D317AF" w14:paraId="6A6B970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87F66A4"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A91685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Ernest </w:t>
            </w:r>
            <w:proofErr w:type="spellStart"/>
            <w:r w:rsidRPr="00D317AF">
              <w:rPr>
                <w:rFonts w:asciiTheme="majorHAnsi" w:eastAsia="Times New Roman" w:hAnsiTheme="majorHAnsi" w:cs="Times New Roman"/>
                <w:sz w:val="18"/>
                <w:szCs w:val="18"/>
              </w:rPr>
              <w:t>koranteng</w:t>
            </w:r>
            <w:proofErr w:type="spellEnd"/>
            <w:r w:rsidRPr="00D317AF">
              <w:rPr>
                <w:rFonts w:asciiTheme="majorHAnsi" w:eastAsia="Times New Roman" w:hAnsiTheme="majorHAnsi" w:cs="Times New Roman"/>
                <w:sz w:val="18"/>
                <w:szCs w:val="18"/>
              </w:rPr>
              <w:t xml:space="preserve"> Mining Group</w:t>
            </w:r>
          </w:p>
        </w:tc>
        <w:tc>
          <w:tcPr>
            <w:tcW w:w="3402" w:type="dxa"/>
          </w:tcPr>
          <w:p w14:paraId="575B8A8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Asiakwa</w:t>
            </w:r>
            <w:proofErr w:type="spellEnd"/>
            <w:r w:rsidRPr="00D317AF">
              <w:rPr>
                <w:rFonts w:asciiTheme="majorHAnsi" w:eastAsia="Times New Roman" w:hAnsiTheme="majorHAnsi" w:cs="Times New Roman"/>
                <w:iCs/>
                <w:sz w:val="18"/>
                <w:szCs w:val="18"/>
              </w:rPr>
              <w:t>, E/R</w:t>
            </w:r>
          </w:p>
        </w:tc>
        <w:tc>
          <w:tcPr>
            <w:tcW w:w="3543" w:type="dxa"/>
          </w:tcPr>
          <w:p w14:paraId="6DDDF8C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Denkyembour</w:t>
            </w:r>
            <w:proofErr w:type="spellEnd"/>
          </w:p>
        </w:tc>
        <w:tc>
          <w:tcPr>
            <w:tcW w:w="1418" w:type="dxa"/>
          </w:tcPr>
          <w:p w14:paraId="779D58F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06-Nov-20</w:t>
            </w:r>
          </w:p>
        </w:tc>
      </w:tr>
      <w:tr w:rsidR="00ED48FC" w:rsidRPr="00D317AF" w14:paraId="565894F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3C8E05DE"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F83E81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Interway</w:t>
            </w:r>
            <w:proofErr w:type="spellEnd"/>
            <w:r w:rsidRPr="00D317AF">
              <w:rPr>
                <w:rFonts w:asciiTheme="majorHAnsi" w:eastAsia="Times New Roman" w:hAnsiTheme="majorHAnsi" w:cs="Times New Roman"/>
                <w:sz w:val="18"/>
                <w:szCs w:val="18"/>
              </w:rPr>
              <w:t xml:space="preserve"> Company Limited</w:t>
            </w:r>
          </w:p>
        </w:tc>
        <w:tc>
          <w:tcPr>
            <w:tcW w:w="3402" w:type="dxa"/>
          </w:tcPr>
          <w:p w14:paraId="726ACCE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Ayease</w:t>
            </w:r>
            <w:proofErr w:type="spellEnd"/>
            <w:r w:rsidRPr="00D317AF">
              <w:rPr>
                <w:rFonts w:asciiTheme="majorHAnsi" w:eastAsia="Times New Roman" w:hAnsiTheme="majorHAnsi" w:cs="Times New Roman"/>
                <w:iCs/>
                <w:sz w:val="18"/>
                <w:szCs w:val="18"/>
              </w:rPr>
              <w:t>, A/R</w:t>
            </w:r>
          </w:p>
        </w:tc>
        <w:tc>
          <w:tcPr>
            <w:tcW w:w="3543" w:type="dxa"/>
          </w:tcPr>
          <w:p w14:paraId="0642EBD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Obuasi East</w:t>
            </w:r>
          </w:p>
        </w:tc>
        <w:tc>
          <w:tcPr>
            <w:tcW w:w="1418" w:type="dxa"/>
          </w:tcPr>
          <w:p w14:paraId="505E8D1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29-Oct-20</w:t>
            </w:r>
          </w:p>
        </w:tc>
      </w:tr>
      <w:tr w:rsidR="00E66F3C" w:rsidRPr="00D317AF" w14:paraId="7ED6843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1F576BC6"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7CE4C9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Nayana Mining Enterprise</w:t>
            </w:r>
          </w:p>
        </w:tc>
        <w:tc>
          <w:tcPr>
            <w:tcW w:w="3402" w:type="dxa"/>
          </w:tcPr>
          <w:p w14:paraId="405C350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Apitiso</w:t>
            </w:r>
            <w:proofErr w:type="spellEnd"/>
            <w:r w:rsidRPr="00D317AF">
              <w:rPr>
                <w:rFonts w:asciiTheme="majorHAnsi" w:eastAsia="Times New Roman" w:hAnsiTheme="majorHAnsi" w:cs="Times New Roman"/>
                <w:iCs/>
                <w:sz w:val="18"/>
                <w:szCs w:val="18"/>
              </w:rPr>
              <w:t>, A/R</w:t>
            </w:r>
          </w:p>
        </w:tc>
        <w:tc>
          <w:tcPr>
            <w:tcW w:w="3543" w:type="dxa"/>
          </w:tcPr>
          <w:p w14:paraId="2C6A81F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0D07C9D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14-Oct-20</w:t>
            </w:r>
          </w:p>
        </w:tc>
      </w:tr>
      <w:tr w:rsidR="00ED48FC" w:rsidRPr="00D317AF" w14:paraId="347D377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069BD0CF"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2A654F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Service First Mining Enterprise</w:t>
            </w:r>
          </w:p>
        </w:tc>
        <w:tc>
          <w:tcPr>
            <w:tcW w:w="3402" w:type="dxa"/>
          </w:tcPr>
          <w:p w14:paraId="6216514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Biribiwomanmu</w:t>
            </w:r>
            <w:proofErr w:type="spellEnd"/>
            <w:r w:rsidRPr="00D317AF">
              <w:rPr>
                <w:rFonts w:asciiTheme="majorHAnsi" w:eastAsia="Times New Roman" w:hAnsiTheme="majorHAnsi" w:cs="Times New Roman"/>
                <w:iCs/>
                <w:sz w:val="18"/>
                <w:szCs w:val="18"/>
              </w:rPr>
              <w:t>, A/R</w:t>
            </w:r>
          </w:p>
        </w:tc>
        <w:tc>
          <w:tcPr>
            <w:tcW w:w="3543" w:type="dxa"/>
          </w:tcPr>
          <w:p w14:paraId="0D3A2BC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Bekwai Municipal </w:t>
            </w:r>
          </w:p>
        </w:tc>
        <w:tc>
          <w:tcPr>
            <w:tcW w:w="1418" w:type="dxa"/>
          </w:tcPr>
          <w:p w14:paraId="0BAE303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07-Oct-20</w:t>
            </w:r>
          </w:p>
        </w:tc>
      </w:tr>
      <w:tr w:rsidR="00E66F3C" w:rsidRPr="00D317AF" w14:paraId="587055C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42C525D2"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048CA7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 G Mensah Ventures</w:t>
            </w:r>
          </w:p>
        </w:tc>
        <w:tc>
          <w:tcPr>
            <w:tcW w:w="3402" w:type="dxa"/>
          </w:tcPr>
          <w:p w14:paraId="238C4DF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Hemang, E/R</w:t>
            </w:r>
          </w:p>
        </w:tc>
        <w:tc>
          <w:tcPr>
            <w:tcW w:w="3543" w:type="dxa"/>
          </w:tcPr>
          <w:p w14:paraId="5898A81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Fanteakwa</w:t>
            </w:r>
            <w:proofErr w:type="spellEnd"/>
          </w:p>
        </w:tc>
        <w:tc>
          <w:tcPr>
            <w:tcW w:w="1418" w:type="dxa"/>
          </w:tcPr>
          <w:p w14:paraId="7374871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05-Oct-20</w:t>
            </w:r>
          </w:p>
        </w:tc>
      </w:tr>
      <w:tr w:rsidR="00ED48FC" w:rsidRPr="00D317AF" w14:paraId="685FBB9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8987376"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B92557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Future Mining Enterprise</w:t>
            </w:r>
          </w:p>
        </w:tc>
        <w:tc>
          <w:tcPr>
            <w:tcW w:w="3402" w:type="dxa"/>
          </w:tcPr>
          <w:p w14:paraId="77E5FA7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Nkoransa</w:t>
            </w:r>
            <w:proofErr w:type="spellEnd"/>
          </w:p>
        </w:tc>
        <w:tc>
          <w:tcPr>
            <w:tcW w:w="3543" w:type="dxa"/>
          </w:tcPr>
          <w:p w14:paraId="4CC69C9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Upper Denkyira West</w:t>
            </w:r>
          </w:p>
        </w:tc>
        <w:tc>
          <w:tcPr>
            <w:tcW w:w="1418" w:type="dxa"/>
          </w:tcPr>
          <w:p w14:paraId="7A7151E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17-Sep-20</w:t>
            </w:r>
          </w:p>
        </w:tc>
      </w:tr>
      <w:tr w:rsidR="00E66F3C" w:rsidRPr="00D317AF" w14:paraId="5524703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3BAD9F4C"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0EC50CF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Akontombra</w:t>
            </w:r>
            <w:proofErr w:type="spellEnd"/>
            <w:r w:rsidRPr="00D317AF">
              <w:rPr>
                <w:rFonts w:asciiTheme="majorHAnsi" w:eastAsia="Times New Roman" w:hAnsiTheme="majorHAnsi" w:cs="Times New Roman"/>
                <w:sz w:val="18"/>
                <w:szCs w:val="18"/>
              </w:rPr>
              <w:t xml:space="preserve"> Co-operative Society</w:t>
            </w:r>
          </w:p>
        </w:tc>
        <w:tc>
          <w:tcPr>
            <w:tcW w:w="3402" w:type="dxa"/>
          </w:tcPr>
          <w:p w14:paraId="388F17D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Akontombra</w:t>
            </w:r>
            <w:proofErr w:type="spellEnd"/>
            <w:r w:rsidRPr="00D317AF">
              <w:rPr>
                <w:rFonts w:asciiTheme="majorHAnsi" w:eastAsia="Times New Roman" w:hAnsiTheme="majorHAnsi" w:cs="Times New Roman"/>
                <w:iCs/>
                <w:sz w:val="18"/>
                <w:szCs w:val="18"/>
              </w:rPr>
              <w:t>, WN/R</w:t>
            </w:r>
          </w:p>
        </w:tc>
        <w:tc>
          <w:tcPr>
            <w:tcW w:w="3543" w:type="dxa"/>
          </w:tcPr>
          <w:p w14:paraId="6492E1E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Sefwi</w:t>
            </w:r>
            <w:proofErr w:type="spellEnd"/>
            <w:r w:rsidRPr="00D317AF">
              <w:rPr>
                <w:rFonts w:asciiTheme="majorHAnsi" w:eastAsia="Times New Roman" w:hAnsiTheme="majorHAnsi" w:cs="Times New Roman"/>
                <w:iCs/>
                <w:sz w:val="18"/>
                <w:szCs w:val="18"/>
              </w:rPr>
              <w:t xml:space="preserve"> Akontombra</w:t>
            </w:r>
          </w:p>
        </w:tc>
        <w:tc>
          <w:tcPr>
            <w:tcW w:w="1418" w:type="dxa"/>
          </w:tcPr>
          <w:p w14:paraId="71F167B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17-Sep-20</w:t>
            </w:r>
          </w:p>
        </w:tc>
      </w:tr>
      <w:tr w:rsidR="00ED48FC" w:rsidRPr="00D317AF" w14:paraId="0E09D95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71F178FE"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7BB9D0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SDSD Limited</w:t>
            </w:r>
          </w:p>
        </w:tc>
        <w:tc>
          <w:tcPr>
            <w:tcW w:w="3402" w:type="dxa"/>
          </w:tcPr>
          <w:p w14:paraId="538355E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Awiebo</w:t>
            </w:r>
            <w:proofErr w:type="spellEnd"/>
            <w:r w:rsidRPr="00D317AF">
              <w:rPr>
                <w:rFonts w:asciiTheme="majorHAnsi" w:eastAsia="Times New Roman" w:hAnsiTheme="majorHAnsi" w:cs="Times New Roman"/>
                <w:iCs/>
                <w:sz w:val="18"/>
                <w:szCs w:val="18"/>
              </w:rPr>
              <w:t>, W/R</w:t>
            </w:r>
          </w:p>
        </w:tc>
        <w:tc>
          <w:tcPr>
            <w:tcW w:w="3543" w:type="dxa"/>
          </w:tcPr>
          <w:p w14:paraId="70845D2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Ellembelle</w:t>
            </w:r>
            <w:proofErr w:type="spellEnd"/>
          </w:p>
        </w:tc>
        <w:tc>
          <w:tcPr>
            <w:tcW w:w="1418" w:type="dxa"/>
          </w:tcPr>
          <w:p w14:paraId="20F5BAB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16-Sep-20</w:t>
            </w:r>
          </w:p>
        </w:tc>
      </w:tr>
      <w:tr w:rsidR="00E66F3C" w:rsidRPr="00D317AF" w14:paraId="0D135A0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2AE317E0"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517B43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Kuus Bee Mining Limited</w:t>
            </w:r>
          </w:p>
        </w:tc>
        <w:tc>
          <w:tcPr>
            <w:tcW w:w="3402" w:type="dxa"/>
          </w:tcPr>
          <w:p w14:paraId="596A1CB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Watreso</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Adagya</w:t>
            </w:r>
            <w:proofErr w:type="spellEnd"/>
            <w:r w:rsidRPr="00D317AF">
              <w:rPr>
                <w:rFonts w:asciiTheme="majorHAnsi" w:eastAsia="Times New Roman" w:hAnsiTheme="majorHAnsi" w:cs="Times New Roman"/>
                <w:iCs/>
                <w:sz w:val="18"/>
                <w:szCs w:val="18"/>
              </w:rPr>
              <w:t>, A/R</w:t>
            </w:r>
          </w:p>
        </w:tc>
        <w:tc>
          <w:tcPr>
            <w:tcW w:w="3543" w:type="dxa"/>
          </w:tcPr>
          <w:p w14:paraId="56DB834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South</w:t>
            </w:r>
          </w:p>
        </w:tc>
        <w:tc>
          <w:tcPr>
            <w:tcW w:w="1418" w:type="dxa"/>
          </w:tcPr>
          <w:p w14:paraId="3E48E20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08-Sep-20</w:t>
            </w:r>
          </w:p>
        </w:tc>
      </w:tr>
      <w:tr w:rsidR="00ED48FC" w:rsidRPr="00D317AF" w14:paraId="260E5AEC"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3A722061"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750EE8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Tikore</w:t>
            </w:r>
            <w:proofErr w:type="spellEnd"/>
            <w:r w:rsidRPr="00D317AF">
              <w:rPr>
                <w:rFonts w:asciiTheme="majorHAnsi" w:eastAsia="Times New Roman" w:hAnsiTheme="majorHAnsi" w:cs="Times New Roman"/>
                <w:sz w:val="18"/>
                <w:szCs w:val="18"/>
              </w:rPr>
              <w:t xml:space="preserve"> Mines</w:t>
            </w:r>
          </w:p>
        </w:tc>
        <w:tc>
          <w:tcPr>
            <w:tcW w:w="3402" w:type="dxa"/>
          </w:tcPr>
          <w:p w14:paraId="06DC4B6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Basingo</w:t>
            </w:r>
            <w:proofErr w:type="spellEnd"/>
            <w:r w:rsidRPr="00D317AF">
              <w:rPr>
                <w:rFonts w:asciiTheme="majorHAnsi" w:eastAsia="Times New Roman" w:hAnsiTheme="majorHAnsi" w:cs="Times New Roman"/>
                <w:iCs/>
                <w:sz w:val="18"/>
                <w:szCs w:val="18"/>
              </w:rPr>
              <w:t>, UE/R</w:t>
            </w:r>
          </w:p>
        </w:tc>
        <w:tc>
          <w:tcPr>
            <w:tcW w:w="3543" w:type="dxa"/>
          </w:tcPr>
          <w:p w14:paraId="4C44658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Bolgatanga Municipal</w:t>
            </w:r>
          </w:p>
        </w:tc>
        <w:tc>
          <w:tcPr>
            <w:tcW w:w="1418" w:type="dxa"/>
          </w:tcPr>
          <w:p w14:paraId="76F8136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03-Sep-20</w:t>
            </w:r>
          </w:p>
        </w:tc>
      </w:tr>
      <w:tr w:rsidR="00E66F3C" w:rsidRPr="00D317AF" w14:paraId="761A894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FC2E23C"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26DCAC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Asteck</w:t>
            </w:r>
            <w:proofErr w:type="spellEnd"/>
            <w:r w:rsidRPr="00D317AF">
              <w:rPr>
                <w:rFonts w:asciiTheme="majorHAnsi" w:eastAsia="Times New Roman" w:hAnsiTheme="majorHAnsi" w:cs="Times New Roman"/>
                <w:sz w:val="18"/>
                <w:szCs w:val="18"/>
              </w:rPr>
              <w:t xml:space="preserve"> Mining Enterprise</w:t>
            </w:r>
          </w:p>
        </w:tc>
        <w:tc>
          <w:tcPr>
            <w:tcW w:w="3402" w:type="dxa"/>
          </w:tcPr>
          <w:p w14:paraId="0907EF0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Nobeko</w:t>
            </w:r>
            <w:proofErr w:type="spellEnd"/>
            <w:r w:rsidRPr="00D317AF">
              <w:rPr>
                <w:rFonts w:asciiTheme="majorHAnsi" w:eastAsia="Times New Roman" w:hAnsiTheme="majorHAnsi" w:cs="Times New Roman"/>
                <w:iCs/>
                <w:sz w:val="18"/>
                <w:szCs w:val="18"/>
              </w:rPr>
              <w:t>, AH/R</w:t>
            </w:r>
          </w:p>
        </w:tc>
        <w:tc>
          <w:tcPr>
            <w:tcW w:w="3543" w:type="dxa"/>
          </w:tcPr>
          <w:p w14:paraId="1068EF9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Asunafo</w:t>
            </w:r>
            <w:proofErr w:type="spellEnd"/>
            <w:r w:rsidRPr="00D317AF">
              <w:rPr>
                <w:rFonts w:asciiTheme="majorHAnsi" w:eastAsia="Times New Roman" w:hAnsiTheme="majorHAnsi" w:cs="Times New Roman"/>
                <w:iCs/>
                <w:sz w:val="18"/>
                <w:szCs w:val="18"/>
              </w:rPr>
              <w:t xml:space="preserve"> South</w:t>
            </w:r>
          </w:p>
        </w:tc>
        <w:tc>
          <w:tcPr>
            <w:tcW w:w="1418" w:type="dxa"/>
          </w:tcPr>
          <w:p w14:paraId="24BCB28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D48FC" w:rsidRPr="00D317AF" w14:paraId="06BA94D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7310B876"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381811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Asunafo</w:t>
            </w:r>
            <w:proofErr w:type="spellEnd"/>
            <w:r w:rsidRPr="00D317AF">
              <w:rPr>
                <w:rFonts w:asciiTheme="majorHAnsi" w:eastAsia="Times New Roman" w:hAnsiTheme="majorHAnsi" w:cs="Times New Roman"/>
                <w:sz w:val="18"/>
                <w:szCs w:val="18"/>
              </w:rPr>
              <w:t xml:space="preserve"> Mining Community Enterprise</w:t>
            </w:r>
          </w:p>
        </w:tc>
        <w:tc>
          <w:tcPr>
            <w:tcW w:w="3402" w:type="dxa"/>
          </w:tcPr>
          <w:p w14:paraId="7A4199A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Siana, AH/R</w:t>
            </w:r>
          </w:p>
        </w:tc>
        <w:tc>
          <w:tcPr>
            <w:tcW w:w="3543" w:type="dxa"/>
          </w:tcPr>
          <w:p w14:paraId="41AFACA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Asunafo</w:t>
            </w:r>
            <w:proofErr w:type="spellEnd"/>
            <w:r w:rsidRPr="00D317AF">
              <w:rPr>
                <w:rFonts w:asciiTheme="majorHAnsi" w:eastAsia="Times New Roman" w:hAnsiTheme="majorHAnsi" w:cs="Times New Roman"/>
                <w:iCs/>
                <w:sz w:val="18"/>
                <w:szCs w:val="18"/>
              </w:rPr>
              <w:t xml:space="preserve"> South</w:t>
            </w:r>
          </w:p>
        </w:tc>
        <w:tc>
          <w:tcPr>
            <w:tcW w:w="1418" w:type="dxa"/>
          </w:tcPr>
          <w:p w14:paraId="0B7E48C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66F3C" w:rsidRPr="00D317AF" w14:paraId="18E266D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3EEBFB4E"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E14AFF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Awudu</w:t>
            </w:r>
            <w:proofErr w:type="spellEnd"/>
            <w:r w:rsidRPr="00D317AF">
              <w:rPr>
                <w:rFonts w:asciiTheme="majorHAnsi" w:eastAsia="Times New Roman" w:hAnsiTheme="majorHAnsi" w:cs="Times New Roman"/>
                <w:sz w:val="18"/>
                <w:szCs w:val="18"/>
              </w:rPr>
              <w:t xml:space="preserve"> </w:t>
            </w:r>
            <w:proofErr w:type="spellStart"/>
            <w:r w:rsidRPr="00D317AF">
              <w:rPr>
                <w:rFonts w:asciiTheme="majorHAnsi" w:eastAsia="Times New Roman" w:hAnsiTheme="majorHAnsi" w:cs="Times New Roman"/>
                <w:sz w:val="18"/>
                <w:szCs w:val="18"/>
              </w:rPr>
              <w:t>Issaka</w:t>
            </w:r>
            <w:proofErr w:type="spellEnd"/>
            <w:r w:rsidRPr="00D317AF">
              <w:rPr>
                <w:rFonts w:asciiTheme="majorHAnsi" w:eastAsia="Times New Roman" w:hAnsiTheme="majorHAnsi" w:cs="Times New Roman"/>
                <w:sz w:val="18"/>
                <w:szCs w:val="18"/>
              </w:rPr>
              <w:t xml:space="preserve"> Peace Mining Enterprise</w:t>
            </w:r>
          </w:p>
        </w:tc>
        <w:tc>
          <w:tcPr>
            <w:tcW w:w="3402" w:type="dxa"/>
          </w:tcPr>
          <w:p w14:paraId="7AAF34E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Nobeko</w:t>
            </w:r>
            <w:proofErr w:type="spellEnd"/>
            <w:r w:rsidRPr="00D317AF">
              <w:rPr>
                <w:rFonts w:asciiTheme="majorHAnsi" w:eastAsia="Times New Roman" w:hAnsiTheme="majorHAnsi" w:cs="Times New Roman"/>
                <w:iCs/>
                <w:sz w:val="18"/>
                <w:szCs w:val="18"/>
              </w:rPr>
              <w:t>, AH/R</w:t>
            </w:r>
          </w:p>
        </w:tc>
        <w:tc>
          <w:tcPr>
            <w:tcW w:w="3543" w:type="dxa"/>
          </w:tcPr>
          <w:p w14:paraId="2E8E49B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Asunafo</w:t>
            </w:r>
            <w:proofErr w:type="spellEnd"/>
            <w:r w:rsidRPr="00D317AF">
              <w:rPr>
                <w:rFonts w:asciiTheme="majorHAnsi" w:eastAsia="Times New Roman" w:hAnsiTheme="majorHAnsi" w:cs="Times New Roman"/>
                <w:iCs/>
                <w:sz w:val="18"/>
                <w:szCs w:val="18"/>
              </w:rPr>
              <w:t xml:space="preserve"> South</w:t>
            </w:r>
          </w:p>
        </w:tc>
        <w:tc>
          <w:tcPr>
            <w:tcW w:w="1418" w:type="dxa"/>
          </w:tcPr>
          <w:p w14:paraId="23AF587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D48FC" w:rsidRPr="00D317AF" w14:paraId="6A61C44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408F0444"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9A3823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Benamp</w:t>
            </w:r>
            <w:proofErr w:type="spellEnd"/>
            <w:r w:rsidRPr="00D317AF">
              <w:rPr>
                <w:rFonts w:asciiTheme="majorHAnsi" w:eastAsia="Times New Roman" w:hAnsiTheme="majorHAnsi" w:cs="Times New Roman"/>
                <w:sz w:val="18"/>
                <w:szCs w:val="18"/>
              </w:rPr>
              <w:t xml:space="preserve"> Mining Enterprise</w:t>
            </w:r>
          </w:p>
        </w:tc>
        <w:tc>
          <w:tcPr>
            <w:tcW w:w="3402" w:type="dxa"/>
          </w:tcPr>
          <w:p w14:paraId="20C745D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Siana, AH/R</w:t>
            </w:r>
          </w:p>
        </w:tc>
        <w:tc>
          <w:tcPr>
            <w:tcW w:w="3543" w:type="dxa"/>
          </w:tcPr>
          <w:p w14:paraId="17CECBA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Asunafo</w:t>
            </w:r>
            <w:proofErr w:type="spellEnd"/>
            <w:r w:rsidRPr="00D317AF">
              <w:rPr>
                <w:rFonts w:asciiTheme="majorHAnsi" w:eastAsia="Times New Roman" w:hAnsiTheme="majorHAnsi" w:cs="Times New Roman"/>
                <w:iCs/>
                <w:sz w:val="18"/>
                <w:szCs w:val="18"/>
              </w:rPr>
              <w:t xml:space="preserve"> South</w:t>
            </w:r>
          </w:p>
        </w:tc>
        <w:tc>
          <w:tcPr>
            <w:tcW w:w="1418" w:type="dxa"/>
          </w:tcPr>
          <w:p w14:paraId="7367A63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66F3C" w:rsidRPr="00D317AF" w14:paraId="422C2C2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43B2FE1B"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4CB1B6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Drop Down Mining &amp; Trading Enterprise</w:t>
            </w:r>
          </w:p>
        </w:tc>
        <w:tc>
          <w:tcPr>
            <w:tcW w:w="3402" w:type="dxa"/>
          </w:tcPr>
          <w:p w14:paraId="3EE68D0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Nobeko</w:t>
            </w:r>
            <w:proofErr w:type="spellEnd"/>
            <w:r w:rsidRPr="00D317AF">
              <w:rPr>
                <w:rFonts w:asciiTheme="majorHAnsi" w:eastAsia="Times New Roman" w:hAnsiTheme="majorHAnsi" w:cs="Times New Roman"/>
                <w:iCs/>
                <w:sz w:val="18"/>
                <w:szCs w:val="18"/>
              </w:rPr>
              <w:t>, AH/R</w:t>
            </w:r>
          </w:p>
        </w:tc>
        <w:tc>
          <w:tcPr>
            <w:tcW w:w="3543" w:type="dxa"/>
          </w:tcPr>
          <w:p w14:paraId="2DBD9DF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Asunafo</w:t>
            </w:r>
            <w:proofErr w:type="spellEnd"/>
            <w:r w:rsidRPr="00D317AF">
              <w:rPr>
                <w:rFonts w:asciiTheme="majorHAnsi" w:eastAsia="Times New Roman" w:hAnsiTheme="majorHAnsi" w:cs="Times New Roman"/>
                <w:iCs/>
                <w:sz w:val="18"/>
                <w:szCs w:val="18"/>
              </w:rPr>
              <w:t xml:space="preserve"> South</w:t>
            </w:r>
          </w:p>
        </w:tc>
        <w:tc>
          <w:tcPr>
            <w:tcW w:w="1418" w:type="dxa"/>
          </w:tcPr>
          <w:p w14:paraId="5E60C9D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D48FC" w:rsidRPr="00D317AF" w14:paraId="4876115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33A68EFD"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7C849F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Forever Gold Dust Mining &amp; Trading</w:t>
            </w:r>
          </w:p>
        </w:tc>
        <w:tc>
          <w:tcPr>
            <w:tcW w:w="3402" w:type="dxa"/>
          </w:tcPr>
          <w:p w14:paraId="79C967B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Anwim</w:t>
            </w:r>
            <w:proofErr w:type="spellEnd"/>
            <w:r w:rsidRPr="00D317AF">
              <w:rPr>
                <w:rFonts w:asciiTheme="majorHAnsi" w:eastAsia="Times New Roman" w:hAnsiTheme="majorHAnsi" w:cs="Times New Roman"/>
                <w:iCs/>
                <w:sz w:val="18"/>
                <w:szCs w:val="18"/>
              </w:rPr>
              <w:t>, AH/R</w:t>
            </w:r>
          </w:p>
        </w:tc>
        <w:tc>
          <w:tcPr>
            <w:tcW w:w="3543" w:type="dxa"/>
          </w:tcPr>
          <w:p w14:paraId="3E9C7DB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Asunafo</w:t>
            </w:r>
            <w:proofErr w:type="spellEnd"/>
            <w:r w:rsidRPr="00D317AF">
              <w:rPr>
                <w:rFonts w:asciiTheme="majorHAnsi" w:eastAsia="Times New Roman" w:hAnsiTheme="majorHAnsi" w:cs="Times New Roman"/>
                <w:iCs/>
                <w:sz w:val="18"/>
                <w:szCs w:val="18"/>
              </w:rPr>
              <w:t xml:space="preserve"> South</w:t>
            </w:r>
          </w:p>
        </w:tc>
        <w:tc>
          <w:tcPr>
            <w:tcW w:w="1418" w:type="dxa"/>
          </w:tcPr>
          <w:p w14:paraId="148EE1B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66F3C" w:rsidRPr="00D317AF" w14:paraId="0A17A1E7"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7483BA46"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C8E0BC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Francis E.D. Mining Services</w:t>
            </w:r>
          </w:p>
        </w:tc>
        <w:tc>
          <w:tcPr>
            <w:tcW w:w="3402" w:type="dxa"/>
          </w:tcPr>
          <w:p w14:paraId="7067F21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Nobeko</w:t>
            </w:r>
            <w:proofErr w:type="spellEnd"/>
            <w:r w:rsidRPr="00D317AF">
              <w:rPr>
                <w:rFonts w:asciiTheme="majorHAnsi" w:eastAsia="Times New Roman" w:hAnsiTheme="majorHAnsi" w:cs="Times New Roman"/>
                <w:iCs/>
                <w:sz w:val="18"/>
                <w:szCs w:val="18"/>
              </w:rPr>
              <w:t>, AH/R</w:t>
            </w:r>
          </w:p>
        </w:tc>
        <w:tc>
          <w:tcPr>
            <w:tcW w:w="3543" w:type="dxa"/>
          </w:tcPr>
          <w:p w14:paraId="5EC054B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Asunafo</w:t>
            </w:r>
            <w:proofErr w:type="spellEnd"/>
            <w:r w:rsidRPr="00D317AF">
              <w:rPr>
                <w:rFonts w:asciiTheme="majorHAnsi" w:eastAsia="Times New Roman" w:hAnsiTheme="majorHAnsi" w:cs="Times New Roman"/>
                <w:iCs/>
                <w:sz w:val="18"/>
                <w:szCs w:val="18"/>
              </w:rPr>
              <w:t xml:space="preserve"> South</w:t>
            </w:r>
          </w:p>
        </w:tc>
        <w:tc>
          <w:tcPr>
            <w:tcW w:w="1418" w:type="dxa"/>
          </w:tcPr>
          <w:p w14:paraId="137EFF5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D48FC" w:rsidRPr="00D317AF" w14:paraId="6466BB9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47AACBD9"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E5B0EC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Gradey Mining Enterprise</w:t>
            </w:r>
          </w:p>
        </w:tc>
        <w:tc>
          <w:tcPr>
            <w:tcW w:w="3402" w:type="dxa"/>
          </w:tcPr>
          <w:p w14:paraId="06521AE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Nobeko</w:t>
            </w:r>
            <w:proofErr w:type="spellEnd"/>
            <w:r w:rsidRPr="00D317AF">
              <w:rPr>
                <w:rFonts w:asciiTheme="majorHAnsi" w:eastAsia="Times New Roman" w:hAnsiTheme="majorHAnsi" w:cs="Times New Roman"/>
                <w:iCs/>
                <w:sz w:val="18"/>
                <w:szCs w:val="18"/>
              </w:rPr>
              <w:t>, AH/R</w:t>
            </w:r>
          </w:p>
        </w:tc>
        <w:tc>
          <w:tcPr>
            <w:tcW w:w="3543" w:type="dxa"/>
          </w:tcPr>
          <w:p w14:paraId="16DE84C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Asunafo</w:t>
            </w:r>
            <w:proofErr w:type="spellEnd"/>
            <w:r w:rsidRPr="00D317AF">
              <w:rPr>
                <w:rFonts w:asciiTheme="majorHAnsi" w:eastAsia="Times New Roman" w:hAnsiTheme="majorHAnsi" w:cs="Times New Roman"/>
                <w:iCs/>
                <w:sz w:val="18"/>
                <w:szCs w:val="18"/>
              </w:rPr>
              <w:t xml:space="preserve"> South</w:t>
            </w:r>
          </w:p>
        </w:tc>
        <w:tc>
          <w:tcPr>
            <w:tcW w:w="1418" w:type="dxa"/>
          </w:tcPr>
          <w:p w14:paraId="7197B77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66F3C" w:rsidRPr="00D317AF" w14:paraId="2725B2F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54370B22"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EB3068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Jopa</w:t>
            </w:r>
            <w:proofErr w:type="spellEnd"/>
            <w:r w:rsidRPr="00D317AF">
              <w:rPr>
                <w:rFonts w:asciiTheme="majorHAnsi" w:eastAsia="Times New Roman" w:hAnsiTheme="majorHAnsi" w:cs="Times New Roman"/>
                <w:sz w:val="18"/>
                <w:szCs w:val="18"/>
              </w:rPr>
              <w:t xml:space="preserve"> Mining Enterprise</w:t>
            </w:r>
          </w:p>
        </w:tc>
        <w:tc>
          <w:tcPr>
            <w:tcW w:w="3402" w:type="dxa"/>
          </w:tcPr>
          <w:p w14:paraId="150EF19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Nobeko</w:t>
            </w:r>
            <w:proofErr w:type="spellEnd"/>
            <w:r w:rsidRPr="00D317AF">
              <w:rPr>
                <w:rFonts w:asciiTheme="majorHAnsi" w:eastAsia="Times New Roman" w:hAnsiTheme="majorHAnsi" w:cs="Times New Roman"/>
                <w:iCs/>
                <w:sz w:val="18"/>
                <w:szCs w:val="18"/>
              </w:rPr>
              <w:t>, AH/R</w:t>
            </w:r>
          </w:p>
        </w:tc>
        <w:tc>
          <w:tcPr>
            <w:tcW w:w="3543" w:type="dxa"/>
          </w:tcPr>
          <w:p w14:paraId="7957FC2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Asunafo</w:t>
            </w:r>
            <w:proofErr w:type="spellEnd"/>
            <w:r w:rsidRPr="00D317AF">
              <w:rPr>
                <w:rFonts w:asciiTheme="majorHAnsi" w:eastAsia="Times New Roman" w:hAnsiTheme="majorHAnsi" w:cs="Times New Roman"/>
                <w:iCs/>
                <w:sz w:val="18"/>
                <w:szCs w:val="18"/>
              </w:rPr>
              <w:t xml:space="preserve"> South</w:t>
            </w:r>
          </w:p>
        </w:tc>
        <w:tc>
          <w:tcPr>
            <w:tcW w:w="1418" w:type="dxa"/>
          </w:tcPr>
          <w:p w14:paraId="3F72835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D48FC" w:rsidRPr="00D317AF" w14:paraId="6D9CE20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C4E9792"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E19BBF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Jopa</w:t>
            </w:r>
            <w:proofErr w:type="spellEnd"/>
            <w:r w:rsidRPr="00D317AF">
              <w:rPr>
                <w:rFonts w:asciiTheme="majorHAnsi" w:eastAsia="Times New Roman" w:hAnsiTheme="majorHAnsi" w:cs="Times New Roman"/>
                <w:sz w:val="18"/>
                <w:szCs w:val="18"/>
              </w:rPr>
              <w:t xml:space="preserve"> Mining Enterprise</w:t>
            </w:r>
          </w:p>
        </w:tc>
        <w:tc>
          <w:tcPr>
            <w:tcW w:w="3402" w:type="dxa"/>
          </w:tcPr>
          <w:p w14:paraId="5C4BE8C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Nobeko</w:t>
            </w:r>
            <w:proofErr w:type="spellEnd"/>
            <w:r w:rsidRPr="00D317AF">
              <w:rPr>
                <w:rFonts w:asciiTheme="majorHAnsi" w:eastAsia="Times New Roman" w:hAnsiTheme="majorHAnsi" w:cs="Times New Roman"/>
                <w:iCs/>
                <w:sz w:val="18"/>
                <w:szCs w:val="18"/>
              </w:rPr>
              <w:t>, AH/R</w:t>
            </w:r>
          </w:p>
        </w:tc>
        <w:tc>
          <w:tcPr>
            <w:tcW w:w="3543" w:type="dxa"/>
          </w:tcPr>
          <w:p w14:paraId="672E57D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Asunafo</w:t>
            </w:r>
            <w:proofErr w:type="spellEnd"/>
            <w:r w:rsidRPr="00D317AF">
              <w:rPr>
                <w:rFonts w:asciiTheme="majorHAnsi" w:eastAsia="Times New Roman" w:hAnsiTheme="majorHAnsi" w:cs="Times New Roman"/>
                <w:iCs/>
                <w:sz w:val="18"/>
                <w:szCs w:val="18"/>
              </w:rPr>
              <w:t xml:space="preserve"> South</w:t>
            </w:r>
          </w:p>
        </w:tc>
        <w:tc>
          <w:tcPr>
            <w:tcW w:w="1418" w:type="dxa"/>
          </w:tcPr>
          <w:p w14:paraId="77ED81E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66F3C" w:rsidRPr="00D317AF" w14:paraId="475F9A1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36988E26"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5920CA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Kenboat</w:t>
            </w:r>
            <w:proofErr w:type="spellEnd"/>
            <w:r w:rsidRPr="00D317AF">
              <w:rPr>
                <w:rFonts w:asciiTheme="majorHAnsi" w:eastAsia="Times New Roman" w:hAnsiTheme="majorHAnsi" w:cs="Times New Roman"/>
                <w:sz w:val="18"/>
                <w:szCs w:val="18"/>
              </w:rPr>
              <w:t xml:space="preserve"> Mining Enterprise</w:t>
            </w:r>
          </w:p>
        </w:tc>
        <w:tc>
          <w:tcPr>
            <w:tcW w:w="3402" w:type="dxa"/>
          </w:tcPr>
          <w:p w14:paraId="1EFCACD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Nobeko</w:t>
            </w:r>
            <w:proofErr w:type="spellEnd"/>
            <w:r w:rsidRPr="00D317AF">
              <w:rPr>
                <w:rFonts w:asciiTheme="majorHAnsi" w:eastAsia="Times New Roman" w:hAnsiTheme="majorHAnsi" w:cs="Times New Roman"/>
                <w:iCs/>
                <w:sz w:val="18"/>
                <w:szCs w:val="18"/>
              </w:rPr>
              <w:t>, AH/R</w:t>
            </w:r>
          </w:p>
        </w:tc>
        <w:tc>
          <w:tcPr>
            <w:tcW w:w="3543" w:type="dxa"/>
          </w:tcPr>
          <w:p w14:paraId="5E7EF70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Asunafo</w:t>
            </w:r>
            <w:proofErr w:type="spellEnd"/>
            <w:r w:rsidRPr="00D317AF">
              <w:rPr>
                <w:rFonts w:asciiTheme="majorHAnsi" w:eastAsia="Times New Roman" w:hAnsiTheme="majorHAnsi" w:cs="Times New Roman"/>
                <w:iCs/>
                <w:sz w:val="18"/>
                <w:szCs w:val="18"/>
              </w:rPr>
              <w:t xml:space="preserve"> South</w:t>
            </w:r>
          </w:p>
        </w:tc>
        <w:tc>
          <w:tcPr>
            <w:tcW w:w="1418" w:type="dxa"/>
          </w:tcPr>
          <w:p w14:paraId="47D8130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D48FC" w:rsidRPr="00D317AF" w14:paraId="78515CC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39A718F5"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A75361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Kenboat</w:t>
            </w:r>
            <w:proofErr w:type="spellEnd"/>
            <w:r w:rsidRPr="00D317AF">
              <w:rPr>
                <w:rFonts w:asciiTheme="majorHAnsi" w:eastAsia="Times New Roman" w:hAnsiTheme="majorHAnsi" w:cs="Times New Roman"/>
                <w:sz w:val="18"/>
                <w:szCs w:val="18"/>
              </w:rPr>
              <w:t xml:space="preserve"> Mining Enterprise</w:t>
            </w:r>
          </w:p>
        </w:tc>
        <w:tc>
          <w:tcPr>
            <w:tcW w:w="3402" w:type="dxa"/>
          </w:tcPr>
          <w:p w14:paraId="5DA9B87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Nobeko</w:t>
            </w:r>
            <w:proofErr w:type="spellEnd"/>
            <w:r w:rsidRPr="00D317AF">
              <w:rPr>
                <w:rFonts w:asciiTheme="majorHAnsi" w:eastAsia="Times New Roman" w:hAnsiTheme="majorHAnsi" w:cs="Times New Roman"/>
                <w:iCs/>
                <w:sz w:val="18"/>
                <w:szCs w:val="18"/>
              </w:rPr>
              <w:t>, AH/R</w:t>
            </w:r>
          </w:p>
        </w:tc>
        <w:tc>
          <w:tcPr>
            <w:tcW w:w="3543" w:type="dxa"/>
          </w:tcPr>
          <w:p w14:paraId="5316CDC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Asunafo</w:t>
            </w:r>
            <w:proofErr w:type="spellEnd"/>
            <w:r w:rsidRPr="00D317AF">
              <w:rPr>
                <w:rFonts w:asciiTheme="majorHAnsi" w:eastAsia="Times New Roman" w:hAnsiTheme="majorHAnsi" w:cs="Times New Roman"/>
                <w:iCs/>
                <w:sz w:val="18"/>
                <w:szCs w:val="18"/>
              </w:rPr>
              <w:t xml:space="preserve"> South</w:t>
            </w:r>
          </w:p>
        </w:tc>
        <w:tc>
          <w:tcPr>
            <w:tcW w:w="1418" w:type="dxa"/>
          </w:tcPr>
          <w:p w14:paraId="2CE2152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66F3C" w:rsidRPr="00D317AF" w14:paraId="2AFE47E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6461AE5C"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26AFEB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Kenboat</w:t>
            </w:r>
            <w:proofErr w:type="spellEnd"/>
            <w:r w:rsidRPr="00D317AF">
              <w:rPr>
                <w:rFonts w:asciiTheme="majorHAnsi" w:eastAsia="Times New Roman" w:hAnsiTheme="majorHAnsi" w:cs="Times New Roman"/>
                <w:sz w:val="18"/>
                <w:szCs w:val="18"/>
              </w:rPr>
              <w:t xml:space="preserve"> Mining Enterprise</w:t>
            </w:r>
          </w:p>
        </w:tc>
        <w:tc>
          <w:tcPr>
            <w:tcW w:w="3402" w:type="dxa"/>
          </w:tcPr>
          <w:p w14:paraId="2DBAF05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Nobeko</w:t>
            </w:r>
            <w:proofErr w:type="spellEnd"/>
            <w:r w:rsidRPr="00D317AF">
              <w:rPr>
                <w:rFonts w:asciiTheme="majorHAnsi" w:eastAsia="Times New Roman" w:hAnsiTheme="majorHAnsi" w:cs="Times New Roman"/>
                <w:iCs/>
                <w:sz w:val="18"/>
                <w:szCs w:val="18"/>
              </w:rPr>
              <w:t>, AH/R</w:t>
            </w:r>
          </w:p>
        </w:tc>
        <w:tc>
          <w:tcPr>
            <w:tcW w:w="3543" w:type="dxa"/>
          </w:tcPr>
          <w:p w14:paraId="77A36AC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Asunafo</w:t>
            </w:r>
            <w:proofErr w:type="spellEnd"/>
            <w:r w:rsidRPr="00D317AF">
              <w:rPr>
                <w:rFonts w:asciiTheme="majorHAnsi" w:eastAsia="Times New Roman" w:hAnsiTheme="majorHAnsi" w:cs="Times New Roman"/>
                <w:iCs/>
                <w:sz w:val="18"/>
                <w:szCs w:val="18"/>
              </w:rPr>
              <w:t xml:space="preserve"> South</w:t>
            </w:r>
          </w:p>
        </w:tc>
        <w:tc>
          <w:tcPr>
            <w:tcW w:w="1418" w:type="dxa"/>
          </w:tcPr>
          <w:p w14:paraId="5345774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D48FC" w:rsidRPr="00D317AF" w14:paraId="3D55917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7818F940"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11EFD0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New Procedure Mining &amp; Trading Enterprise</w:t>
            </w:r>
          </w:p>
        </w:tc>
        <w:tc>
          <w:tcPr>
            <w:tcW w:w="3402" w:type="dxa"/>
          </w:tcPr>
          <w:p w14:paraId="4CDD6A8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Nobeko</w:t>
            </w:r>
            <w:proofErr w:type="spellEnd"/>
            <w:r w:rsidRPr="00D317AF">
              <w:rPr>
                <w:rFonts w:asciiTheme="majorHAnsi" w:eastAsia="Times New Roman" w:hAnsiTheme="majorHAnsi" w:cs="Times New Roman"/>
                <w:iCs/>
                <w:sz w:val="18"/>
                <w:szCs w:val="18"/>
              </w:rPr>
              <w:t>, AH/R</w:t>
            </w:r>
          </w:p>
        </w:tc>
        <w:tc>
          <w:tcPr>
            <w:tcW w:w="3543" w:type="dxa"/>
          </w:tcPr>
          <w:p w14:paraId="654CA26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Asunafo</w:t>
            </w:r>
            <w:proofErr w:type="spellEnd"/>
            <w:r w:rsidRPr="00D317AF">
              <w:rPr>
                <w:rFonts w:asciiTheme="majorHAnsi" w:eastAsia="Times New Roman" w:hAnsiTheme="majorHAnsi" w:cs="Times New Roman"/>
                <w:iCs/>
                <w:sz w:val="18"/>
                <w:szCs w:val="18"/>
              </w:rPr>
              <w:t xml:space="preserve"> South</w:t>
            </w:r>
          </w:p>
        </w:tc>
        <w:tc>
          <w:tcPr>
            <w:tcW w:w="1418" w:type="dxa"/>
          </w:tcPr>
          <w:p w14:paraId="47FFD9D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66F3C" w:rsidRPr="00D317AF" w14:paraId="3CF8956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16BAFD3E"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E91FA0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Peace Mining &amp; Trading Enterprise</w:t>
            </w:r>
          </w:p>
        </w:tc>
        <w:tc>
          <w:tcPr>
            <w:tcW w:w="3402" w:type="dxa"/>
          </w:tcPr>
          <w:p w14:paraId="6131DBD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Nobeko</w:t>
            </w:r>
            <w:proofErr w:type="spellEnd"/>
            <w:r w:rsidRPr="00D317AF">
              <w:rPr>
                <w:rFonts w:asciiTheme="majorHAnsi" w:eastAsia="Times New Roman" w:hAnsiTheme="majorHAnsi" w:cs="Times New Roman"/>
                <w:iCs/>
                <w:sz w:val="18"/>
                <w:szCs w:val="18"/>
              </w:rPr>
              <w:t>, AH/R</w:t>
            </w:r>
          </w:p>
        </w:tc>
        <w:tc>
          <w:tcPr>
            <w:tcW w:w="3543" w:type="dxa"/>
          </w:tcPr>
          <w:p w14:paraId="50CAFC1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Asunafo</w:t>
            </w:r>
            <w:proofErr w:type="spellEnd"/>
            <w:r w:rsidRPr="00D317AF">
              <w:rPr>
                <w:rFonts w:asciiTheme="majorHAnsi" w:eastAsia="Times New Roman" w:hAnsiTheme="majorHAnsi" w:cs="Times New Roman"/>
                <w:iCs/>
                <w:sz w:val="18"/>
                <w:szCs w:val="18"/>
              </w:rPr>
              <w:t xml:space="preserve"> South</w:t>
            </w:r>
          </w:p>
        </w:tc>
        <w:tc>
          <w:tcPr>
            <w:tcW w:w="1418" w:type="dxa"/>
          </w:tcPr>
          <w:p w14:paraId="1636521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D48FC" w:rsidRPr="00D317AF" w14:paraId="71B2596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2789323E"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5593E7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Scoope</w:t>
            </w:r>
            <w:proofErr w:type="spellEnd"/>
            <w:r w:rsidRPr="00D317AF">
              <w:rPr>
                <w:rFonts w:asciiTheme="majorHAnsi" w:eastAsia="Times New Roman" w:hAnsiTheme="majorHAnsi" w:cs="Times New Roman"/>
                <w:sz w:val="18"/>
                <w:szCs w:val="18"/>
              </w:rPr>
              <w:t xml:space="preserve"> In Mining Enterprise</w:t>
            </w:r>
          </w:p>
        </w:tc>
        <w:tc>
          <w:tcPr>
            <w:tcW w:w="3402" w:type="dxa"/>
          </w:tcPr>
          <w:p w14:paraId="5BBEB2D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Nobeko</w:t>
            </w:r>
            <w:proofErr w:type="spellEnd"/>
            <w:r w:rsidRPr="00D317AF">
              <w:rPr>
                <w:rFonts w:asciiTheme="majorHAnsi" w:eastAsia="Times New Roman" w:hAnsiTheme="majorHAnsi" w:cs="Times New Roman"/>
                <w:iCs/>
                <w:sz w:val="18"/>
                <w:szCs w:val="18"/>
              </w:rPr>
              <w:t>, AH/R</w:t>
            </w:r>
          </w:p>
        </w:tc>
        <w:tc>
          <w:tcPr>
            <w:tcW w:w="3543" w:type="dxa"/>
          </w:tcPr>
          <w:p w14:paraId="3DE10C1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Asunafo</w:t>
            </w:r>
            <w:proofErr w:type="spellEnd"/>
            <w:r w:rsidRPr="00D317AF">
              <w:rPr>
                <w:rFonts w:asciiTheme="majorHAnsi" w:eastAsia="Times New Roman" w:hAnsiTheme="majorHAnsi" w:cs="Times New Roman"/>
                <w:iCs/>
                <w:sz w:val="18"/>
                <w:szCs w:val="18"/>
              </w:rPr>
              <w:t xml:space="preserve"> South</w:t>
            </w:r>
          </w:p>
        </w:tc>
        <w:tc>
          <w:tcPr>
            <w:tcW w:w="1418" w:type="dxa"/>
          </w:tcPr>
          <w:p w14:paraId="7D99006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66F3C" w:rsidRPr="00D317AF" w14:paraId="5AECEEB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621C6503"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65BFE8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Tuspe</w:t>
            </w:r>
            <w:proofErr w:type="spellEnd"/>
            <w:r w:rsidRPr="00D317AF">
              <w:rPr>
                <w:rFonts w:asciiTheme="majorHAnsi" w:eastAsia="Times New Roman" w:hAnsiTheme="majorHAnsi" w:cs="Times New Roman"/>
                <w:sz w:val="18"/>
                <w:szCs w:val="18"/>
              </w:rPr>
              <w:t xml:space="preserve"> Mining Enterprise</w:t>
            </w:r>
          </w:p>
        </w:tc>
        <w:tc>
          <w:tcPr>
            <w:tcW w:w="3402" w:type="dxa"/>
          </w:tcPr>
          <w:p w14:paraId="4240641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Siana, AH/R</w:t>
            </w:r>
          </w:p>
        </w:tc>
        <w:tc>
          <w:tcPr>
            <w:tcW w:w="3543" w:type="dxa"/>
          </w:tcPr>
          <w:p w14:paraId="3B4CF20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Asunafo</w:t>
            </w:r>
            <w:proofErr w:type="spellEnd"/>
            <w:r w:rsidRPr="00D317AF">
              <w:rPr>
                <w:rFonts w:asciiTheme="majorHAnsi" w:eastAsia="Times New Roman" w:hAnsiTheme="majorHAnsi" w:cs="Times New Roman"/>
                <w:iCs/>
                <w:sz w:val="18"/>
                <w:szCs w:val="18"/>
              </w:rPr>
              <w:t xml:space="preserve"> South</w:t>
            </w:r>
          </w:p>
        </w:tc>
        <w:tc>
          <w:tcPr>
            <w:tcW w:w="1418" w:type="dxa"/>
          </w:tcPr>
          <w:p w14:paraId="11ED629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D48FC" w:rsidRPr="00D317AF" w14:paraId="689BA2C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4E8F89FF"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3ADE47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Great </w:t>
            </w:r>
            <w:proofErr w:type="spellStart"/>
            <w:r w:rsidRPr="00D317AF">
              <w:rPr>
                <w:rFonts w:asciiTheme="majorHAnsi" w:eastAsia="Times New Roman" w:hAnsiTheme="majorHAnsi" w:cs="Times New Roman"/>
                <w:sz w:val="18"/>
                <w:szCs w:val="18"/>
              </w:rPr>
              <w:t>Adansi</w:t>
            </w:r>
            <w:proofErr w:type="spellEnd"/>
            <w:r w:rsidRPr="00D317AF">
              <w:rPr>
                <w:rFonts w:asciiTheme="majorHAnsi" w:eastAsia="Times New Roman" w:hAnsiTheme="majorHAnsi" w:cs="Times New Roman"/>
                <w:sz w:val="18"/>
                <w:szCs w:val="18"/>
              </w:rPr>
              <w:t xml:space="preserve"> Co-operative Society</w:t>
            </w:r>
          </w:p>
        </w:tc>
        <w:tc>
          <w:tcPr>
            <w:tcW w:w="3402" w:type="dxa"/>
          </w:tcPr>
          <w:p w14:paraId="7122612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Mammiraiwa</w:t>
            </w:r>
            <w:proofErr w:type="spellEnd"/>
            <w:r w:rsidRPr="00D317AF">
              <w:rPr>
                <w:rFonts w:asciiTheme="majorHAnsi" w:eastAsia="Times New Roman" w:hAnsiTheme="majorHAnsi" w:cs="Times New Roman"/>
                <w:iCs/>
                <w:sz w:val="18"/>
                <w:szCs w:val="18"/>
              </w:rPr>
              <w:t xml:space="preserve"> No.1, A/R</w:t>
            </w:r>
          </w:p>
        </w:tc>
        <w:tc>
          <w:tcPr>
            <w:tcW w:w="3543" w:type="dxa"/>
          </w:tcPr>
          <w:p w14:paraId="4EF4F5F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Obuasi</w:t>
            </w:r>
          </w:p>
        </w:tc>
        <w:tc>
          <w:tcPr>
            <w:tcW w:w="1418" w:type="dxa"/>
          </w:tcPr>
          <w:p w14:paraId="268C1F5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27-Aug-20</w:t>
            </w:r>
          </w:p>
        </w:tc>
      </w:tr>
      <w:tr w:rsidR="00E66F3C" w:rsidRPr="00D317AF" w14:paraId="62EF695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35BF7E89"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0E661EF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PTB Mining Services Limited</w:t>
            </w:r>
          </w:p>
        </w:tc>
        <w:tc>
          <w:tcPr>
            <w:tcW w:w="3402" w:type="dxa"/>
          </w:tcPr>
          <w:p w14:paraId="7EBFCC3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Awiebo</w:t>
            </w:r>
            <w:proofErr w:type="spellEnd"/>
            <w:r w:rsidRPr="00D317AF">
              <w:rPr>
                <w:rFonts w:asciiTheme="majorHAnsi" w:eastAsia="Times New Roman" w:hAnsiTheme="majorHAnsi" w:cs="Times New Roman"/>
                <w:iCs/>
                <w:sz w:val="18"/>
                <w:szCs w:val="18"/>
              </w:rPr>
              <w:t>, W/R</w:t>
            </w:r>
          </w:p>
        </w:tc>
        <w:tc>
          <w:tcPr>
            <w:tcW w:w="3543" w:type="dxa"/>
          </w:tcPr>
          <w:p w14:paraId="1F0A40E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Ellembelle</w:t>
            </w:r>
            <w:proofErr w:type="spellEnd"/>
          </w:p>
        </w:tc>
        <w:tc>
          <w:tcPr>
            <w:tcW w:w="1418" w:type="dxa"/>
          </w:tcPr>
          <w:p w14:paraId="6769DA7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27-Aug-20</w:t>
            </w:r>
          </w:p>
        </w:tc>
      </w:tr>
      <w:tr w:rsidR="00ED48FC" w:rsidRPr="00D317AF" w14:paraId="3ED0FC0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15A9F5F8"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44DF52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Fair Mining &amp; Logistics</w:t>
            </w:r>
          </w:p>
        </w:tc>
        <w:tc>
          <w:tcPr>
            <w:tcW w:w="3402" w:type="dxa"/>
          </w:tcPr>
          <w:p w14:paraId="2DC191C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Apetetwumso</w:t>
            </w:r>
            <w:proofErr w:type="spellEnd"/>
            <w:r w:rsidRPr="00D317AF">
              <w:rPr>
                <w:rFonts w:asciiTheme="majorHAnsi" w:eastAsia="Times New Roman" w:hAnsiTheme="majorHAnsi" w:cs="Times New Roman"/>
                <w:iCs/>
                <w:sz w:val="18"/>
                <w:szCs w:val="18"/>
              </w:rPr>
              <w:t>, W/R</w:t>
            </w:r>
          </w:p>
        </w:tc>
        <w:tc>
          <w:tcPr>
            <w:tcW w:w="3543" w:type="dxa"/>
          </w:tcPr>
          <w:p w14:paraId="7602989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East</w:t>
            </w:r>
          </w:p>
        </w:tc>
        <w:tc>
          <w:tcPr>
            <w:tcW w:w="1418" w:type="dxa"/>
          </w:tcPr>
          <w:p w14:paraId="5CA4F17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18-Aug-20</w:t>
            </w:r>
          </w:p>
        </w:tc>
      </w:tr>
      <w:tr w:rsidR="00E66F3C" w:rsidRPr="00D317AF" w14:paraId="5548E1E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7261C4E0"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BCABCE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Stonewell Mineral Association</w:t>
            </w:r>
          </w:p>
        </w:tc>
        <w:tc>
          <w:tcPr>
            <w:tcW w:w="3402" w:type="dxa"/>
          </w:tcPr>
          <w:p w14:paraId="1BBD1F8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Mempehia</w:t>
            </w:r>
            <w:proofErr w:type="spellEnd"/>
            <w:r w:rsidRPr="00D317AF">
              <w:rPr>
                <w:rFonts w:asciiTheme="majorHAnsi" w:eastAsia="Times New Roman" w:hAnsiTheme="majorHAnsi" w:cs="Times New Roman"/>
                <w:iCs/>
                <w:sz w:val="18"/>
                <w:szCs w:val="18"/>
              </w:rPr>
              <w:t>, AH/R</w:t>
            </w:r>
          </w:p>
        </w:tc>
        <w:tc>
          <w:tcPr>
            <w:tcW w:w="3543" w:type="dxa"/>
          </w:tcPr>
          <w:p w14:paraId="416ED6A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South</w:t>
            </w:r>
          </w:p>
        </w:tc>
        <w:tc>
          <w:tcPr>
            <w:tcW w:w="1418" w:type="dxa"/>
          </w:tcPr>
          <w:p w14:paraId="542CC9D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07-Aug-20</w:t>
            </w:r>
          </w:p>
        </w:tc>
      </w:tr>
      <w:tr w:rsidR="00ED48FC" w:rsidRPr="00D317AF" w14:paraId="48D1486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810153D"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C0BC4B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Alatakrom</w:t>
            </w:r>
            <w:proofErr w:type="spellEnd"/>
            <w:r w:rsidRPr="00D317AF">
              <w:rPr>
                <w:rFonts w:asciiTheme="majorHAnsi" w:eastAsia="Times New Roman" w:hAnsiTheme="majorHAnsi" w:cs="Times New Roman"/>
                <w:sz w:val="18"/>
                <w:szCs w:val="18"/>
              </w:rPr>
              <w:t xml:space="preserve"> Mining Enterprise</w:t>
            </w:r>
          </w:p>
        </w:tc>
        <w:tc>
          <w:tcPr>
            <w:tcW w:w="3402" w:type="dxa"/>
          </w:tcPr>
          <w:p w14:paraId="7A85739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Manso Akropong</w:t>
            </w:r>
          </w:p>
        </w:tc>
        <w:tc>
          <w:tcPr>
            <w:tcW w:w="3543" w:type="dxa"/>
          </w:tcPr>
          <w:p w14:paraId="6CB172E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1418" w:type="dxa"/>
          </w:tcPr>
          <w:p w14:paraId="6E90EC9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30-Jul-20</w:t>
            </w:r>
          </w:p>
        </w:tc>
      </w:tr>
      <w:tr w:rsidR="00E66F3C" w:rsidRPr="00D317AF" w14:paraId="46B366F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1FD27DE4"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93466B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Followers Mining</w:t>
            </w:r>
          </w:p>
        </w:tc>
        <w:tc>
          <w:tcPr>
            <w:tcW w:w="3402" w:type="dxa"/>
          </w:tcPr>
          <w:p w14:paraId="1A54B6D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Abigyine</w:t>
            </w:r>
            <w:proofErr w:type="spellEnd"/>
            <w:r w:rsidRPr="00D317AF">
              <w:rPr>
                <w:rFonts w:asciiTheme="majorHAnsi" w:eastAsia="Times New Roman" w:hAnsiTheme="majorHAnsi" w:cs="Times New Roman"/>
                <w:iCs/>
                <w:sz w:val="18"/>
                <w:szCs w:val="18"/>
              </w:rPr>
              <w:t>, A/R</w:t>
            </w:r>
          </w:p>
        </w:tc>
        <w:tc>
          <w:tcPr>
            <w:tcW w:w="3543" w:type="dxa"/>
          </w:tcPr>
          <w:p w14:paraId="3EF66F4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0F18D51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30-Jul-20</w:t>
            </w:r>
          </w:p>
        </w:tc>
      </w:tr>
      <w:tr w:rsidR="00ED48FC" w:rsidRPr="00D317AF" w14:paraId="641E416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B82C203"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259DF9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Be 69 Enterprise</w:t>
            </w:r>
          </w:p>
        </w:tc>
        <w:tc>
          <w:tcPr>
            <w:tcW w:w="3402" w:type="dxa"/>
          </w:tcPr>
          <w:p w14:paraId="1CE31F9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Oworomera</w:t>
            </w:r>
            <w:proofErr w:type="spellEnd"/>
            <w:r w:rsidRPr="00D317AF">
              <w:rPr>
                <w:rFonts w:asciiTheme="majorHAnsi" w:eastAsia="Times New Roman" w:hAnsiTheme="majorHAnsi" w:cs="Times New Roman"/>
                <w:iCs/>
                <w:sz w:val="18"/>
                <w:szCs w:val="18"/>
              </w:rPr>
              <w:t>, E/R</w:t>
            </w:r>
          </w:p>
        </w:tc>
        <w:tc>
          <w:tcPr>
            <w:tcW w:w="3543" w:type="dxa"/>
          </w:tcPr>
          <w:p w14:paraId="503F89C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418" w:type="dxa"/>
          </w:tcPr>
          <w:p w14:paraId="309520F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30-Jul-20</w:t>
            </w:r>
          </w:p>
        </w:tc>
      </w:tr>
      <w:tr w:rsidR="00E66F3C" w:rsidRPr="00D317AF" w14:paraId="422FCFE2"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77BFE38E"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789C84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Gold Empire Resources Limited</w:t>
            </w:r>
          </w:p>
        </w:tc>
        <w:tc>
          <w:tcPr>
            <w:tcW w:w="3402" w:type="dxa"/>
          </w:tcPr>
          <w:p w14:paraId="1BD62CC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E/R</w:t>
            </w:r>
          </w:p>
        </w:tc>
        <w:tc>
          <w:tcPr>
            <w:tcW w:w="3543" w:type="dxa"/>
          </w:tcPr>
          <w:p w14:paraId="0280C35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418" w:type="dxa"/>
          </w:tcPr>
          <w:p w14:paraId="20D2631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14-Jul-20</w:t>
            </w:r>
          </w:p>
        </w:tc>
      </w:tr>
      <w:tr w:rsidR="00ED48FC" w:rsidRPr="00D317AF" w14:paraId="7F02269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3F46E4DF"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DC71BB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Korl</w:t>
            </w:r>
            <w:proofErr w:type="spellEnd"/>
            <w:r w:rsidRPr="00D317AF">
              <w:rPr>
                <w:rFonts w:asciiTheme="majorHAnsi" w:eastAsia="Times New Roman" w:hAnsiTheme="majorHAnsi" w:cs="Times New Roman"/>
                <w:sz w:val="18"/>
                <w:szCs w:val="18"/>
              </w:rPr>
              <w:t xml:space="preserve"> </w:t>
            </w:r>
            <w:proofErr w:type="spellStart"/>
            <w:r w:rsidRPr="00D317AF">
              <w:rPr>
                <w:rFonts w:asciiTheme="majorHAnsi" w:eastAsia="Times New Roman" w:hAnsiTheme="majorHAnsi" w:cs="Times New Roman"/>
                <w:sz w:val="18"/>
                <w:szCs w:val="18"/>
              </w:rPr>
              <w:t>Ahwenease</w:t>
            </w:r>
            <w:proofErr w:type="spellEnd"/>
            <w:r w:rsidRPr="00D317AF">
              <w:rPr>
                <w:rFonts w:asciiTheme="majorHAnsi" w:eastAsia="Times New Roman" w:hAnsiTheme="majorHAnsi" w:cs="Times New Roman"/>
                <w:sz w:val="18"/>
                <w:szCs w:val="18"/>
              </w:rPr>
              <w:t xml:space="preserve"> Limited</w:t>
            </w:r>
          </w:p>
        </w:tc>
        <w:tc>
          <w:tcPr>
            <w:tcW w:w="3402" w:type="dxa"/>
          </w:tcPr>
          <w:p w14:paraId="7A7E6FF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Ahwenease</w:t>
            </w:r>
            <w:proofErr w:type="spellEnd"/>
            <w:r w:rsidRPr="00D317AF">
              <w:rPr>
                <w:rFonts w:asciiTheme="majorHAnsi" w:eastAsia="Times New Roman" w:hAnsiTheme="majorHAnsi" w:cs="Times New Roman"/>
                <w:iCs/>
                <w:sz w:val="18"/>
                <w:szCs w:val="18"/>
              </w:rPr>
              <w:t>, E/R</w:t>
            </w:r>
          </w:p>
        </w:tc>
        <w:tc>
          <w:tcPr>
            <w:tcW w:w="3543" w:type="dxa"/>
          </w:tcPr>
          <w:p w14:paraId="5F99B9E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East Akim Municipal</w:t>
            </w:r>
          </w:p>
        </w:tc>
        <w:tc>
          <w:tcPr>
            <w:tcW w:w="1418" w:type="dxa"/>
          </w:tcPr>
          <w:p w14:paraId="277CEFA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30-Jun-20</w:t>
            </w:r>
          </w:p>
        </w:tc>
      </w:tr>
      <w:tr w:rsidR="00E66F3C" w:rsidRPr="00D317AF" w14:paraId="4AA324C7"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108E672A"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2186BA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proofErr w:type="gramStart"/>
            <w:r w:rsidRPr="00D317AF">
              <w:rPr>
                <w:rFonts w:asciiTheme="majorHAnsi" w:eastAsia="Times New Roman" w:hAnsiTheme="majorHAnsi" w:cs="Times New Roman"/>
                <w:sz w:val="18"/>
                <w:szCs w:val="18"/>
              </w:rPr>
              <w:t>Mbease</w:t>
            </w:r>
            <w:proofErr w:type="spellEnd"/>
            <w:r w:rsidRPr="00D317AF">
              <w:rPr>
                <w:rFonts w:asciiTheme="majorHAnsi" w:eastAsia="Times New Roman" w:hAnsiTheme="majorHAnsi" w:cs="Times New Roman"/>
                <w:sz w:val="18"/>
                <w:szCs w:val="18"/>
              </w:rPr>
              <w:t xml:space="preserve">  Nsuta</w:t>
            </w:r>
            <w:proofErr w:type="gramEnd"/>
            <w:r w:rsidRPr="00D317AF">
              <w:rPr>
                <w:rFonts w:asciiTheme="majorHAnsi" w:eastAsia="Times New Roman" w:hAnsiTheme="majorHAnsi" w:cs="Times New Roman"/>
                <w:sz w:val="18"/>
                <w:szCs w:val="18"/>
              </w:rPr>
              <w:t xml:space="preserve"> Small Scale Mining</w:t>
            </w:r>
          </w:p>
        </w:tc>
        <w:tc>
          <w:tcPr>
            <w:tcW w:w="3402" w:type="dxa"/>
          </w:tcPr>
          <w:p w14:paraId="3DE7DF9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Eziome</w:t>
            </w:r>
            <w:proofErr w:type="spellEnd"/>
            <w:r w:rsidRPr="00D317AF">
              <w:rPr>
                <w:rFonts w:asciiTheme="majorHAnsi" w:eastAsia="Times New Roman" w:hAnsiTheme="majorHAnsi" w:cs="Times New Roman"/>
                <w:iCs/>
                <w:sz w:val="18"/>
                <w:szCs w:val="18"/>
              </w:rPr>
              <w:t>, W/R</w:t>
            </w:r>
          </w:p>
        </w:tc>
        <w:tc>
          <w:tcPr>
            <w:tcW w:w="3543" w:type="dxa"/>
          </w:tcPr>
          <w:p w14:paraId="037A1EA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Nzema East</w:t>
            </w:r>
          </w:p>
        </w:tc>
        <w:tc>
          <w:tcPr>
            <w:tcW w:w="1418" w:type="dxa"/>
          </w:tcPr>
          <w:p w14:paraId="7EF6518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D48FC" w:rsidRPr="00D317AF" w14:paraId="14416A0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FC6B3B1"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4E87F7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Corprate</w:t>
            </w:r>
            <w:proofErr w:type="spellEnd"/>
            <w:r w:rsidRPr="00D317AF">
              <w:rPr>
                <w:rFonts w:asciiTheme="majorHAnsi" w:eastAsia="Times New Roman" w:hAnsiTheme="majorHAnsi" w:cs="Times New Roman"/>
                <w:sz w:val="18"/>
                <w:szCs w:val="18"/>
              </w:rPr>
              <w:t xml:space="preserve"> Mining Company Ltd</w:t>
            </w:r>
          </w:p>
        </w:tc>
        <w:tc>
          <w:tcPr>
            <w:tcW w:w="3402" w:type="dxa"/>
          </w:tcPr>
          <w:p w14:paraId="566FD7B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Nyankamam</w:t>
            </w:r>
            <w:proofErr w:type="spellEnd"/>
            <w:r w:rsidRPr="00D317AF">
              <w:rPr>
                <w:rFonts w:asciiTheme="majorHAnsi" w:eastAsia="Times New Roman" w:hAnsiTheme="majorHAnsi" w:cs="Times New Roman"/>
                <w:iCs/>
                <w:sz w:val="18"/>
                <w:szCs w:val="18"/>
              </w:rPr>
              <w:t>, W/R</w:t>
            </w:r>
          </w:p>
        </w:tc>
        <w:tc>
          <w:tcPr>
            <w:tcW w:w="3543" w:type="dxa"/>
          </w:tcPr>
          <w:p w14:paraId="1BB38A9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Aowin</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Suaman</w:t>
            </w:r>
            <w:proofErr w:type="spellEnd"/>
          </w:p>
        </w:tc>
        <w:tc>
          <w:tcPr>
            <w:tcW w:w="1418" w:type="dxa"/>
          </w:tcPr>
          <w:p w14:paraId="51D9313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66F3C" w:rsidRPr="00D317AF" w14:paraId="676CC3A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2C8CD1ED"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15E4CF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Peter Oteng's Mining Co. Limited</w:t>
            </w:r>
          </w:p>
        </w:tc>
        <w:tc>
          <w:tcPr>
            <w:tcW w:w="3402" w:type="dxa"/>
          </w:tcPr>
          <w:p w14:paraId="09BB475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Mpesiem</w:t>
            </w:r>
            <w:proofErr w:type="spellEnd"/>
            <w:r w:rsidRPr="00D317AF">
              <w:rPr>
                <w:rFonts w:asciiTheme="majorHAnsi" w:eastAsia="Times New Roman" w:hAnsiTheme="majorHAnsi" w:cs="Times New Roman"/>
                <w:iCs/>
                <w:sz w:val="18"/>
                <w:szCs w:val="18"/>
              </w:rPr>
              <w:t>, WN/R</w:t>
            </w:r>
          </w:p>
        </w:tc>
        <w:tc>
          <w:tcPr>
            <w:tcW w:w="3543" w:type="dxa"/>
          </w:tcPr>
          <w:p w14:paraId="70ADBE5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Bibiani</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Anhwiaso</w:t>
            </w:r>
            <w:proofErr w:type="spellEnd"/>
            <w:r w:rsidRPr="00D317AF">
              <w:rPr>
                <w:rFonts w:asciiTheme="majorHAnsi" w:eastAsia="Times New Roman" w:hAnsiTheme="majorHAnsi" w:cs="Times New Roman"/>
                <w:iCs/>
                <w:sz w:val="18"/>
                <w:szCs w:val="18"/>
              </w:rPr>
              <w:t>-Bekwai</w:t>
            </w:r>
          </w:p>
        </w:tc>
        <w:tc>
          <w:tcPr>
            <w:tcW w:w="1418" w:type="dxa"/>
          </w:tcPr>
          <w:p w14:paraId="546CA7C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D48FC" w:rsidRPr="00D317AF" w14:paraId="4970FA9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529B8389"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31207B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Supinova</w:t>
            </w:r>
            <w:proofErr w:type="spellEnd"/>
            <w:r w:rsidRPr="00D317AF">
              <w:rPr>
                <w:rFonts w:asciiTheme="majorHAnsi" w:eastAsia="Times New Roman" w:hAnsiTheme="majorHAnsi" w:cs="Times New Roman"/>
                <w:sz w:val="18"/>
                <w:szCs w:val="18"/>
              </w:rPr>
              <w:t xml:space="preserve"> Company Limited</w:t>
            </w:r>
          </w:p>
        </w:tc>
        <w:tc>
          <w:tcPr>
            <w:tcW w:w="3402" w:type="dxa"/>
          </w:tcPr>
          <w:p w14:paraId="55BFF03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Appiakrom</w:t>
            </w:r>
            <w:proofErr w:type="spellEnd"/>
            <w:r w:rsidRPr="00D317AF">
              <w:rPr>
                <w:rFonts w:asciiTheme="majorHAnsi" w:eastAsia="Times New Roman" w:hAnsiTheme="majorHAnsi" w:cs="Times New Roman"/>
                <w:iCs/>
                <w:sz w:val="18"/>
                <w:szCs w:val="18"/>
              </w:rPr>
              <w:t xml:space="preserve"> No.2, W/R</w:t>
            </w:r>
          </w:p>
        </w:tc>
        <w:tc>
          <w:tcPr>
            <w:tcW w:w="3543" w:type="dxa"/>
          </w:tcPr>
          <w:p w14:paraId="3F6F794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Aowin</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Suaman</w:t>
            </w:r>
            <w:proofErr w:type="spellEnd"/>
          </w:p>
        </w:tc>
        <w:tc>
          <w:tcPr>
            <w:tcW w:w="1418" w:type="dxa"/>
          </w:tcPr>
          <w:p w14:paraId="328C3F9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66F3C" w:rsidRPr="00D317AF" w14:paraId="6D22920F"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E4A7888"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9FEAEA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Apex Gold Ghana Limited</w:t>
            </w:r>
          </w:p>
        </w:tc>
        <w:tc>
          <w:tcPr>
            <w:tcW w:w="3402" w:type="dxa"/>
          </w:tcPr>
          <w:p w14:paraId="1A8028A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E/R</w:t>
            </w:r>
          </w:p>
        </w:tc>
        <w:tc>
          <w:tcPr>
            <w:tcW w:w="3543" w:type="dxa"/>
          </w:tcPr>
          <w:p w14:paraId="41A511B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418" w:type="dxa"/>
          </w:tcPr>
          <w:p w14:paraId="74A4B0E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22-Jun-20</w:t>
            </w:r>
          </w:p>
        </w:tc>
      </w:tr>
      <w:tr w:rsidR="00ED48FC" w:rsidRPr="00D317AF" w14:paraId="343D0BD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24A400F"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5886DF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2017 Mining Enterprise</w:t>
            </w:r>
          </w:p>
        </w:tc>
        <w:tc>
          <w:tcPr>
            <w:tcW w:w="3402" w:type="dxa"/>
          </w:tcPr>
          <w:p w14:paraId="6DEF99D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Dunkwa</w:t>
            </w:r>
            <w:proofErr w:type="spellEnd"/>
            <w:r w:rsidRPr="00D317AF">
              <w:rPr>
                <w:rFonts w:asciiTheme="majorHAnsi" w:eastAsia="Times New Roman" w:hAnsiTheme="majorHAnsi" w:cs="Times New Roman"/>
                <w:iCs/>
                <w:sz w:val="18"/>
                <w:szCs w:val="18"/>
              </w:rPr>
              <w:t>, A/R</w:t>
            </w:r>
          </w:p>
        </w:tc>
        <w:tc>
          <w:tcPr>
            <w:tcW w:w="3543" w:type="dxa"/>
          </w:tcPr>
          <w:p w14:paraId="1BEE73C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Adansi</w:t>
            </w:r>
            <w:proofErr w:type="spellEnd"/>
            <w:r w:rsidRPr="00D317AF">
              <w:rPr>
                <w:rFonts w:asciiTheme="majorHAnsi" w:eastAsia="Times New Roman" w:hAnsiTheme="majorHAnsi" w:cs="Times New Roman"/>
                <w:iCs/>
                <w:sz w:val="18"/>
                <w:szCs w:val="18"/>
              </w:rPr>
              <w:t xml:space="preserve"> South</w:t>
            </w:r>
          </w:p>
        </w:tc>
        <w:tc>
          <w:tcPr>
            <w:tcW w:w="1418" w:type="dxa"/>
          </w:tcPr>
          <w:p w14:paraId="25DD421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66F3C" w:rsidRPr="00D317AF" w14:paraId="56ACCACE"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24FB8295"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FCD5B4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2017 Mining Enterprise</w:t>
            </w:r>
          </w:p>
        </w:tc>
        <w:tc>
          <w:tcPr>
            <w:tcW w:w="3402" w:type="dxa"/>
          </w:tcPr>
          <w:p w14:paraId="64349C9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Dunkwa</w:t>
            </w:r>
            <w:proofErr w:type="spellEnd"/>
            <w:r w:rsidRPr="00D317AF">
              <w:rPr>
                <w:rFonts w:asciiTheme="majorHAnsi" w:eastAsia="Times New Roman" w:hAnsiTheme="majorHAnsi" w:cs="Times New Roman"/>
                <w:iCs/>
                <w:sz w:val="18"/>
                <w:szCs w:val="18"/>
              </w:rPr>
              <w:t>, A/R</w:t>
            </w:r>
          </w:p>
        </w:tc>
        <w:tc>
          <w:tcPr>
            <w:tcW w:w="3543" w:type="dxa"/>
          </w:tcPr>
          <w:p w14:paraId="51695F1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Adansi</w:t>
            </w:r>
            <w:proofErr w:type="spellEnd"/>
            <w:r w:rsidRPr="00D317AF">
              <w:rPr>
                <w:rFonts w:asciiTheme="majorHAnsi" w:eastAsia="Times New Roman" w:hAnsiTheme="majorHAnsi" w:cs="Times New Roman"/>
                <w:iCs/>
                <w:sz w:val="18"/>
                <w:szCs w:val="18"/>
              </w:rPr>
              <w:t xml:space="preserve"> South</w:t>
            </w:r>
          </w:p>
        </w:tc>
        <w:tc>
          <w:tcPr>
            <w:tcW w:w="1418" w:type="dxa"/>
          </w:tcPr>
          <w:p w14:paraId="5271112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D48FC" w:rsidRPr="00D317AF" w14:paraId="43ED958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3DED2A69"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E80D55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2020 Mining Enterprise</w:t>
            </w:r>
          </w:p>
        </w:tc>
        <w:tc>
          <w:tcPr>
            <w:tcW w:w="3402" w:type="dxa"/>
          </w:tcPr>
          <w:p w14:paraId="3F8614B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Dunkwa</w:t>
            </w:r>
            <w:proofErr w:type="spellEnd"/>
            <w:r w:rsidRPr="00D317AF">
              <w:rPr>
                <w:rFonts w:asciiTheme="majorHAnsi" w:eastAsia="Times New Roman" w:hAnsiTheme="majorHAnsi" w:cs="Times New Roman"/>
                <w:iCs/>
                <w:sz w:val="18"/>
                <w:szCs w:val="18"/>
              </w:rPr>
              <w:t>, A/R</w:t>
            </w:r>
          </w:p>
        </w:tc>
        <w:tc>
          <w:tcPr>
            <w:tcW w:w="3543" w:type="dxa"/>
          </w:tcPr>
          <w:p w14:paraId="15D6B39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Adansi</w:t>
            </w:r>
            <w:proofErr w:type="spellEnd"/>
            <w:r w:rsidRPr="00D317AF">
              <w:rPr>
                <w:rFonts w:asciiTheme="majorHAnsi" w:eastAsia="Times New Roman" w:hAnsiTheme="majorHAnsi" w:cs="Times New Roman"/>
                <w:iCs/>
                <w:sz w:val="18"/>
                <w:szCs w:val="18"/>
              </w:rPr>
              <w:t xml:space="preserve"> South</w:t>
            </w:r>
          </w:p>
        </w:tc>
        <w:tc>
          <w:tcPr>
            <w:tcW w:w="1418" w:type="dxa"/>
          </w:tcPr>
          <w:p w14:paraId="68B35C6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66F3C" w:rsidRPr="00D317AF" w14:paraId="621AE9F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C8DD394"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7FA9A7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2020 Mining Enterprise</w:t>
            </w:r>
          </w:p>
        </w:tc>
        <w:tc>
          <w:tcPr>
            <w:tcW w:w="3402" w:type="dxa"/>
          </w:tcPr>
          <w:p w14:paraId="240404C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Dunkwa</w:t>
            </w:r>
            <w:proofErr w:type="spellEnd"/>
            <w:r w:rsidRPr="00D317AF">
              <w:rPr>
                <w:rFonts w:asciiTheme="majorHAnsi" w:eastAsia="Times New Roman" w:hAnsiTheme="majorHAnsi" w:cs="Times New Roman"/>
                <w:iCs/>
                <w:sz w:val="18"/>
                <w:szCs w:val="18"/>
              </w:rPr>
              <w:t>, A/R</w:t>
            </w:r>
          </w:p>
        </w:tc>
        <w:tc>
          <w:tcPr>
            <w:tcW w:w="3543" w:type="dxa"/>
          </w:tcPr>
          <w:p w14:paraId="4937CEF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Adansi</w:t>
            </w:r>
            <w:proofErr w:type="spellEnd"/>
            <w:r w:rsidRPr="00D317AF">
              <w:rPr>
                <w:rFonts w:asciiTheme="majorHAnsi" w:eastAsia="Times New Roman" w:hAnsiTheme="majorHAnsi" w:cs="Times New Roman"/>
                <w:iCs/>
                <w:sz w:val="18"/>
                <w:szCs w:val="18"/>
              </w:rPr>
              <w:t xml:space="preserve"> South</w:t>
            </w:r>
          </w:p>
        </w:tc>
        <w:tc>
          <w:tcPr>
            <w:tcW w:w="1418" w:type="dxa"/>
          </w:tcPr>
          <w:p w14:paraId="7D0C761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D48FC" w:rsidRPr="00D317AF" w14:paraId="1F12089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3D8F20D2"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6EADB9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Caray Mining Enterprise </w:t>
            </w:r>
          </w:p>
        </w:tc>
        <w:tc>
          <w:tcPr>
            <w:tcW w:w="3402" w:type="dxa"/>
          </w:tcPr>
          <w:p w14:paraId="6AF6749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Dunkwa</w:t>
            </w:r>
            <w:proofErr w:type="spellEnd"/>
            <w:r w:rsidRPr="00D317AF">
              <w:rPr>
                <w:rFonts w:asciiTheme="majorHAnsi" w:eastAsia="Times New Roman" w:hAnsiTheme="majorHAnsi" w:cs="Times New Roman"/>
                <w:iCs/>
                <w:sz w:val="18"/>
                <w:szCs w:val="18"/>
              </w:rPr>
              <w:t>, A/R</w:t>
            </w:r>
          </w:p>
        </w:tc>
        <w:tc>
          <w:tcPr>
            <w:tcW w:w="3543" w:type="dxa"/>
          </w:tcPr>
          <w:p w14:paraId="0BE384B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Adansi</w:t>
            </w:r>
            <w:proofErr w:type="spellEnd"/>
            <w:r w:rsidRPr="00D317AF">
              <w:rPr>
                <w:rFonts w:asciiTheme="majorHAnsi" w:eastAsia="Times New Roman" w:hAnsiTheme="majorHAnsi" w:cs="Times New Roman"/>
                <w:iCs/>
                <w:sz w:val="18"/>
                <w:szCs w:val="18"/>
              </w:rPr>
              <w:t xml:space="preserve"> South</w:t>
            </w:r>
          </w:p>
        </w:tc>
        <w:tc>
          <w:tcPr>
            <w:tcW w:w="1418" w:type="dxa"/>
          </w:tcPr>
          <w:p w14:paraId="3266713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66F3C" w:rsidRPr="00D317AF" w14:paraId="2A14064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11DFAEB8"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D3E8EF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Concord Mining Enterprise</w:t>
            </w:r>
          </w:p>
        </w:tc>
        <w:tc>
          <w:tcPr>
            <w:tcW w:w="3402" w:type="dxa"/>
          </w:tcPr>
          <w:p w14:paraId="73FFE74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Dunkwa</w:t>
            </w:r>
            <w:proofErr w:type="spellEnd"/>
            <w:r w:rsidRPr="00D317AF">
              <w:rPr>
                <w:rFonts w:asciiTheme="majorHAnsi" w:eastAsia="Times New Roman" w:hAnsiTheme="majorHAnsi" w:cs="Times New Roman"/>
                <w:iCs/>
                <w:sz w:val="18"/>
                <w:szCs w:val="18"/>
              </w:rPr>
              <w:t>, A/R</w:t>
            </w:r>
          </w:p>
        </w:tc>
        <w:tc>
          <w:tcPr>
            <w:tcW w:w="3543" w:type="dxa"/>
          </w:tcPr>
          <w:p w14:paraId="3B57B20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Adansi</w:t>
            </w:r>
            <w:proofErr w:type="spellEnd"/>
            <w:r w:rsidRPr="00D317AF">
              <w:rPr>
                <w:rFonts w:asciiTheme="majorHAnsi" w:eastAsia="Times New Roman" w:hAnsiTheme="majorHAnsi" w:cs="Times New Roman"/>
                <w:iCs/>
                <w:sz w:val="18"/>
                <w:szCs w:val="18"/>
              </w:rPr>
              <w:t xml:space="preserve"> South</w:t>
            </w:r>
          </w:p>
        </w:tc>
        <w:tc>
          <w:tcPr>
            <w:tcW w:w="1418" w:type="dxa"/>
          </w:tcPr>
          <w:p w14:paraId="2E55BBD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D48FC" w:rsidRPr="00D317AF" w14:paraId="01070AD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5D412C67"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851531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Pincode</w:t>
            </w:r>
            <w:proofErr w:type="spellEnd"/>
            <w:r w:rsidRPr="00D317AF">
              <w:rPr>
                <w:rFonts w:asciiTheme="majorHAnsi" w:eastAsia="Times New Roman" w:hAnsiTheme="majorHAnsi" w:cs="Times New Roman"/>
                <w:sz w:val="18"/>
                <w:szCs w:val="18"/>
              </w:rPr>
              <w:t xml:space="preserve"> Mining Enterprise</w:t>
            </w:r>
          </w:p>
        </w:tc>
        <w:tc>
          <w:tcPr>
            <w:tcW w:w="3402" w:type="dxa"/>
          </w:tcPr>
          <w:p w14:paraId="52EE8EB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Dunkwa</w:t>
            </w:r>
            <w:proofErr w:type="spellEnd"/>
            <w:r w:rsidRPr="00D317AF">
              <w:rPr>
                <w:rFonts w:asciiTheme="majorHAnsi" w:eastAsia="Times New Roman" w:hAnsiTheme="majorHAnsi" w:cs="Times New Roman"/>
                <w:iCs/>
                <w:sz w:val="18"/>
                <w:szCs w:val="18"/>
              </w:rPr>
              <w:t>, A/R</w:t>
            </w:r>
          </w:p>
        </w:tc>
        <w:tc>
          <w:tcPr>
            <w:tcW w:w="3543" w:type="dxa"/>
          </w:tcPr>
          <w:p w14:paraId="24E62D7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Adansi</w:t>
            </w:r>
            <w:proofErr w:type="spellEnd"/>
            <w:r w:rsidRPr="00D317AF">
              <w:rPr>
                <w:rFonts w:asciiTheme="majorHAnsi" w:eastAsia="Times New Roman" w:hAnsiTheme="majorHAnsi" w:cs="Times New Roman"/>
                <w:iCs/>
                <w:sz w:val="18"/>
                <w:szCs w:val="18"/>
              </w:rPr>
              <w:t xml:space="preserve"> South</w:t>
            </w:r>
          </w:p>
        </w:tc>
        <w:tc>
          <w:tcPr>
            <w:tcW w:w="1418" w:type="dxa"/>
          </w:tcPr>
          <w:p w14:paraId="2D6B1B6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66F3C" w:rsidRPr="00D317AF" w14:paraId="6961C94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637E4CD"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951484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Pincode</w:t>
            </w:r>
            <w:proofErr w:type="spellEnd"/>
            <w:r w:rsidRPr="00D317AF">
              <w:rPr>
                <w:rFonts w:asciiTheme="majorHAnsi" w:eastAsia="Times New Roman" w:hAnsiTheme="majorHAnsi" w:cs="Times New Roman"/>
                <w:sz w:val="18"/>
                <w:szCs w:val="18"/>
              </w:rPr>
              <w:t xml:space="preserve"> Mining Enterprise</w:t>
            </w:r>
          </w:p>
        </w:tc>
        <w:tc>
          <w:tcPr>
            <w:tcW w:w="3402" w:type="dxa"/>
          </w:tcPr>
          <w:p w14:paraId="2E4E3C1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Dunkwa</w:t>
            </w:r>
            <w:proofErr w:type="spellEnd"/>
            <w:r w:rsidRPr="00D317AF">
              <w:rPr>
                <w:rFonts w:asciiTheme="majorHAnsi" w:eastAsia="Times New Roman" w:hAnsiTheme="majorHAnsi" w:cs="Times New Roman"/>
                <w:iCs/>
                <w:sz w:val="18"/>
                <w:szCs w:val="18"/>
              </w:rPr>
              <w:t>, A/R</w:t>
            </w:r>
          </w:p>
        </w:tc>
        <w:tc>
          <w:tcPr>
            <w:tcW w:w="3543" w:type="dxa"/>
          </w:tcPr>
          <w:p w14:paraId="0A6421A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Adansi</w:t>
            </w:r>
            <w:proofErr w:type="spellEnd"/>
            <w:r w:rsidRPr="00D317AF">
              <w:rPr>
                <w:rFonts w:asciiTheme="majorHAnsi" w:eastAsia="Times New Roman" w:hAnsiTheme="majorHAnsi" w:cs="Times New Roman"/>
                <w:iCs/>
                <w:sz w:val="18"/>
                <w:szCs w:val="18"/>
              </w:rPr>
              <w:t xml:space="preserve"> South</w:t>
            </w:r>
          </w:p>
        </w:tc>
        <w:tc>
          <w:tcPr>
            <w:tcW w:w="1418" w:type="dxa"/>
          </w:tcPr>
          <w:p w14:paraId="3E6CA77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D48FC" w:rsidRPr="00D317AF" w14:paraId="250B6BC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7746630"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78129C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Roajukson</w:t>
            </w:r>
            <w:proofErr w:type="spellEnd"/>
            <w:r w:rsidRPr="00D317AF">
              <w:rPr>
                <w:rFonts w:asciiTheme="majorHAnsi" w:eastAsia="Times New Roman" w:hAnsiTheme="majorHAnsi" w:cs="Times New Roman"/>
                <w:sz w:val="18"/>
                <w:szCs w:val="18"/>
              </w:rPr>
              <w:t xml:space="preserve"> Enterprise</w:t>
            </w:r>
          </w:p>
        </w:tc>
        <w:tc>
          <w:tcPr>
            <w:tcW w:w="3402" w:type="dxa"/>
          </w:tcPr>
          <w:p w14:paraId="312BEE0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Akwabuso</w:t>
            </w:r>
            <w:proofErr w:type="spellEnd"/>
            <w:r w:rsidRPr="00D317AF">
              <w:rPr>
                <w:rFonts w:asciiTheme="majorHAnsi" w:eastAsia="Times New Roman" w:hAnsiTheme="majorHAnsi" w:cs="Times New Roman"/>
                <w:iCs/>
                <w:sz w:val="18"/>
                <w:szCs w:val="18"/>
              </w:rPr>
              <w:t>, E/R</w:t>
            </w:r>
          </w:p>
        </w:tc>
        <w:tc>
          <w:tcPr>
            <w:tcW w:w="3543" w:type="dxa"/>
          </w:tcPr>
          <w:p w14:paraId="7D56D0B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Upper Denkyira West</w:t>
            </w:r>
          </w:p>
        </w:tc>
        <w:tc>
          <w:tcPr>
            <w:tcW w:w="1418" w:type="dxa"/>
          </w:tcPr>
          <w:p w14:paraId="0691DE5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66F3C" w:rsidRPr="00D317AF" w14:paraId="05C0D73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42325F4D"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17ED4A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Wudu-Might Mining Enterprise</w:t>
            </w:r>
          </w:p>
        </w:tc>
        <w:tc>
          <w:tcPr>
            <w:tcW w:w="3402" w:type="dxa"/>
          </w:tcPr>
          <w:p w14:paraId="19B1EA8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Adaboi</w:t>
            </w:r>
            <w:proofErr w:type="spellEnd"/>
            <w:r w:rsidRPr="00D317AF">
              <w:rPr>
                <w:rFonts w:asciiTheme="majorHAnsi" w:eastAsia="Times New Roman" w:hAnsiTheme="majorHAnsi" w:cs="Times New Roman"/>
                <w:iCs/>
                <w:sz w:val="18"/>
                <w:szCs w:val="18"/>
              </w:rPr>
              <w:t>, C/R</w:t>
            </w:r>
          </w:p>
        </w:tc>
        <w:tc>
          <w:tcPr>
            <w:tcW w:w="3543" w:type="dxa"/>
          </w:tcPr>
          <w:p w14:paraId="597F3CA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Upper Denkyira West</w:t>
            </w:r>
          </w:p>
        </w:tc>
        <w:tc>
          <w:tcPr>
            <w:tcW w:w="1418" w:type="dxa"/>
          </w:tcPr>
          <w:p w14:paraId="01466C9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D48FC" w:rsidRPr="00D317AF" w14:paraId="0DCC316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520D2435"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D32F8A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2020 Mining Enterprise</w:t>
            </w:r>
          </w:p>
        </w:tc>
        <w:tc>
          <w:tcPr>
            <w:tcW w:w="3402" w:type="dxa"/>
          </w:tcPr>
          <w:p w14:paraId="077AE34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Asonafo</w:t>
            </w:r>
            <w:proofErr w:type="spellEnd"/>
            <w:r w:rsidRPr="00D317AF">
              <w:rPr>
                <w:rFonts w:asciiTheme="majorHAnsi" w:eastAsia="Times New Roman" w:hAnsiTheme="majorHAnsi" w:cs="Times New Roman"/>
                <w:iCs/>
                <w:sz w:val="18"/>
                <w:szCs w:val="18"/>
              </w:rPr>
              <w:t>, E/R</w:t>
            </w:r>
          </w:p>
        </w:tc>
        <w:tc>
          <w:tcPr>
            <w:tcW w:w="3543" w:type="dxa"/>
          </w:tcPr>
          <w:p w14:paraId="106D2FB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p>
        </w:tc>
        <w:tc>
          <w:tcPr>
            <w:tcW w:w="1418" w:type="dxa"/>
          </w:tcPr>
          <w:p w14:paraId="47CC906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66F3C" w:rsidRPr="00D317AF" w14:paraId="1D91A54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6D903DE4"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1A34F3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A.R. Mining Enterprise</w:t>
            </w:r>
          </w:p>
        </w:tc>
        <w:tc>
          <w:tcPr>
            <w:tcW w:w="3402" w:type="dxa"/>
          </w:tcPr>
          <w:p w14:paraId="012390E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Asonafo</w:t>
            </w:r>
            <w:proofErr w:type="spellEnd"/>
            <w:r w:rsidRPr="00D317AF">
              <w:rPr>
                <w:rFonts w:asciiTheme="majorHAnsi" w:eastAsia="Times New Roman" w:hAnsiTheme="majorHAnsi" w:cs="Times New Roman"/>
                <w:iCs/>
                <w:sz w:val="18"/>
                <w:szCs w:val="18"/>
              </w:rPr>
              <w:t>, E/R</w:t>
            </w:r>
          </w:p>
        </w:tc>
        <w:tc>
          <w:tcPr>
            <w:tcW w:w="3543" w:type="dxa"/>
          </w:tcPr>
          <w:p w14:paraId="4C7BD60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p>
        </w:tc>
        <w:tc>
          <w:tcPr>
            <w:tcW w:w="1418" w:type="dxa"/>
          </w:tcPr>
          <w:p w14:paraId="45CE7CA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D48FC" w:rsidRPr="00D317AF" w14:paraId="67E2CDD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777E89FA"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C803F5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Benku</w:t>
            </w:r>
            <w:proofErr w:type="spellEnd"/>
            <w:r w:rsidRPr="00D317AF">
              <w:rPr>
                <w:rFonts w:asciiTheme="majorHAnsi" w:eastAsia="Times New Roman" w:hAnsiTheme="majorHAnsi" w:cs="Times New Roman"/>
                <w:sz w:val="18"/>
                <w:szCs w:val="18"/>
              </w:rPr>
              <w:t xml:space="preserve"> Mining Enterprise</w:t>
            </w:r>
          </w:p>
        </w:tc>
        <w:tc>
          <w:tcPr>
            <w:tcW w:w="3402" w:type="dxa"/>
          </w:tcPr>
          <w:p w14:paraId="6F09FE3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Asonafo</w:t>
            </w:r>
            <w:proofErr w:type="spellEnd"/>
            <w:r w:rsidRPr="00D317AF">
              <w:rPr>
                <w:rFonts w:asciiTheme="majorHAnsi" w:eastAsia="Times New Roman" w:hAnsiTheme="majorHAnsi" w:cs="Times New Roman"/>
                <w:iCs/>
                <w:sz w:val="18"/>
                <w:szCs w:val="18"/>
              </w:rPr>
              <w:t>, E/R</w:t>
            </w:r>
          </w:p>
        </w:tc>
        <w:tc>
          <w:tcPr>
            <w:tcW w:w="3543" w:type="dxa"/>
          </w:tcPr>
          <w:p w14:paraId="6D6B2EA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p>
        </w:tc>
        <w:tc>
          <w:tcPr>
            <w:tcW w:w="1418" w:type="dxa"/>
          </w:tcPr>
          <w:p w14:paraId="43E94AA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66F3C" w:rsidRPr="00D317AF" w14:paraId="1419CA7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2FFF978"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11218D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Caray Mining Enterprise </w:t>
            </w:r>
          </w:p>
        </w:tc>
        <w:tc>
          <w:tcPr>
            <w:tcW w:w="3402" w:type="dxa"/>
          </w:tcPr>
          <w:p w14:paraId="1E4F6B9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Asonafo</w:t>
            </w:r>
            <w:proofErr w:type="spellEnd"/>
            <w:r w:rsidRPr="00D317AF">
              <w:rPr>
                <w:rFonts w:asciiTheme="majorHAnsi" w:eastAsia="Times New Roman" w:hAnsiTheme="majorHAnsi" w:cs="Times New Roman"/>
                <w:iCs/>
                <w:sz w:val="18"/>
                <w:szCs w:val="18"/>
              </w:rPr>
              <w:t>, E/R</w:t>
            </w:r>
          </w:p>
        </w:tc>
        <w:tc>
          <w:tcPr>
            <w:tcW w:w="3543" w:type="dxa"/>
          </w:tcPr>
          <w:p w14:paraId="67E0346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p>
        </w:tc>
        <w:tc>
          <w:tcPr>
            <w:tcW w:w="1418" w:type="dxa"/>
          </w:tcPr>
          <w:p w14:paraId="1F4779D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D48FC" w:rsidRPr="00D317AF" w14:paraId="3D52993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3C798BF4"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DFADD1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Concord Mining Enterprise</w:t>
            </w:r>
          </w:p>
        </w:tc>
        <w:tc>
          <w:tcPr>
            <w:tcW w:w="3402" w:type="dxa"/>
          </w:tcPr>
          <w:p w14:paraId="3C019AB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Asonafo</w:t>
            </w:r>
            <w:proofErr w:type="spellEnd"/>
            <w:r w:rsidRPr="00D317AF">
              <w:rPr>
                <w:rFonts w:asciiTheme="majorHAnsi" w:eastAsia="Times New Roman" w:hAnsiTheme="majorHAnsi" w:cs="Times New Roman"/>
                <w:iCs/>
                <w:sz w:val="18"/>
                <w:szCs w:val="18"/>
              </w:rPr>
              <w:t>, E/R</w:t>
            </w:r>
          </w:p>
        </w:tc>
        <w:tc>
          <w:tcPr>
            <w:tcW w:w="3543" w:type="dxa"/>
          </w:tcPr>
          <w:p w14:paraId="24986D7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p>
        </w:tc>
        <w:tc>
          <w:tcPr>
            <w:tcW w:w="1418" w:type="dxa"/>
          </w:tcPr>
          <w:p w14:paraId="06AD318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66F3C" w:rsidRPr="00D317AF" w14:paraId="0C62DB2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24CD5051"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38EEBC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Ekuona</w:t>
            </w:r>
            <w:proofErr w:type="spellEnd"/>
            <w:r w:rsidRPr="00D317AF">
              <w:rPr>
                <w:rFonts w:asciiTheme="majorHAnsi" w:eastAsia="Times New Roman" w:hAnsiTheme="majorHAnsi" w:cs="Times New Roman"/>
                <w:sz w:val="18"/>
                <w:szCs w:val="18"/>
              </w:rPr>
              <w:t xml:space="preserve"> Mining Enterprise</w:t>
            </w:r>
          </w:p>
        </w:tc>
        <w:tc>
          <w:tcPr>
            <w:tcW w:w="3402" w:type="dxa"/>
          </w:tcPr>
          <w:p w14:paraId="4CF7D52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Asonafo</w:t>
            </w:r>
            <w:proofErr w:type="spellEnd"/>
            <w:r w:rsidRPr="00D317AF">
              <w:rPr>
                <w:rFonts w:asciiTheme="majorHAnsi" w:eastAsia="Times New Roman" w:hAnsiTheme="majorHAnsi" w:cs="Times New Roman"/>
                <w:iCs/>
                <w:sz w:val="18"/>
                <w:szCs w:val="18"/>
              </w:rPr>
              <w:t>, E/R</w:t>
            </w:r>
          </w:p>
        </w:tc>
        <w:tc>
          <w:tcPr>
            <w:tcW w:w="3543" w:type="dxa"/>
          </w:tcPr>
          <w:p w14:paraId="5ABA463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p>
        </w:tc>
        <w:tc>
          <w:tcPr>
            <w:tcW w:w="1418" w:type="dxa"/>
          </w:tcPr>
          <w:p w14:paraId="3724732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D48FC" w:rsidRPr="00D317AF" w14:paraId="2DFBC3C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477EA9FB"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14BE63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Francof</w:t>
            </w:r>
            <w:proofErr w:type="spellEnd"/>
            <w:r w:rsidRPr="00D317AF">
              <w:rPr>
                <w:rFonts w:asciiTheme="majorHAnsi" w:eastAsia="Times New Roman" w:hAnsiTheme="majorHAnsi" w:cs="Times New Roman"/>
                <w:sz w:val="18"/>
                <w:szCs w:val="18"/>
              </w:rPr>
              <w:t xml:space="preserve"> Mining Enterprise</w:t>
            </w:r>
          </w:p>
        </w:tc>
        <w:tc>
          <w:tcPr>
            <w:tcW w:w="3402" w:type="dxa"/>
          </w:tcPr>
          <w:p w14:paraId="37CB924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Asonafo</w:t>
            </w:r>
            <w:proofErr w:type="spellEnd"/>
            <w:r w:rsidRPr="00D317AF">
              <w:rPr>
                <w:rFonts w:asciiTheme="majorHAnsi" w:eastAsia="Times New Roman" w:hAnsiTheme="majorHAnsi" w:cs="Times New Roman"/>
                <w:iCs/>
                <w:sz w:val="18"/>
                <w:szCs w:val="18"/>
              </w:rPr>
              <w:t>, E/R</w:t>
            </w:r>
          </w:p>
        </w:tc>
        <w:tc>
          <w:tcPr>
            <w:tcW w:w="3543" w:type="dxa"/>
          </w:tcPr>
          <w:p w14:paraId="17B6FCB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p>
        </w:tc>
        <w:tc>
          <w:tcPr>
            <w:tcW w:w="1418" w:type="dxa"/>
          </w:tcPr>
          <w:p w14:paraId="6209D34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66F3C" w:rsidRPr="00D317AF" w14:paraId="0771842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2E9299D6"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92479D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Menaba</w:t>
            </w:r>
            <w:proofErr w:type="spellEnd"/>
            <w:r w:rsidRPr="00D317AF">
              <w:rPr>
                <w:rFonts w:asciiTheme="majorHAnsi" w:eastAsia="Times New Roman" w:hAnsiTheme="majorHAnsi" w:cs="Times New Roman"/>
                <w:sz w:val="18"/>
                <w:szCs w:val="18"/>
              </w:rPr>
              <w:t xml:space="preserve"> Mining Enterprise</w:t>
            </w:r>
          </w:p>
        </w:tc>
        <w:tc>
          <w:tcPr>
            <w:tcW w:w="3402" w:type="dxa"/>
          </w:tcPr>
          <w:p w14:paraId="1762F17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Asonafo</w:t>
            </w:r>
            <w:proofErr w:type="spellEnd"/>
            <w:r w:rsidRPr="00D317AF">
              <w:rPr>
                <w:rFonts w:asciiTheme="majorHAnsi" w:eastAsia="Times New Roman" w:hAnsiTheme="majorHAnsi" w:cs="Times New Roman"/>
                <w:iCs/>
                <w:sz w:val="18"/>
                <w:szCs w:val="18"/>
              </w:rPr>
              <w:t>, E/R</w:t>
            </w:r>
          </w:p>
        </w:tc>
        <w:tc>
          <w:tcPr>
            <w:tcW w:w="3543" w:type="dxa"/>
          </w:tcPr>
          <w:p w14:paraId="49D548B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p>
        </w:tc>
        <w:tc>
          <w:tcPr>
            <w:tcW w:w="1418" w:type="dxa"/>
          </w:tcPr>
          <w:p w14:paraId="1652F44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D48FC" w:rsidRPr="00D317AF" w14:paraId="16142C6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28E6E55E"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CFA18E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Obrempong Enterprise</w:t>
            </w:r>
          </w:p>
        </w:tc>
        <w:tc>
          <w:tcPr>
            <w:tcW w:w="3402" w:type="dxa"/>
          </w:tcPr>
          <w:p w14:paraId="6199E98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Asonafo</w:t>
            </w:r>
            <w:proofErr w:type="spellEnd"/>
            <w:r w:rsidRPr="00D317AF">
              <w:rPr>
                <w:rFonts w:asciiTheme="majorHAnsi" w:eastAsia="Times New Roman" w:hAnsiTheme="majorHAnsi" w:cs="Times New Roman"/>
                <w:iCs/>
                <w:sz w:val="18"/>
                <w:szCs w:val="18"/>
              </w:rPr>
              <w:t>, E/R</w:t>
            </w:r>
          </w:p>
        </w:tc>
        <w:tc>
          <w:tcPr>
            <w:tcW w:w="3543" w:type="dxa"/>
          </w:tcPr>
          <w:p w14:paraId="68A1905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p>
        </w:tc>
        <w:tc>
          <w:tcPr>
            <w:tcW w:w="1418" w:type="dxa"/>
          </w:tcPr>
          <w:p w14:paraId="192AB2A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66F3C" w:rsidRPr="00D317AF" w14:paraId="34196CF2"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1EF81156"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DBDC04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Pincode</w:t>
            </w:r>
            <w:proofErr w:type="spellEnd"/>
            <w:r w:rsidRPr="00D317AF">
              <w:rPr>
                <w:rFonts w:asciiTheme="majorHAnsi" w:eastAsia="Times New Roman" w:hAnsiTheme="majorHAnsi" w:cs="Times New Roman"/>
                <w:sz w:val="18"/>
                <w:szCs w:val="18"/>
              </w:rPr>
              <w:t xml:space="preserve"> Mining Enterprise</w:t>
            </w:r>
          </w:p>
        </w:tc>
        <w:tc>
          <w:tcPr>
            <w:tcW w:w="3402" w:type="dxa"/>
          </w:tcPr>
          <w:p w14:paraId="6386017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Asonafo</w:t>
            </w:r>
            <w:proofErr w:type="spellEnd"/>
            <w:r w:rsidRPr="00D317AF">
              <w:rPr>
                <w:rFonts w:asciiTheme="majorHAnsi" w:eastAsia="Times New Roman" w:hAnsiTheme="majorHAnsi" w:cs="Times New Roman"/>
                <w:iCs/>
                <w:sz w:val="18"/>
                <w:szCs w:val="18"/>
              </w:rPr>
              <w:t>, E/R</w:t>
            </w:r>
          </w:p>
        </w:tc>
        <w:tc>
          <w:tcPr>
            <w:tcW w:w="3543" w:type="dxa"/>
          </w:tcPr>
          <w:p w14:paraId="26F3096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p>
        </w:tc>
        <w:tc>
          <w:tcPr>
            <w:tcW w:w="1418" w:type="dxa"/>
          </w:tcPr>
          <w:p w14:paraId="54BB64D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D48FC" w:rsidRPr="00D317AF" w14:paraId="75B879D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4E7540A7"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033E1E1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gramStart"/>
            <w:r w:rsidRPr="00D317AF">
              <w:rPr>
                <w:rFonts w:asciiTheme="majorHAnsi" w:eastAsia="Times New Roman" w:hAnsiTheme="majorHAnsi" w:cs="Times New Roman"/>
                <w:sz w:val="18"/>
                <w:szCs w:val="18"/>
              </w:rPr>
              <w:t xml:space="preserve">Red </w:t>
            </w:r>
            <w:proofErr w:type="spellStart"/>
            <w:r w:rsidRPr="00D317AF">
              <w:rPr>
                <w:rFonts w:asciiTheme="majorHAnsi" w:eastAsia="Times New Roman" w:hAnsiTheme="majorHAnsi" w:cs="Times New Roman"/>
                <w:sz w:val="18"/>
                <w:szCs w:val="18"/>
              </w:rPr>
              <w:t>Red</w:t>
            </w:r>
            <w:proofErr w:type="spellEnd"/>
            <w:proofErr w:type="gramEnd"/>
            <w:r w:rsidRPr="00D317AF">
              <w:rPr>
                <w:rFonts w:asciiTheme="majorHAnsi" w:eastAsia="Times New Roman" w:hAnsiTheme="majorHAnsi" w:cs="Times New Roman"/>
                <w:sz w:val="18"/>
                <w:szCs w:val="18"/>
              </w:rPr>
              <w:t xml:space="preserve"> </w:t>
            </w:r>
            <w:proofErr w:type="gramStart"/>
            <w:r w:rsidRPr="00D317AF">
              <w:rPr>
                <w:rFonts w:asciiTheme="majorHAnsi" w:eastAsia="Times New Roman" w:hAnsiTheme="majorHAnsi" w:cs="Times New Roman"/>
                <w:sz w:val="18"/>
                <w:szCs w:val="18"/>
              </w:rPr>
              <w:t>mining</w:t>
            </w:r>
            <w:proofErr w:type="gramEnd"/>
            <w:r w:rsidRPr="00D317AF">
              <w:rPr>
                <w:rFonts w:asciiTheme="majorHAnsi" w:eastAsia="Times New Roman" w:hAnsiTheme="majorHAnsi" w:cs="Times New Roman"/>
                <w:sz w:val="18"/>
                <w:szCs w:val="18"/>
              </w:rPr>
              <w:t xml:space="preserve"> Enterprise</w:t>
            </w:r>
          </w:p>
        </w:tc>
        <w:tc>
          <w:tcPr>
            <w:tcW w:w="3402" w:type="dxa"/>
          </w:tcPr>
          <w:p w14:paraId="0115F10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Asonafo</w:t>
            </w:r>
            <w:proofErr w:type="spellEnd"/>
            <w:r w:rsidRPr="00D317AF">
              <w:rPr>
                <w:rFonts w:asciiTheme="majorHAnsi" w:eastAsia="Times New Roman" w:hAnsiTheme="majorHAnsi" w:cs="Times New Roman"/>
                <w:iCs/>
                <w:sz w:val="18"/>
                <w:szCs w:val="18"/>
              </w:rPr>
              <w:t>, E/R</w:t>
            </w:r>
          </w:p>
        </w:tc>
        <w:tc>
          <w:tcPr>
            <w:tcW w:w="3543" w:type="dxa"/>
          </w:tcPr>
          <w:p w14:paraId="41CCD07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p>
        </w:tc>
        <w:tc>
          <w:tcPr>
            <w:tcW w:w="1418" w:type="dxa"/>
          </w:tcPr>
          <w:p w14:paraId="69657EA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66F3C" w:rsidRPr="00D317AF" w14:paraId="4CA13D9F"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412767FA"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FCCBC4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Alluvial Mining Enterprise</w:t>
            </w:r>
          </w:p>
        </w:tc>
        <w:tc>
          <w:tcPr>
            <w:tcW w:w="3402" w:type="dxa"/>
          </w:tcPr>
          <w:p w14:paraId="0C5F130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proofErr w:type="gramStart"/>
            <w:r w:rsidRPr="00D317AF">
              <w:rPr>
                <w:rFonts w:asciiTheme="majorHAnsi" w:eastAsia="Times New Roman" w:hAnsiTheme="majorHAnsi" w:cs="Times New Roman"/>
                <w:iCs/>
                <w:sz w:val="18"/>
                <w:szCs w:val="18"/>
              </w:rPr>
              <w:t>Besease</w:t>
            </w:r>
            <w:proofErr w:type="spellEnd"/>
            <w:proofErr w:type="gramEnd"/>
            <w:r w:rsidRPr="00D317AF">
              <w:rPr>
                <w:rFonts w:asciiTheme="majorHAnsi" w:eastAsia="Times New Roman" w:hAnsiTheme="majorHAnsi" w:cs="Times New Roman"/>
                <w:iCs/>
                <w:sz w:val="18"/>
                <w:szCs w:val="18"/>
              </w:rPr>
              <w:t>, A/R</w:t>
            </w:r>
          </w:p>
        </w:tc>
        <w:tc>
          <w:tcPr>
            <w:tcW w:w="3543" w:type="dxa"/>
          </w:tcPr>
          <w:p w14:paraId="3669F8B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1A766F8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D48FC" w:rsidRPr="00D317AF" w14:paraId="32B0763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0C5E3B6"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2BDACF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Askero</w:t>
            </w:r>
            <w:proofErr w:type="spellEnd"/>
            <w:r w:rsidRPr="00D317AF">
              <w:rPr>
                <w:rFonts w:asciiTheme="majorHAnsi" w:eastAsia="Times New Roman" w:hAnsiTheme="majorHAnsi" w:cs="Times New Roman"/>
                <w:sz w:val="18"/>
                <w:szCs w:val="18"/>
              </w:rPr>
              <w:t xml:space="preserve"> Mining Enterprise</w:t>
            </w:r>
          </w:p>
        </w:tc>
        <w:tc>
          <w:tcPr>
            <w:tcW w:w="3402" w:type="dxa"/>
          </w:tcPr>
          <w:p w14:paraId="61A220A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proofErr w:type="gramStart"/>
            <w:r w:rsidRPr="00D317AF">
              <w:rPr>
                <w:rFonts w:asciiTheme="majorHAnsi" w:eastAsia="Times New Roman" w:hAnsiTheme="majorHAnsi" w:cs="Times New Roman"/>
                <w:iCs/>
                <w:sz w:val="18"/>
                <w:szCs w:val="18"/>
              </w:rPr>
              <w:t>Besease</w:t>
            </w:r>
            <w:proofErr w:type="spellEnd"/>
            <w:proofErr w:type="gramEnd"/>
            <w:r w:rsidRPr="00D317AF">
              <w:rPr>
                <w:rFonts w:asciiTheme="majorHAnsi" w:eastAsia="Times New Roman" w:hAnsiTheme="majorHAnsi" w:cs="Times New Roman"/>
                <w:iCs/>
                <w:sz w:val="18"/>
                <w:szCs w:val="18"/>
              </w:rPr>
              <w:t>, A/R</w:t>
            </w:r>
          </w:p>
        </w:tc>
        <w:tc>
          <w:tcPr>
            <w:tcW w:w="3543" w:type="dxa"/>
          </w:tcPr>
          <w:p w14:paraId="23CB901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5363B1F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66F3C" w:rsidRPr="00D317AF" w14:paraId="5C20FC2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36B37851"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E1B839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Banible</w:t>
            </w:r>
            <w:proofErr w:type="spellEnd"/>
            <w:r w:rsidRPr="00D317AF">
              <w:rPr>
                <w:rFonts w:asciiTheme="majorHAnsi" w:eastAsia="Times New Roman" w:hAnsiTheme="majorHAnsi" w:cs="Times New Roman"/>
                <w:sz w:val="18"/>
                <w:szCs w:val="18"/>
              </w:rPr>
              <w:t xml:space="preserve"> Ventures</w:t>
            </w:r>
          </w:p>
        </w:tc>
        <w:tc>
          <w:tcPr>
            <w:tcW w:w="3402" w:type="dxa"/>
          </w:tcPr>
          <w:p w14:paraId="2093C1E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Kaniago</w:t>
            </w:r>
            <w:proofErr w:type="spellEnd"/>
            <w:r w:rsidRPr="00D317AF">
              <w:rPr>
                <w:rFonts w:asciiTheme="majorHAnsi" w:eastAsia="Times New Roman" w:hAnsiTheme="majorHAnsi" w:cs="Times New Roman"/>
                <w:iCs/>
                <w:sz w:val="18"/>
                <w:szCs w:val="18"/>
              </w:rPr>
              <w:t>, A/R</w:t>
            </w:r>
          </w:p>
        </w:tc>
        <w:tc>
          <w:tcPr>
            <w:tcW w:w="3543" w:type="dxa"/>
          </w:tcPr>
          <w:p w14:paraId="5F82551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1418" w:type="dxa"/>
          </w:tcPr>
          <w:p w14:paraId="2606561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D48FC" w:rsidRPr="00D317AF" w14:paraId="00F9527C"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78756709"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AFEB76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Benson Mining Enterprise</w:t>
            </w:r>
          </w:p>
        </w:tc>
        <w:tc>
          <w:tcPr>
            <w:tcW w:w="3402" w:type="dxa"/>
          </w:tcPr>
          <w:p w14:paraId="28CFFE3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Degbokrom</w:t>
            </w:r>
            <w:proofErr w:type="spellEnd"/>
            <w:r w:rsidRPr="00D317AF">
              <w:rPr>
                <w:rFonts w:asciiTheme="majorHAnsi" w:eastAsia="Times New Roman" w:hAnsiTheme="majorHAnsi" w:cs="Times New Roman"/>
                <w:iCs/>
                <w:sz w:val="18"/>
                <w:szCs w:val="18"/>
              </w:rPr>
              <w:t>, A/R</w:t>
            </w:r>
          </w:p>
        </w:tc>
        <w:tc>
          <w:tcPr>
            <w:tcW w:w="3543" w:type="dxa"/>
          </w:tcPr>
          <w:p w14:paraId="4E580BC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Adanse</w:t>
            </w:r>
            <w:proofErr w:type="spellEnd"/>
            <w:r w:rsidRPr="00D317AF">
              <w:rPr>
                <w:rFonts w:asciiTheme="majorHAnsi" w:eastAsia="Times New Roman" w:hAnsiTheme="majorHAnsi" w:cs="Times New Roman"/>
                <w:iCs/>
                <w:sz w:val="18"/>
                <w:szCs w:val="18"/>
              </w:rPr>
              <w:t xml:space="preserve"> Akrofuom</w:t>
            </w:r>
          </w:p>
        </w:tc>
        <w:tc>
          <w:tcPr>
            <w:tcW w:w="1418" w:type="dxa"/>
          </w:tcPr>
          <w:p w14:paraId="22C8809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66F3C" w:rsidRPr="00D317AF" w14:paraId="1556481A"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77DE12AB"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D7F301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Brim-Storm Mining Enterprise</w:t>
            </w:r>
          </w:p>
        </w:tc>
        <w:tc>
          <w:tcPr>
            <w:tcW w:w="3402" w:type="dxa"/>
          </w:tcPr>
          <w:p w14:paraId="3364E56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Amponyase</w:t>
            </w:r>
            <w:proofErr w:type="spellEnd"/>
            <w:r w:rsidRPr="00D317AF">
              <w:rPr>
                <w:rFonts w:asciiTheme="majorHAnsi" w:eastAsia="Times New Roman" w:hAnsiTheme="majorHAnsi" w:cs="Times New Roman"/>
                <w:iCs/>
                <w:sz w:val="18"/>
                <w:szCs w:val="18"/>
              </w:rPr>
              <w:t>, A/R</w:t>
            </w:r>
          </w:p>
        </w:tc>
        <w:tc>
          <w:tcPr>
            <w:tcW w:w="3543" w:type="dxa"/>
          </w:tcPr>
          <w:p w14:paraId="40C194B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Adanse</w:t>
            </w:r>
            <w:proofErr w:type="spellEnd"/>
            <w:r w:rsidRPr="00D317AF">
              <w:rPr>
                <w:rFonts w:asciiTheme="majorHAnsi" w:eastAsia="Times New Roman" w:hAnsiTheme="majorHAnsi" w:cs="Times New Roman"/>
                <w:iCs/>
                <w:sz w:val="18"/>
                <w:szCs w:val="18"/>
              </w:rPr>
              <w:t xml:space="preserve"> Akrofuom</w:t>
            </w:r>
          </w:p>
        </w:tc>
        <w:tc>
          <w:tcPr>
            <w:tcW w:w="1418" w:type="dxa"/>
          </w:tcPr>
          <w:p w14:paraId="5D72B9F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D48FC" w:rsidRPr="00D317AF" w14:paraId="7DEB369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2A18C678"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382A5D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Deep &amp; Wide Mining Enterprise</w:t>
            </w:r>
          </w:p>
        </w:tc>
        <w:tc>
          <w:tcPr>
            <w:tcW w:w="3402" w:type="dxa"/>
          </w:tcPr>
          <w:p w14:paraId="1620DE1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Adomanu</w:t>
            </w:r>
            <w:proofErr w:type="spellEnd"/>
            <w:r w:rsidRPr="00D317AF">
              <w:rPr>
                <w:rFonts w:asciiTheme="majorHAnsi" w:eastAsia="Times New Roman" w:hAnsiTheme="majorHAnsi" w:cs="Times New Roman"/>
                <w:iCs/>
                <w:sz w:val="18"/>
                <w:szCs w:val="18"/>
              </w:rPr>
              <w:t>, A/R</w:t>
            </w:r>
          </w:p>
        </w:tc>
        <w:tc>
          <w:tcPr>
            <w:tcW w:w="3543" w:type="dxa"/>
          </w:tcPr>
          <w:p w14:paraId="05F48F3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Adansi</w:t>
            </w:r>
            <w:proofErr w:type="spellEnd"/>
            <w:r w:rsidRPr="00D317AF">
              <w:rPr>
                <w:rFonts w:asciiTheme="majorHAnsi" w:eastAsia="Times New Roman" w:hAnsiTheme="majorHAnsi" w:cs="Times New Roman"/>
                <w:iCs/>
                <w:sz w:val="18"/>
                <w:szCs w:val="18"/>
              </w:rPr>
              <w:t xml:space="preserve"> North</w:t>
            </w:r>
          </w:p>
        </w:tc>
        <w:tc>
          <w:tcPr>
            <w:tcW w:w="1418" w:type="dxa"/>
          </w:tcPr>
          <w:p w14:paraId="122704A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66F3C" w:rsidRPr="00D317AF" w14:paraId="6A19322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43992AB9"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608D12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Defence</w:t>
            </w:r>
            <w:proofErr w:type="spellEnd"/>
            <w:r w:rsidRPr="00D317AF">
              <w:rPr>
                <w:rFonts w:asciiTheme="majorHAnsi" w:eastAsia="Times New Roman" w:hAnsiTheme="majorHAnsi" w:cs="Times New Roman"/>
                <w:sz w:val="18"/>
                <w:szCs w:val="18"/>
              </w:rPr>
              <w:t xml:space="preserve"> Mining &amp; Trading Enterprise</w:t>
            </w:r>
          </w:p>
        </w:tc>
        <w:tc>
          <w:tcPr>
            <w:tcW w:w="3402" w:type="dxa"/>
          </w:tcPr>
          <w:p w14:paraId="7B4C85C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Degbokrom</w:t>
            </w:r>
            <w:proofErr w:type="spellEnd"/>
            <w:r w:rsidRPr="00D317AF">
              <w:rPr>
                <w:rFonts w:asciiTheme="majorHAnsi" w:eastAsia="Times New Roman" w:hAnsiTheme="majorHAnsi" w:cs="Times New Roman"/>
                <w:iCs/>
                <w:sz w:val="18"/>
                <w:szCs w:val="18"/>
              </w:rPr>
              <w:t>, A/R</w:t>
            </w:r>
          </w:p>
        </w:tc>
        <w:tc>
          <w:tcPr>
            <w:tcW w:w="3543" w:type="dxa"/>
          </w:tcPr>
          <w:p w14:paraId="41B42CF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Adanse</w:t>
            </w:r>
            <w:proofErr w:type="spellEnd"/>
            <w:r w:rsidRPr="00D317AF">
              <w:rPr>
                <w:rFonts w:asciiTheme="majorHAnsi" w:eastAsia="Times New Roman" w:hAnsiTheme="majorHAnsi" w:cs="Times New Roman"/>
                <w:iCs/>
                <w:sz w:val="18"/>
                <w:szCs w:val="18"/>
              </w:rPr>
              <w:t xml:space="preserve"> Akrofuom</w:t>
            </w:r>
          </w:p>
        </w:tc>
        <w:tc>
          <w:tcPr>
            <w:tcW w:w="1418" w:type="dxa"/>
          </w:tcPr>
          <w:p w14:paraId="382E7A5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D48FC" w:rsidRPr="00D317AF" w14:paraId="003EA95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3A6D3DE"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21ADE9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Express Garm Mining Enterprise</w:t>
            </w:r>
          </w:p>
        </w:tc>
        <w:tc>
          <w:tcPr>
            <w:tcW w:w="3402" w:type="dxa"/>
          </w:tcPr>
          <w:p w14:paraId="2BDA12C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r w:rsidRPr="00D317AF">
              <w:rPr>
                <w:rFonts w:asciiTheme="majorHAnsi" w:eastAsia="Times New Roman" w:hAnsiTheme="majorHAnsi" w:cs="Times New Roman"/>
                <w:iCs/>
                <w:sz w:val="18"/>
                <w:szCs w:val="18"/>
              </w:rPr>
              <w:t>, A/R</w:t>
            </w:r>
          </w:p>
        </w:tc>
        <w:tc>
          <w:tcPr>
            <w:tcW w:w="3543" w:type="dxa"/>
          </w:tcPr>
          <w:p w14:paraId="680E766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0DE0B2F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66F3C" w:rsidRPr="00D317AF" w14:paraId="03FFFBF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7EF42362"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6FE553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Forest Zone Mining Enterprise</w:t>
            </w:r>
          </w:p>
        </w:tc>
        <w:tc>
          <w:tcPr>
            <w:tcW w:w="3402" w:type="dxa"/>
          </w:tcPr>
          <w:p w14:paraId="16174B4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r w:rsidRPr="00D317AF">
              <w:rPr>
                <w:rFonts w:asciiTheme="majorHAnsi" w:eastAsia="Times New Roman" w:hAnsiTheme="majorHAnsi" w:cs="Times New Roman"/>
                <w:iCs/>
                <w:sz w:val="18"/>
                <w:szCs w:val="18"/>
              </w:rPr>
              <w:t>, A/R</w:t>
            </w:r>
          </w:p>
        </w:tc>
        <w:tc>
          <w:tcPr>
            <w:tcW w:w="3543" w:type="dxa"/>
          </w:tcPr>
          <w:p w14:paraId="16B00D8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7B04D8D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D48FC" w:rsidRPr="00D317AF" w14:paraId="3C5ACED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0E72D5D5"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681F35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Happiness Mining Enterprise</w:t>
            </w:r>
          </w:p>
        </w:tc>
        <w:tc>
          <w:tcPr>
            <w:tcW w:w="3402" w:type="dxa"/>
          </w:tcPr>
          <w:p w14:paraId="22613BD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Odaho</w:t>
            </w:r>
            <w:proofErr w:type="spellEnd"/>
            <w:r w:rsidRPr="00D317AF">
              <w:rPr>
                <w:rFonts w:asciiTheme="majorHAnsi" w:eastAsia="Times New Roman" w:hAnsiTheme="majorHAnsi" w:cs="Times New Roman"/>
                <w:iCs/>
                <w:sz w:val="18"/>
                <w:szCs w:val="18"/>
              </w:rPr>
              <w:t>, A/R</w:t>
            </w:r>
          </w:p>
        </w:tc>
        <w:tc>
          <w:tcPr>
            <w:tcW w:w="3543" w:type="dxa"/>
          </w:tcPr>
          <w:p w14:paraId="07410B1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South</w:t>
            </w:r>
          </w:p>
        </w:tc>
        <w:tc>
          <w:tcPr>
            <w:tcW w:w="1418" w:type="dxa"/>
          </w:tcPr>
          <w:p w14:paraId="6553010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66F3C" w:rsidRPr="00D317AF" w14:paraId="70CC091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2BF0161"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4A49AD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Isahcal</w:t>
            </w:r>
            <w:proofErr w:type="spellEnd"/>
            <w:r w:rsidRPr="00D317AF">
              <w:rPr>
                <w:rFonts w:asciiTheme="majorHAnsi" w:eastAsia="Times New Roman" w:hAnsiTheme="majorHAnsi" w:cs="Times New Roman"/>
                <w:sz w:val="18"/>
                <w:szCs w:val="18"/>
              </w:rPr>
              <w:t xml:space="preserve"> Mining Enterprise</w:t>
            </w:r>
          </w:p>
        </w:tc>
        <w:tc>
          <w:tcPr>
            <w:tcW w:w="3402" w:type="dxa"/>
          </w:tcPr>
          <w:p w14:paraId="69D4F13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Abigyine</w:t>
            </w:r>
            <w:proofErr w:type="spellEnd"/>
            <w:r w:rsidRPr="00D317AF">
              <w:rPr>
                <w:rFonts w:asciiTheme="majorHAnsi" w:eastAsia="Times New Roman" w:hAnsiTheme="majorHAnsi" w:cs="Times New Roman"/>
                <w:iCs/>
                <w:sz w:val="18"/>
                <w:szCs w:val="18"/>
              </w:rPr>
              <w:t>, A/R</w:t>
            </w:r>
          </w:p>
        </w:tc>
        <w:tc>
          <w:tcPr>
            <w:tcW w:w="3543" w:type="dxa"/>
          </w:tcPr>
          <w:p w14:paraId="2936A3E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303B5F8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D48FC" w:rsidRPr="00D317AF" w14:paraId="0B20D6ED"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5E84C144"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5F743B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Kummada</w:t>
            </w:r>
            <w:proofErr w:type="spellEnd"/>
            <w:r w:rsidRPr="00D317AF">
              <w:rPr>
                <w:rFonts w:asciiTheme="majorHAnsi" w:eastAsia="Times New Roman" w:hAnsiTheme="majorHAnsi" w:cs="Times New Roman"/>
                <w:sz w:val="18"/>
                <w:szCs w:val="18"/>
              </w:rPr>
              <w:t xml:space="preserve"> Mining Enterprise</w:t>
            </w:r>
          </w:p>
        </w:tc>
        <w:tc>
          <w:tcPr>
            <w:tcW w:w="3402" w:type="dxa"/>
          </w:tcPr>
          <w:p w14:paraId="19EDA08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r w:rsidRPr="00D317AF">
              <w:rPr>
                <w:rFonts w:asciiTheme="majorHAnsi" w:eastAsia="Times New Roman" w:hAnsiTheme="majorHAnsi" w:cs="Times New Roman"/>
                <w:iCs/>
                <w:sz w:val="18"/>
                <w:szCs w:val="18"/>
              </w:rPr>
              <w:t>, A/R</w:t>
            </w:r>
          </w:p>
        </w:tc>
        <w:tc>
          <w:tcPr>
            <w:tcW w:w="3543" w:type="dxa"/>
          </w:tcPr>
          <w:p w14:paraId="4C34BEE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1E8C658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66F3C" w:rsidRPr="00D317AF" w14:paraId="747E2E2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5E1E984"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6C80EE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Special New Generation Mining Ent</w:t>
            </w:r>
          </w:p>
        </w:tc>
        <w:tc>
          <w:tcPr>
            <w:tcW w:w="3402" w:type="dxa"/>
          </w:tcPr>
          <w:p w14:paraId="03F04BE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Kaniago</w:t>
            </w:r>
            <w:proofErr w:type="spellEnd"/>
            <w:r w:rsidRPr="00D317AF">
              <w:rPr>
                <w:rFonts w:asciiTheme="majorHAnsi" w:eastAsia="Times New Roman" w:hAnsiTheme="majorHAnsi" w:cs="Times New Roman"/>
                <w:iCs/>
                <w:sz w:val="18"/>
                <w:szCs w:val="18"/>
              </w:rPr>
              <w:t>, A/R</w:t>
            </w:r>
          </w:p>
        </w:tc>
        <w:tc>
          <w:tcPr>
            <w:tcW w:w="3543" w:type="dxa"/>
          </w:tcPr>
          <w:p w14:paraId="349C6ED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South</w:t>
            </w:r>
          </w:p>
        </w:tc>
        <w:tc>
          <w:tcPr>
            <w:tcW w:w="1418" w:type="dxa"/>
          </w:tcPr>
          <w:p w14:paraId="70547E4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D48FC" w:rsidRPr="00D317AF" w14:paraId="38E8C0C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27BD9ACF"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FE8CEC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Steadfast Plus Mining Enterprise</w:t>
            </w:r>
          </w:p>
        </w:tc>
        <w:tc>
          <w:tcPr>
            <w:tcW w:w="3402" w:type="dxa"/>
          </w:tcPr>
          <w:p w14:paraId="1152023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Abigyine</w:t>
            </w:r>
            <w:proofErr w:type="spellEnd"/>
            <w:r w:rsidRPr="00D317AF">
              <w:rPr>
                <w:rFonts w:asciiTheme="majorHAnsi" w:eastAsia="Times New Roman" w:hAnsiTheme="majorHAnsi" w:cs="Times New Roman"/>
                <w:iCs/>
                <w:sz w:val="18"/>
                <w:szCs w:val="18"/>
              </w:rPr>
              <w:t>, A/R</w:t>
            </w:r>
          </w:p>
        </w:tc>
        <w:tc>
          <w:tcPr>
            <w:tcW w:w="3543" w:type="dxa"/>
          </w:tcPr>
          <w:p w14:paraId="122AA70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0955BAB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66F3C" w:rsidRPr="00D317AF" w14:paraId="2D7BF7A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5438FC11"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92B0D9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System Mining Enterprise</w:t>
            </w:r>
          </w:p>
        </w:tc>
        <w:tc>
          <w:tcPr>
            <w:tcW w:w="3402" w:type="dxa"/>
          </w:tcPr>
          <w:p w14:paraId="73B5258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Anwiaso</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Groso</w:t>
            </w:r>
            <w:proofErr w:type="spellEnd"/>
            <w:r w:rsidRPr="00D317AF">
              <w:rPr>
                <w:rFonts w:asciiTheme="majorHAnsi" w:eastAsia="Times New Roman" w:hAnsiTheme="majorHAnsi" w:cs="Times New Roman"/>
                <w:iCs/>
                <w:sz w:val="18"/>
                <w:szCs w:val="18"/>
              </w:rPr>
              <w:t>, A/R</w:t>
            </w:r>
          </w:p>
        </w:tc>
        <w:tc>
          <w:tcPr>
            <w:tcW w:w="3543" w:type="dxa"/>
          </w:tcPr>
          <w:p w14:paraId="076DBDC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South</w:t>
            </w:r>
          </w:p>
        </w:tc>
        <w:tc>
          <w:tcPr>
            <w:tcW w:w="1418" w:type="dxa"/>
          </w:tcPr>
          <w:p w14:paraId="1816606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D48FC" w:rsidRPr="00D317AF" w14:paraId="2480638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07D78A2C"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2DC73A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Top </w:t>
            </w:r>
            <w:proofErr w:type="spellStart"/>
            <w:r w:rsidRPr="00D317AF">
              <w:rPr>
                <w:rFonts w:asciiTheme="majorHAnsi" w:eastAsia="Times New Roman" w:hAnsiTheme="majorHAnsi" w:cs="Times New Roman"/>
                <w:sz w:val="18"/>
                <w:szCs w:val="18"/>
              </w:rPr>
              <w:t>Nuch</w:t>
            </w:r>
            <w:proofErr w:type="spellEnd"/>
            <w:r w:rsidRPr="00D317AF">
              <w:rPr>
                <w:rFonts w:asciiTheme="majorHAnsi" w:eastAsia="Times New Roman" w:hAnsiTheme="majorHAnsi" w:cs="Times New Roman"/>
                <w:sz w:val="18"/>
                <w:szCs w:val="18"/>
              </w:rPr>
              <w:t xml:space="preserve"> Mining Enterprise</w:t>
            </w:r>
          </w:p>
        </w:tc>
        <w:tc>
          <w:tcPr>
            <w:tcW w:w="3402" w:type="dxa"/>
          </w:tcPr>
          <w:p w14:paraId="0E4EAEC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Adinkra, A/R</w:t>
            </w:r>
          </w:p>
        </w:tc>
        <w:tc>
          <w:tcPr>
            <w:tcW w:w="3543" w:type="dxa"/>
          </w:tcPr>
          <w:p w14:paraId="7B94F18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1C026F9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66F3C" w:rsidRPr="00D317AF" w14:paraId="5E5243BE"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6C77F4AF"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0F2BCF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Unity Step Mining Enterprise</w:t>
            </w:r>
          </w:p>
        </w:tc>
        <w:tc>
          <w:tcPr>
            <w:tcW w:w="3402" w:type="dxa"/>
          </w:tcPr>
          <w:p w14:paraId="0B47E5B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Degbokrom</w:t>
            </w:r>
            <w:proofErr w:type="spellEnd"/>
            <w:r w:rsidRPr="00D317AF">
              <w:rPr>
                <w:rFonts w:asciiTheme="majorHAnsi" w:eastAsia="Times New Roman" w:hAnsiTheme="majorHAnsi" w:cs="Times New Roman"/>
                <w:iCs/>
                <w:sz w:val="18"/>
                <w:szCs w:val="18"/>
              </w:rPr>
              <w:t>, A/R</w:t>
            </w:r>
          </w:p>
        </w:tc>
        <w:tc>
          <w:tcPr>
            <w:tcW w:w="3543" w:type="dxa"/>
          </w:tcPr>
          <w:p w14:paraId="60434CE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Adanse</w:t>
            </w:r>
            <w:proofErr w:type="spellEnd"/>
            <w:r w:rsidRPr="00D317AF">
              <w:rPr>
                <w:rFonts w:asciiTheme="majorHAnsi" w:eastAsia="Times New Roman" w:hAnsiTheme="majorHAnsi" w:cs="Times New Roman"/>
                <w:iCs/>
                <w:sz w:val="18"/>
                <w:szCs w:val="18"/>
              </w:rPr>
              <w:t xml:space="preserve"> Akrofuom</w:t>
            </w:r>
          </w:p>
        </w:tc>
        <w:tc>
          <w:tcPr>
            <w:tcW w:w="1418" w:type="dxa"/>
          </w:tcPr>
          <w:p w14:paraId="10E9399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D48FC" w:rsidRPr="00D317AF" w14:paraId="19EDAA3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14FDC896"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704DFE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Winamp</w:t>
            </w:r>
            <w:proofErr w:type="spellEnd"/>
            <w:r w:rsidRPr="00D317AF">
              <w:rPr>
                <w:rFonts w:asciiTheme="majorHAnsi" w:eastAsia="Times New Roman" w:hAnsiTheme="majorHAnsi" w:cs="Times New Roman"/>
                <w:sz w:val="18"/>
                <w:szCs w:val="18"/>
              </w:rPr>
              <w:t xml:space="preserve"> Express Mining Enterprise</w:t>
            </w:r>
          </w:p>
        </w:tc>
        <w:tc>
          <w:tcPr>
            <w:tcW w:w="3402" w:type="dxa"/>
          </w:tcPr>
          <w:p w14:paraId="410FAB9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Degbokrom</w:t>
            </w:r>
            <w:proofErr w:type="spellEnd"/>
            <w:r w:rsidRPr="00D317AF">
              <w:rPr>
                <w:rFonts w:asciiTheme="majorHAnsi" w:eastAsia="Times New Roman" w:hAnsiTheme="majorHAnsi" w:cs="Times New Roman"/>
                <w:iCs/>
                <w:sz w:val="18"/>
                <w:szCs w:val="18"/>
              </w:rPr>
              <w:t>, A/R</w:t>
            </w:r>
          </w:p>
        </w:tc>
        <w:tc>
          <w:tcPr>
            <w:tcW w:w="3543" w:type="dxa"/>
          </w:tcPr>
          <w:p w14:paraId="1135A80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Adanse</w:t>
            </w:r>
            <w:proofErr w:type="spellEnd"/>
            <w:r w:rsidRPr="00D317AF">
              <w:rPr>
                <w:rFonts w:asciiTheme="majorHAnsi" w:eastAsia="Times New Roman" w:hAnsiTheme="majorHAnsi" w:cs="Times New Roman"/>
                <w:iCs/>
                <w:sz w:val="18"/>
                <w:szCs w:val="18"/>
              </w:rPr>
              <w:t xml:space="preserve"> Akrofuom</w:t>
            </w:r>
          </w:p>
        </w:tc>
        <w:tc>
          <w:tcPr>
            <w:tcW w:w="1418" w:type="dxa"/>
          </w:tcPr>
          <w:p w14:paraId="527CD46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66F3C" w:rsidRPr="00D317AF" w14:paraId="65A6B35F"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4DA8EE28"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4C5420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Unity Step Mining Enterprise</w:t>
            </w:r>
          </w:p>
        </w:tc>
        <w:tc>
          <w:tcPr>
            <w:tcW w:w="3402" w:type="dxa"/>
          </w:tcPr>
          <w:p w14:paraId="7E82198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Akwaboso</w:t>
            </w:r>
            <w:proofErr w:type="spellEnd"/>
            <w:r w:rsidRPr="00D317AF">
              <w:rPr>
                <w:rFonts w:asciiTheme="majorHAnsi" w:eastAsia="Times New Roman" w:hAnsiTheme="majorHAnsi" w:cs="Times New Roman"/>
                <w:iCs/>
                <w:sz w:val="18"/>
                <w:szCs w:val="18"/>
              </w:rPr>
              <w:t>, C/R</w:t>
            </w:r>
          </w:p>
        </w:tc>
        <w:tc>
          <w:tcPr>
            <w:tcW w:w="3543" w:type="dxa"/>
          </w:tcPr>
          <w:p w14:paraId="6019F88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Upper Denkyira West</w:t>
            </w:r>
          </w:p>
        </w:tc>
        <w:tc>
          <w:tcPr>
            <w:tcW w:w="1418" w:type="dxa"/>
          </w:tcPr>
          <w:p w14:paraId="5F5F49F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D48FC" w:rsidRPr="00D317AF" w14:paraId="28443EC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473C2764"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9C0060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Top </w:t>
            </w:r>
            <w:proofErr w:type="spellStart"/>
            <w:r w:rsidRPr="00D317AF">
              <w:rPr>
                <w:rFonts w:asciiTheme="majorHAnsi" w:eastAsia="Times New Roman" w:hAnsiTheme="majorHAnsi" w:cs="Times New Roman"/>
                <w:sz w:val="18"/>
                <w:szCs w:val="18"/>
              </w:rPr>
              <w:t>Nuch</w:t>
            </w:r>
            <w:proofErr w:type="spellEnd"/>
            <w:r w:rsidRPr="00D317AF">
              <w:rPr>
                <w:rFonts w:asciiTheme="majorHAnsi" w:eastAsia="Times New Roman" w:hAnsiTheme="majorHAnsi" w:cs="Times New Roman"/>
                <w:sz w:val="18"/>
                <w:szCs w:val="18"/>
              </w:rPr>
              <w:t xml:space="preserve"> Mining Enterprise</w:t>
            </w:r>
          </w:p>
        </w:tc>
        <w:tc>
          <w:tcPr>
            <w:tcW w:w="3402" w:type="dxa"/>
          </w:tcPr>
          <w:p w14:paraId="06B477E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Akutuebo</w:t>
            </w:r>
            <w:proofErr w:type="spellEnd"/>
            <w:r w:rsidRPr="00D317AF">
              <w:rPr>
                <w:rFonts w:asciiTheme="majorHAnsi" w:eastAsia="Times New Roman" w:hAnsiTheme="majorHAnsi" w:cs="Times New Roman"/>
                <w:iCs/>
                <w:sz w:val="18"/>
                <w:szCs w:val="18"/>
              </w:rPr>
              <w:t>, W/R</w:t>
            </w:r>
          </w:p>
        </w:tc>
        <w:tc>
          <w:tcPr>
            <w:tcW w:w="3543" w:type="dxa"/>
          </w:tcPr>
          <w:p w14:paraId="5468198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Ellembelle</w:t>
            </w:r>
            <w:proofErr w:type="spellEnd"/>
          </w:p>
        </w:tc>
        <w:tc>
          <w:tcPr>
            <w:tcW w:w="1418" w:type="dxa"/>
          </w:tcPr>
          <w:p w14:paraId="38A8369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66F3C" w:rsidRPr="00D317AF" w14:paraId="60112FDF"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5D299ABB"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021DF7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Nabiyono</w:t>
            </w:r>
            <w:proofErr w:type="spellEnd"/>
            <w:r w:rsidRPr="00D317AF">
              <w:rPr>
                <w:rFonts w:asciiTheme="majorHAnsi" w:eastAsia="Times New Roman" w:hAnsiTheme="majorHAnsi" w:cs="Times New Roman"/>
                <w:sz w:val="18"/>
                <w:szCs w:val="18"/>
              </w:rPr>
              <w:t xml:space="preserve"> Limited</w:t>
            </w:r>
          </w:p>
        </w:tc>
        <w:tc>
          <w:tcPr>
            <w:tcW w:w="3402" w:type="dxa"/>
          </w:tcPr>
          <w:p w14:paraId="4E8772E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Kwesimanya</w:t>
            </w:r>
            <w:proofErr w:type="spellEnd"/>
            <w:r w:rsidRPr="00D317AF">
              <w:rPr>
                <w:rFonts w:asciiTheme="majorHAnsi" w:eastAsia="Times New Roman" w:hAnsiTheme="majorHAnsi" w:cs="Times New Roman"/>
                <w:iCs/>
                <w:sz w:val="18"/>
                <w:szCs w:val="18"/>
              </w:rPr>
              <w:t>, E/R</w:t>
            </w:r>
          </w:p>
        </w:tc>
        <w:tc>
          <w:tcPr>
            <w:tcW w:w="3543" w:type="dxa"/>
          </w:tcPr>
          <w:p w14:paraId="3D51215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p>
        </w:tc>
        <w:tc>
          <w:tcPr>
            <w:tcW w:w="1418" w:type="dxa"/>
          </w:tcPr>
          <w:p w14:paraId="6C78599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D48FC" w:rsidRPr="00D317AF" w14:paraId="52B26CFC"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0E666557"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094A809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Autues</w:t>
            </w:r>
            <w:proofErr w:type="spellEnd"/>
            <w:r w:rsidRPr="00D317AF">
              <w:rPr>
                <w:rFonts w:asciiTheme="majorHAnsi" w:eastAsia="Times New Roman" w:hAnsiTheme="majorHAnsi" w:cs="Times New Roman"/>
                <w:sz w:val="18"/>
                <w:szCs w:val="18"/>
              </w:rPr>
              <w:t xml:space="preserve"> Mining Enterprise</w:t>
            </w:r>
          </w:p>
        </w:tc>
        <w:tc>
          <w:tcPr>
            <w:tcW w:w="3402" w:type="dxa"/>
          </w:tcPr>
          <w:p w14:paraId="0A33ED5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Isakakurom</w:t>
            </w:r>
            <w:proofErr w:type="spellEnd"/>
          </w:p>
        </w:tc>
        <w:tc>
          <w:tcPr>
            <w:tcW w:w="3543" w:type="dxa"/>
          </w:tcPr>
          <w:p w14:paraId="0525A75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Upper Denkyira West</w:t>
            </w:r>
          </w:p>
        </w:tc>
        <w:tc>
          <w:tcPr>
            <w:tcW w:w="1418" w:type="dxa"/>
          </w:tcPr>
          <w:p w14:paraId="10922C1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02-May-20</w:t>
            </w:r>
          </w:p>
        </w:tc>
      </w:tr>
      <w:tr w:rsidR="00E66F3C" w:rsidRPr="00D317AF" w14:paraId="04AB40F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220BD857"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B773E7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Boampong Mining Enterprise</w:t>
            </w:r>
          </w:p>
        </w:tc>
        <w:tc>
          <w:tcPr>
            <w:tcW w:w="3402" w:type="dxa"/>
          </w:tcPr>
          <w:p w14:paraId="68A3882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Bepotintin</w:t>
            </w:r>
            <w:proofErr w:type="spellEnd"/>
            <w:r w:rsidRPr="00D317AF">
              <w:rPr>
                <w:rFonts w:asciiTheme="majorHAnsi" w:eastAsia="Times New Roman" w:hAnsiTheme="majorHAnsi" w:cs="Times New Roman"/>
                <w:iCs/>
                <w:sz w:val="18"/>
                <w:szCs w:val="18"/>
              </w:rPr>
              <w:t>, A/R</w:t>
            </w:r>
          </w:p>
        </w:tc>
        <w:tc>
          <w:tcPr>
            <w:tcW w:w="3543" w:type="dxa"/>
          </w:tcPr>
          <w:p w14:paraId="64AA6FB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798BD65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27-Apr-20</w:t>
            </w:r>
          </w:p>
        </w:tc>
      </w:tr>
      <w:tr w:rsidR="00ED48FC" w:rsidRPr="00D317AF" w14:paraId="1375753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38E830C0"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EA31A9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Bosses Mining Group</w:t>
            </w:r>
          </w:p>
        </w:tc>
        <w:tc>
          <w:tcPr>
            <w:tcW w:w="3402" w:type="dxa"/>
          </w:tcPr>
          <w:p w14:paraId="1240728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Kotokurom</w:t>
            </w:r>
            <w:proofErr w:type="spellEnd"/>
          </w:p>
        </w:tc>
        <w:tc>
          <w:tcPr>
            <w:tcW w:w="3543" w:type="dxa"/>
          </w:tcPr>
          <w:p w14:paraId="4D76135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Atwima</w:t>
            </w:r>
            <w:proofErr w:type="spellEnd"/>
            <w:r w:rsidRPr="00D317AF">
              <w:rPr>
                <w:rFonts w:asciiTheme="majorHAnsi" w:eastAsia="Times New Roman" w:hAnsiTheme="majorHAnsi" w:cs="Times New Roman"/>
                <w:iCs/>
                <w:sz w:val="18"/>
                <w:szCs w:val="18"/>
              </w:rPr>
              <w:t xml:space="preserve"> Mponua</w:t>
            </w:r>
          </w:p>
        </w:tc>
        <w:tc>
          <w:tcPr>
            <w:tcW w:w="1418" w:type="dxa"/>
          </w:tcPr>
          <w:p w14:paraId="45D18F5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18-Mar-20</w:t>
            </w:r>
          </w:p>
        </w:tc>
      </w:tr>
      <w:tr w:rsidR="00E66F3C" w:rsidRPr="00D317AF" w14:paraId="0A7520A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1C1EB30C"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0C794B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Totsi &amp; Group</w:t>
            </w:r>
          </w:p>
        </w:tc>
        <w:tc>
          <w:tcPr>
            <w:tcW w:w="3402" w:type="dxa"/>
          </w:tcPr>
          <w:p w14:paraId="63A0597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Kotokurom</w:t>
            </w:r>
            <w:proofErr w:type="spellEnd"/>
            <w:r w:rsidRPr="00D317AF">
              <w:rPr>
                <w:rFonts w:asciiTheme="majorHAnsi" w:eastAsia="Times New Roman" w:hAnsiTheme="majorHAnsi" w:cs="Times New Roman"/>
                <w:iCs/>
                <w:sz w:val="18"/>
                <w:szCs w:val="18"/>
              </w:rPr>
              <w:t>, A/R</w:t>
            </w:r>
          </w:p>
        </w:tc>
        <w:tc>
          <w:tcPr>
            <w:tcW w:w="3543" w:type="dxa"/>
          </w:tcPr>
          <w:p w14:paraId="1995EEA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Atwima</w:t>
            </w:r>
            <w:proofErr w:type="spellEnd"/>
            <w:r w:rsidRPr="00D317AF">
              <w:rPr>
                <w:rFonts w:asciiTheme="majorHAnsi" w:eastAsia="Times New Roman" w:hAnsiTheme="majorHAnsi" w:cs="Times New Roman"/>
                <w:iCs/>
                <w:sz w:val="18"/>
                <w:szCs w:val="18"/>
              </w:rPr>
              <w:t xml:space="preserve"> Mponua</w:t>
            </w:r>
          </w:p>
        </w:tc>
        <w:tc>
          <w:tcPr>
            <w:tcW w:w="1418" w:type="dxa"/>
          </w:tcPr>
          <w:p w14:paraId="27F2034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18-Mar-20</w:t>
            </w:r>
          </w:p>
        </w:tc>
      </w:tr>
      <w:tr w:rsidR="00ED48FC" w:rsidRPr="00D317AF" w14:paraId="50A20CB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4A734AD0"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409EFB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Tamiaa</w:t>
            </w:r>
            <w:proofErr w:type="spellEnd"/>
            <w:r w:rsidRPr="00D317AF">
              <w:rPr>
                <w:rFonts w:asciiTheme="majorHAnsi" w:eastAsia="Times New Roman" w:hAnsiTheme="majorHAnsi" w:cs="Times New Roman"/>
                <w:sz w:val="18"/>
                <w:szCs w:val="18"/>
              </w:rPr>
              <w:t xml:space="preserve"> Ventures</w:t>
            </w:r>
          </w:p>
        </w:tc>
        <w:tc>
          <w:tcPr>
            <w:tcW w:w="3402" w:type="dxa"/>
          </w:tcPr>
          <w:p w14:paraId="4C3E3DB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Abora, A/R</w:t>
            </w:r>
          </w:p>
        </w:tc>
        <w:tc>
          <w:tcPr>
            <w:tcW w:w="3543" w:type="dxa"/>
          </w:tcPr>
          <w:p w14:paraId="0AD3319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6322FF1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10-Mar-20</w:t>
            </w:r>
          </w:p>
        </w:tc>
      </w:tr>
      <w:tr w:rsidR="00E66F3C" w:rsidRPr="00D317AF" w14:paraId="30C590C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73CFD5F9"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0750A27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Fatom</w:t>
            </w:r>
            <w:proofErr w:type="spellEnd"/>
            <w:r w:rsidRPr="00D317AF">
              <w:rPr>
                <w:rFonts w:asciiTheme="majorHAnsi" w:eastAsia="Times New Roman" w:hAnsiTheme="majorHAnsi" w:cs="Times New Roman"/>
                <w:sz w:val="18"/>
                <w:szCs w:val="18"/>
              </w:rPr>
              <w:t xml:space="preserve"> Mining Enterprise</w:t>
            </w:r>
          </w:p>
        </w:tc>
        <w:tc>
          <w:tcPr>
            <w:tcW w:w="3402" w:type="dxa"/>
          </w:tcPr>
          <w:p w14:paraId="3B74EC5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Buoho</w:t>
            </w:r>
            <w:proofErr w:type="spellEnd"/>
          </w:p>
        </w:tc>
        <w:tc>
          <w:tcPr>
            <w:tcW w:w="3543" w:type="dxa"/>
          </w:tcPr>
          <w:p w14:paraId="0F9AD7C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1418" w:type="dxa"/>
          </w:tcPr>
          <w:p w14:paraId="425422B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10-Mar-20</w:t>
            </w:r>
          </w:p>
        </w:tc>
      </w:tr>
      <w:tr w:rsidR="00ED48FC" w:rsidRPr="00D317AF" w14:paraId="2AFFFFE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264F7C75"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5266526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Keta Mining Enterprise</w:t>
            </w:r>
          </w:p>
        </w:tc>
        <w:tc>
          <w:tcPr>
            <w:tcW w:w="3402" w:type="dxa"/>
          </w:tcPr>
          <w:p w14:paraId="3A73C7E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Brabone</w:t>
            </w:r>
            <w:proofErr w:type="spellEnd"/>
          </w:p>
        </w:tc>
        <w:tc>
          <w:tcPr>
            <w:tcW w:w="3543" w:type="dxa"/>
          </w:tcPr>
          <w:p w14:paraId="06C7DEC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1418" w:type="dxa"/>
          </w:tcPr>
          <w:p w14:paraId="3CB947B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10-Mar-20</w:t>
            </w:r>
          </w:p>
        </w:tc>
      </w:tr>
      <w:tr w:rsidR="00E66F3C" w:rsidRPr="00D317AF" w14:paraId="31D365A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3A09405F"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0FF7553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Liater</w:t>
            </w:r>
            <w:proofErr w:type="spellEnd"/>
            <w:r w:rsidRPr="00D317AF">
              <w:rPr>
                <w:rFonts w:asciiTheme="majorHAnsi" w:eastAsia="Times New Roman" w:hAnsiTheme="majorHAnsi" w:cs="Times New Roman"/>
                <w:sz w:val="18"/>
                <w:szCs w:val="18"/>
              </w:rPr>
              <w:t xml:space="preserve"> Mining Enterprise</w:t>
            </w:r>
          </w:p>
        </w:tc>
        <w:tc>
          <w:tcPr>
            <w:tcW w:w="3402" w:type="dxa"/>
          </w:tcPr>
          <w:p w14:paraId="1E8D6E4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Bondae</w:t>
            </w:r>
            <w:proofErr w:type="spellEnd"/>
            <w:r w:rsidRPr="00D317AF">
              <w:rPr>
                <w:rFonts w:asciiTheme="majorHAnsi" w:eastAsia="Times New Roman" w:hAnsiTheme="majorHAnsi" w:cs="Times New Roman"/>
                <w:iCs/>
                <w:sz w:val="18"/>
                <w:szCs w:val="18"/>
              </w:rPr>
              <w:t>-Prestea, W/R</w:t>
            </w:r>
          </w:p>
        </w:tc>
        <w:tc>
          <w:tcPr>
            <w:tcW w:w="3543" w:type="dxa"/>
          </w:tcPr>
          <w:p w14:paraId="32CD972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1418" w:type="dxa"/>
          </w:tcPr>
          <w:p w14:paraId="142D885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10-Mar-20</w:t>
            </w:r>
          </w:p>
        </w:tc>
      </w:tr>
      <w:tr w:rsidR="00ED48FC" w:rsidRPr="00D317AF" w14:paraId="7F7AECA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15EF12BB"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0FAE54B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Nyame Apam Enterprise</w:t>
            </w:r>
          </w:p>
        </w:tc>
        <w:tc>
          <w:tcPr>
            <w:tcW w:w="3402" w:type="dxa"/>
          </w:tcPr>
          <w:p w14:paraId="2DF4E6F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Kaniago</w:t>
            </w:r>
            <w:proofErr w:type="spellEnd"/>
            <w:r w:rsidRPr="00D317AF">
              <w:rPr>
                <w:rFonts w:asciiTheme="majorHAnsi" w:eastAsia="Times New Roman" w:hAnsiTheme="majorHAnsi" w:cs="Times New Roman"/>
                <w:iCs/>
                <w:sz w:val="18"/>
                <w:szCs w:val="18"/>
              </w:rPr>
              <w:t>, A/R</w:t>
            </w:r>
          </w:p>
        </w:tc>
        <w:tc>
          <w:tcPr>
            <w:tcW w:w="3543" w:type="dxa"/>
          </w:tcPr>
          <w:p w14:paraId="274C8C0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South</w:t>
            </w:r>
          </w:p>
        </w:tc>
        <w:tc>
          <w:tcPr>
            <w:tcW w:w="1418" w:type="dxa"/>
          </w:tcPr>
          <w:p w14:paraId="3EA5F37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04-Mar-20</w:t>
            </w:r>
          </w:p>
        </w:tc>
      </w:tr>
      <w:tr w:rsidR="00E66F3C" w:rsidRPr="00D317AF" w14:paraId="3067C3B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29D5D89A"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0BE3514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Odaho</w:t>
            </w:r>
            <w:proofErr w:type="spellEnd"/>
            <w:r w:rsidRPr="00D317AF">
              <w:rPr>
                <w:rFonts w:asciiTheme="majorHAnsi" w:eastAsia="Times New Roman" w:hAnsiTheme="majorHAnsi" w:cs="Times New Roman"/>
                <w:sz w:val="18"/>
                <w:szCs w:val="18"/>
              </w:rPr>
              <w:t xml:space="preserve"> Mining Group</w:t>
            </w:r>
          </w:p>
        </w:tc>
        <w:tc>
          <w:tcPr>
            <w:tcW w:w="3402" w:type="dxa"/>
          </w:tcPr>
          <w:p w14:paraId="2AB1052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Krobo</w:t>
            </w:r>
          </w:p>
        </w:tc>
        <w:tc>
          <w:tcPr>
            <w:tcW w:w="3543" w:type="dxa"/>
          </w:tcPr>
          <w:p w14:paraId="641E86A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022068F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04-Mar-20</w:t>
            </w:r>
          </w:p>
        </w:tc>
      </w:tr>
      <w:tr w:rsidR="00ED48FC" w:rsidRPr="00D317AF" w14:paraId="32CAD7E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17CB2FBA"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8F2B58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Star Blessing Mining Ent.</w:t>
            </w:r>
          </w:p>
        </w:tc>
        <w:tc>
          <w:tcPr>
            <w:tcW w:w="3402" w:type="dxa"/>
          </w:tcPr>
          <w:p w14:paraId="422BF14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Hu</w:t>
            </w:r>
          </w:p>
        </w:tc>
        <w:tc>
          <w:tcPr>
            <w:tcW w:w="3543" w:type="dxa"/>
          </w:tcPr>
          <w:p w14:paraId="2AD367A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0B3CB3D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04-Mar-20</w:t>
            </w:r>
          </w:p>
        </w:tc>
      </w:tr>
      <w:tr w:rsidR="00E66F3C" w:rsidRPr="00D317AF" w14:paraId="07B50BC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2AC897C0"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C725F6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Trusted Mining Enterprise</w:t>
            </w:r>
          </w:p>
        </w:tc>
        <w:tc>
          <w:tcPr>
            <w:tcW w:w="3402" w:type="dxa"/>
          </w:tcPr>
          <w:p w14:paraId="7AC2537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Hu</w:t>
            </w:r>
          </w:p>
        </w:tc>
        <w:tc>
          <w:tcPr>
            <w:tcW w:w="3543" w:type="dxa"/>
          </w:tcPr>
          <w:p w14:paraId="0C09223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5571BEE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04-Mar-20</w:t>
            </w:r>
          </w:p>
        </w:tc>
      </w:tr>
      <w:tr w:rsidR="00ED48FC" w:rsidRPr="00D317AF" w14:paraId="0A40050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479231DA"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E8F607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Bless Unstoppable Mining Enterprise</w:t>
            </w:r>
          </w:p>
        </w:tc>
        <w:tc>
          <w:tcPr>
            <w:tcW w:w="3402" w:type="dxa"/>
          </w:tcPr>
          <w:p w14:paraId="6D75BBF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Addokrom</w:t>
            </w:r>
            <w:proofErr w:type="spellEnd"/>
            <w:r w:rsidRPr="00D317AF">
              <w:rPr>
                <w:rFonts w:asciiTheme="majorHAnsi" w:eastAsia="Times New Roman" w:hAnsiTheme="majorHAnsi" w:cs="Times New Roman"/>
                <w:iCs/>
                <w:sz w:val="18"/>
                <w:szCs w:val="18"/>
              </w:rPr>
              <w:t>, C/R</w:t>
            </w:r>
          </w:p>
        </w:tc>
        <w:tc>
          <w:tcPr>
            <w:tcW w:w="3543" w:type="dxa"/>
          </w:tcPr>
          <w:p w14:paraId="58B96FD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Upper Denkyira East</w:t>
            </w:r>
          </w:p>
        </w:tc>
        <w:tc>
          <w:tcPr>
            <w:tcW w:w="1418" w:type="dxa"/>
          </w:tcPr>
          <w:p w14:paraId="5D04550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04-Mar-20</w:t>
            </w:r>
          </w:p>
        </w:tc>
      </w:tr>
      <w:tr w:rsidR="00E66F3C" w:rsidRPr="00D317AF" w14:paraId="6877EF8F"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550CC80F"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663D95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Hairah</w:t>
            </w:r>
            <w:proofErr w:type="spellEnd"/>
            <w:r w:rsidRPr="00D317AF">
              <w:rPr>
                <w:rFonts w:asciiTheme="majorHAnsi" w:eastAsia="Times New Roman" w:hAnsiTheme="majorHAnsi" w:cs="Times New Roman"/>
                <w:sz w:val="18"/>
                <w:szCs w:val="18"/>
              </w:rPr>
              <w:t>-Yara Company Limited</w:t>
            </w:r>
          </w:p>
        </w:tc>
        <w:tc>
          <w:tcPr>
            <w:tcW w:w="3402" w:type="dxa"/>
          </w:tcPr>
          <w:p w14:paraId="1F95BC0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Mempehia</w:t>
            </w:r>
            <w:proofErr w:type="spellEnd"/>
            <w:r w:rsidRPr="00D317AF">
              <w:rPr>
                <w:rFonts w:asciiTheme="majorHAnsi" w:eastAsia="Times New Roman" w:hAnsiTheme="majorHAnsi" w:cs="Times New Roman"/>
                <w:iCs/>
                <w:sz w:val="18"/>
                <w:szCs w:val="18"/>
              </w:rPr>
              <w:t>, AH/R</w:t>
            </w:r>
          </w:p>
        </w:tc>
        <w:tc>
          <w:tcPr>
            <w:tcW w:w="3543" w:type="dxa"/>
          </w:tcPr>
          <w:p w14:paraId="4E5BB8E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South</w:t>
            </w:r>
          </w:p>
        </w:tc>
        <w:tc>
          <w:tcPr>
            <w:tcW w:w="1418" w:type="dxa"/>
          </w:tcPr>
          <w:p w14:paraId="2FD0632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14-Jan-20</w:t>
            </w:r>
          </w:p>
        </w:tc>
      </w:tr>
      <w:tr w:rsidR="00ED48FC" w:rsidRPr="00D317AF" w14:paraId="4B9FD50D"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5C2E237B"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113FA0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Yopob</w:t>
            </w:r>
            <w:proofErr w:type="spellEnd"/>
            <w:r w:rsidRPr="00D317AF">
              <w:rPr>
                <w:rFonts w:asciiTheme="majorHAnsi" w:eastAsia="Times New Roman" w:hAnsiTheme="majorHAnsi" w:cs="Times New Roman"/>
                <w:sz w:val="18"/>
                <w:szCs w:val="18"/>
              </w:rPr>
              <w:t xml:space="preserve"> Company Ltd</w:t>
            </w:r>
          </w:p>
        </w:tc>
        <w:tc>
          <w:tcPr>
            <w:tcW w:w="3402" w:type="dxa"/>
          </w:tcPr>
          <w:p w14:paraId="266CB2C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Mempehia</w:t>
            </w:r>
            <w:proofErr w:type="spellEnd"/>
            <w:r w:rsidRPr="00D317AF">
              <w:rPr>
                <w:rFonts w:asciiTheme="majorHAnsi" w:eastAsia="Times New Roman" w:hAnsiTheme="majorHAnsi" w:cs="Times New Roman"/>
                <w:iCs/>
                <w:sz w:val="18"/>
                <w:szCs w:val="18"/>
              </w:rPr>
              <w:t>, AH/R</w:t>
            </w:r>
          </w:p>
        </w:tc>
        <w:tc>
          <w:tcPr>
            <w:tcW w:w="3543" w:type="dxa"/>
          </w:tcPr>
          <w:p w14:paraId="3313E92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South</w:t>
            </w:r>
          </w:p>
        </w:tc>
        <w:tc>
          <w:tcPr>
            <w:tcW w:w="1418" w:type="dxa"/>
          </w:tcPr>
          <w:p w14:paraId="1DE3EA4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14-Jan-20</w:t>
            </w:r>
          </w:p>
        </w:tc>
      </w:tr>
      <w:tr w:rsidR="00E66F3C" w:rsidRPr="00D317AF" w14:paraId="25ABCF2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4DBD2817"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CB7E86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Three - Thirty Mining Enterprise</w:t>
            </w:r>
          </w:p>
        </w:tc>
        <w:tc>
          <w:tcPr>
            <w:tcW w:w="3402" w:type="dxa"/>
          </w:tcPr>
          <w:p w14:paraId="665C70E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
        </w:tc>
        <w:tc>
          <w:tcPr>
            <w:tcW w:w="3543" w:type="dxa"/>
          </w:tcPr>
          <w:p w14:paraId="0364C09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4B3E075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13-Jan-20</w:t>
            </w:r>
          </w:p>
        </w:tc>
      </w:tr>
      <w:tr w:rsidR="00ED48FC" w:rsidRPr="00D317AF" w14:paraId="064CA90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4B36B008"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0C0C0AD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Gladmas</w:t>
            </w:r>
            <w:proofErr w:type="spellEnd"/>
            <w:r w:rsidRPr="00D317AF">
              <w:rPr>
                <w:rFonts w:asciiTheme="majorHAnsi" w:eastAsia="Times New Roman" w:hAnsiTheme="majorHAnsi" w:cs="Times New Roman"/>
                <w:sz w:val="18"/>
                <w:szCs w:val="18"/>
              </w:rPr>
              <w:t xml:space="preserve"> Limited</w:t>
            </w:r>
          </w:p>
        </w:tc>
        <w:tc>
          <w:tcPr>
            <w:tcW w:w="3402" w:type="dxa"/>
          </w:tcPr>
          <w:p w14:paraId="450864B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E/R</w:t>
            </w:r>
          </w:p>
        </w:tc>
        <w:tc>
          <w:tcPr>
            <w:tcW w:w="3543" w:type="dxa"/>
          </w:tcPr>
          <w:p w14:paraId="6E0DC54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p>
        </w:tc>
        <w:tc>
          <w:tcPr>
            <w:tcW w:w="1418" w:type="dxa"/>
          </w:tcPr>
          <w:p w14:paraId="2156497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13-Jan-20</w:t>
            </w:r>
          </w:p>
        </w:tc>
      </w:tr>
      <w:tr w:rsidR="00E66F3C" w:rsidRPr="00D317AF" w14:paraId="12949F5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45FC583D"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CD203E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Noho Mining Services</w:t>
            </w:r>
          </w:p>
        </w:tc>
        <w:tc>
          <w:tcPr>
            <w:tcW w:w="3402" w:type="dxa"/>
          </w:tcPr>
          <w:p w14:paraId="1FEDD79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Kodwodrivernkwanta</w:t>
            </w:r>
            <w:proofErr w:type="spellEnd"/>
          </w:p>
        </w:tc>
        <w:tc>
          <w:tcPr>
            <w:tcW w:w="3543" w:type="dxa"/>
          </w:tcPr>
          <w:p w14:paraId="0275A28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East</w:t>
            </w:r>
          </w:p>
        </w:tc>
        <w:tc>
          <w:tcPr>
            <w:tcW w:w="1418" w:type="dxa"/>
          </w:tcPr>
          <w:p w14:paraId="75E94F5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13-Jan-20</w:t>
            </w:r>
          </w:p>
        </w:tc>
      </w:tr>
      <w:tr w:rsidR="00ED48FC" w:rsidRPr="00D317AF" w14:paraId="3934184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AB1669A"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2BA234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Capable Mining Enterprise</w:t>
            </w:r>
          </w:p>
        </w:tc>
        <w:tc>
          <w:tcPr>
            <w:tcW w:w="3402" w:type="dxa"/>
          </w:tcPr>
          <w:p w14:paraId="29E7FB8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Atuahenekurom-Fiankoma</w:t>
            </w:r>
            <w:proofErr w:type="spellEnd"/>
          </w:p>
        </w:tc>
        <w:tc>
          <w:tcPr>
            <w:tcW w:w="3543" w:type="dxa"/>
          </w:tcPr>
          <w:p w14:paraId="43A99F1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5D48496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66F3C" w:rsidRPr="00D317AF" w14:paraId="15F7AC8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1E9365C9"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7B4804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Defence</w:t>
            </w:r>
            <w:proofErr w:type="spellEnd"/>
            <w:r w:rsidRPr="00D317AF">
              <w:rPr>
                <w:rFonts w:asciiTheme="majorHAnsi" w:eastAsia="Times New Roman" w:hAnsiTheme="majorHAnsi" w:cs="Times New Roman"/>
                <w:sz w:val="18"/>
                <w:szCs w:val="18"/>
              </w:rPr>
              <w:t xml:space="preserve"> Mining &amp; Trading Ent.</w:t>
            </w:r>
          </w:p>
        </w:tc>
        <w:tc>
          <w:tcPr>
            <w:tcW w:w="3402" w:type="dxa"/>
          </w:tcPr>
          <w:p w14:paraId="02A9D66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p>
        </w:tc>
        <w:tc>
          <w:tcPr>
            <w:tcW w:w="3543" w:type="dxa"/>
          </w:tcPr>
          <w:p w14:paraId="4891C54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1B4A8C5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D48FC" w:rsidRPr="00D317AF" w14:paraId="4F2C22F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59A230E6"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E3AC57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Garm One </w:t>
            </w:r>
            <w:proofErr w:type="gramStart"/>
            <w:r w:rsidRPr="00D317AF">
              <w:rPr>
                <w:rFonts w:asciiTheme="majorHAnsi" w:eastAsia="Times New Roman" w:hAnsiTheme="majorHAnsi" w:cs="Times New Roman"/>
                <w:sz w:val="18"/>
                <w:szCs w:val="18"/>
              </w:rPr>
              <w:t>By</w:t>
            </w:r>
            <w:proofErr w:type="gramEnd"/>
            <w:r w:rsidRPr="00D317AF">
              <w:rPr>
                <w:rFonts w:asciiTheme="majorHAnsi" w:eastAsia="Times New Roman" w:hAnsiTheme="majorHAnsi" w:cs="Times New Roman"/>
                <w:sz w:val="18"/>
                <w:szCs w:val="18"/>
              </w:rPr>
              <w:t xml:space="preserve"> One Mining Ent</w:t>
            </w:r>
          </w:p>
        </w:tc>
        <w:tc>
          <w:tcPr>
            <w:tcW w:w="3402" w:type="dxa"/>
          </w:tcPr>
          <w:p w14:paraId="6FB54A6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Atuahenekurom-Fiankoma</w:t>
            </w:r>
            <w:proofErr w:type="spellEnd"/>
          </w:p>
        </w:tc>
        <w:tc>
          <w:tcPr>
            <w:tcW w:w="3543" w:type="dxa"/>
          </w:tcPr>
          <w:p w14:paraId="18F34C4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48C1D59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66F3C" w:rsidRPr="00D317AF" w14:paraId="2D72596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6B45B258"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BD7D3A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Jabello Mining Enterprise</w:t>
            </w:r>
          </w:p>
        </w:tc>
        <w:tc>
          <w:tcPr>
            <w:tcW w:w="3402" w:type="dxa"/>
          </w:tcPr>
          <w:p w14:paraId="51DF86E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p>
        </w:tc>
        <w:tc>
          <w:tcPr>
            <w:tcW w:w="3543" w:type="dxa"/>
          </w:tcPr>
          <w:p w14:paraId="0747590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572E7CB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D48FC" w:rsidRPr="00D317AF" w14:paraId="404D312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16DCD316"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09AA07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McDough Mining Enterprise</w:t>
            </w:r>
          </w:p>
        </w:tc>
        <w:tc>
          <w:tcPr>
            <w:tcW w:w="3402" w:type="dxa"/>
          </w:tcPr>
          <w:p w14:paraId="370B259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Atuahenekurom-Fiankoma</w:t>
            </w:r>
            <w:proofErr w:type="spellEnd"/>
          </w:p>
        </w:tc>
        <w:tc>
          <w:tcPr>
            <w:tcW w:w="3543" w:type="dxa"/>
          </w:tcPr>
          <w:p w14:paraId="41AEC1D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684F2BB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66F3C" w:rsidRPr="00D317AF" w14:paraId="7A95F9C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6C634995"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80ABD9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McGaiai</w:t>
            </w:r>
            <w:proofErr w:type="spellEnd"/>
            <w:r w:rsidRPr="00D317AF">
              <w:rPr>
                <w:rFonts w:asciiTheme="majorHAnsi" w:eastAsia="Times New Roman" w:hAnsiTheme="majorHAnsi" w:cs="Times New Roman"/>
                <w:sz w:val="18"/>
                <w:szCs w:val="18"/>
              </w:rPr>
              <w:t xml:space="preserve"> Mining Enterprise</w:t>
            </w:r>
          </w:p>
        </w:tc>
        <w:tc>
          <w:tcPr>
            <w:tcW w:w="3402" w:type="dxa"/>
          </w:tcPr>
          <w:p w14:paraId="0F18D37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p>
        </w:tc>
        <w:tc>
          <w:tcPr>
            <w:tcW w:w="3543" w:type="dxa"/>
          </w:tcPr>
          <w:p w14:paraId="4675C5F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2F37612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D48FC" w:rsidRPr="00D317AF" w14:paraId="75201D4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69BB8AE"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F08DB6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Unity Step Mining Enterprise</w:t>
            </w:r>
          </w:p>
        </w:tc>
        <w:tc>
          <w:tcPr>
            <w:tcW w:w="3402" w:type="dxa"/>
          </w:tcPr>
          <w:p w14:paraId="11D4EED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p>
        </w:tc>
        <w:tc>
          <w:tcPr>
            <w:tcW w:w="3543" w:type="dxa"/>
          </w:tcPr>
          <w:p w14:paraId="30DC208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07D7994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66F3C" w:rsidRPr="00D317AF" w14:paraId="3A171FF2" w14:textId="77777777" w:rsidTr="00E66F3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6C0FD028"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5B1848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Winamp</w:t>
            </w:r>
            <w:proofErr w:type="spellEnd"/>
            <w:r w:rsidRPr="00D317AF">
              <w:rPr>
                <w:rFonts w:asciiTheme="majorHAnsi" w:eastAsia="Times New Roman" w:hAnsiTheme="majorHAnsi" w:cs="Times New Roman"/>
                <w:sz w:val="18"/>
                <w:szCs w:val="18"/>
              </w:rPr>
              <w:t xml:space="preserve"> Express Mining </w:t>
            </w:r>
          </w:p>
        </w:tc>
        <w:tc>
          <w:tcPr>
            <w:tcW w:w="3402" w:type="dxa"/>
          </w:tcPr>
          <w:p w14:paraId="7636A5A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p>
        </w:tc>
        <w:tc>
          <w:tcPr>
            <w:tcW w:w="3543" w:type="dxa"/>
          </w:tcPr>
          <w:p w14:paraId="297D093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418" w:type="dxa"/>
          </w:tcPr>
          <w:p w14:paraId="3CD7B3B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D48FC" w:rsidRPr="00D317AF" w14:paraId="7747276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243148EE"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1C786E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Cillasus</w:t>
            </w:r>
            <w:proofErr w:type="spellEnd"/>
            <w:r w:rsidRPr="00D317AF">
              <w:rPr>
                <w:rFonts w:asciiTheme="majorHAnsi" w:eastAsia="Times New Roman" w:hAnsiTheme="majorHAnsi" w:cs="Times New Roman"/>
                <w:sz w:val="18"/>
                <w:szCs w:val="18"/>
              </w:rPr>
              <w:t xml:space="preserve"> Mining</w:t>
            </w:r>
          </w:p>
        </w:tc>
        <w:tc>
          <w:tcPr>
            <w:tcW w:w="3402" w:type="dxa"/>
          </w:tcPr>
          <w:p w14:paraId="2E8F782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Oponkrom</w:t>
            </w:r>
            <w:proofErr w:type="spellEnd"/>
            <w:r w:rsidRPr="00D317AF">
              <w:rPr>
                <w:rFonts w:asciiTheme="majorHAnsi" w:eastAsia="Times New Roman" w:hAnsiTheme="majorHAnsi" w:cs="Times New Roman"/>
                <w:iCs/>
                <w:sz w:val="18"/>
                <w:szCs w:val="18"/>
              </w:rPr>
              <w:t>, W/R</w:t>
            </w:r>
          </w:p>
        </w:tc>
        <w:tc>
          <w:tcPr>
            <w:tcW w:w="3543" w:type="dxa"/>
          </w:tcPr>
          <w:p w14:paraId="510246E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Amenfi</w:t>
            </w:r>
            <w:proofErr w:type="spellEnd"/>
            <w:r w:rsidRPr="00D317AF">
              <w:rPr>
                <w:rFonts w:asciiTheme="majorHAnsi" w:eastAsia="Times New Roman" w:hAnsiTheme="majorHAnsi" w:cs="Times New Roman"/>
                <w:iCs/>
                <w:sz w:val="18"/>
                <w:szCs w:val="18"/>
              </w:rPr>
              <w:t xml:space="preserve"> East</w:t>
            </w:r>
          </w:p>
        </w:tc>
        <w:tc>
          <w:tcPr>
            <w:tcW w:w="1418" w:type="dxa"/>
          </w:tcPr>
          <w:p w14:paraId="5F666BE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66F3C" w:rsidRPr="00D317AF" w14:paraId="29A4B6E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7FC099F9"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ADFDEC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Duful</w:t>
            </w:r>
            <w:proofErr w:type="spellEnd"/>
            <w:r w:rsidRPr="00D317AF">
              <w:rPr>
                <w:rFonts w:asciiTheme="majorHAnsi" w:eastAsia="Times New Roman" w:hAnsiTheme="majorHAnsi" w:cs="Times New Roman"/>
                <w:sz w:val="18"/>
                <w:szCs w:val="18"/>
              </w:rPr>
              <w:t xml:space="preserve"> Mining</w:t>
            </w:r>
          </w:p>
        </w:tc>
        <w:tc>
          <w:tcPr>
            <w:tcW w:w="3402" w:type="dxa"/>
          </w:tcPr>
          <w:p w14:paraId="1971E20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Akwaboa</w:t>
            </w:r>
            <w:proofErr w:type="spellEnd"/>
            <w:r w:rsidRPr="00D317AF">
              <w:rPr>
                <w:rFonts w:asciiTheme="majorHAnsi" w:eastAsia="Times New Roman" w:hAnsiTheme="majorHAnsi" w:cs="Times New Roman"/>
                <w:iCs/>
                <w:sz w:val="18"/>
                <w:szCs w:val="18"/>
              </w:rPr>
              <w:t>, W/R</w:t>
            </w:r>
          </w:p>
        </w:tc>
        <w:tc>
          <w:tcPr>
            <w:tcW w:w="3543" w:type="dxa"/>
          </w:tcPr>
          <w:p w14:paraId="40F9757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Amenfi</w:t>
            </w:r>
            <w:proofErr w:type="spellEnd"/>
            <w:r w:rsidRPr="00D317AF">
              <w:rPr>
                <w:rFonts w:asciiTheme="majorHAnsi" w:eastAsia="Times New Roman" w:hAnsiTheme="majorHAnsi" w:cs="Times New Roman"/>
                <w:iCs/>
                <w:sz w:val="18"/>
                <w:szCs w:val="18"/>
              </w:rPr>
              <w:t xml:space="preserve"> East</w:t>
            </w:r>
          </w:p>
        </w:tc>
        <w:tc>
          <w:tcPr>
            <w:tcW w:w="1418" w:type="dxa"/>
          </w:tcPr>
          <w:p w14:paraId="3D1D572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D48FC" w:rsidRPr="00D317AF" w14:paraId="2237B81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2F0A7A71"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007FA7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Holyrose</w:t>
            </w:r>
            <w:proofErr w:type="spellEnd"/>
            <w:r w:rsidRPr="00D317AF">
              <w:rPr>
                <w:rFonts w:asciiTheme="majorHAnsi" w:eastAsia="Times New Roman" w:hAnsiTheme="majorHAnsi" w:cs="Times New Roman"/>
                <w:sz w:val="18"/>
                <w:szCs w:val="18"/>
              </w:rPr>
              <w:t xml:space="preserve"> Steve Mining</w:t>
            </w:r>
          </w:p>
        </w:tc>
        <w:tc>
          <w:tcPr>
            <w:tcW w:w="3402" w:type="dxa"/>
          </w:tcPr>
          <w:p w14:paraId="0D1FC68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Sowodadeem-Ekurase</w:t>
            </w:r>
            <w:proofErr w:type="spellEnd"/>
          </w:p>
        </w:tc>
        <w:tc>
          <w:tcPr>
            <w:tcW w:w="3543" w:type="dxa"/>
          </w:tcPr>
          <w:p w14:paraId="170EE33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Amenfi</w:t>
            </w:r>
            <w:proofErr w:type="spellEnd"/>
            <w:r w:rsidRPr="00D317AF">
              <w:rPr>
                <w:rFonts w:asciiTheme="majorHAnsi" w:eastAsia="Times New Roman" w:hAnsiTheme="majorHAnsi" w:cs="Times New Roman"/>
                <w:iCs/>
                <w:sz w:val="18"/>
                <w:szCs w:val="18"/>
              </w:rPr>
              <w:t xml:space="preserve"> East</w:t>
            </w:r>
          </w:p>
        </w:tc>
        <w:tc>
          <w:tcPr>
            <w:tcW w:w="1418" w:type="dxa"/>
          </w:tcPr>
          <w:p w14:paraId="31303A4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66F3C" w:rsidRPr="00D317AF" w14:paraId="65499C9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4E9D1F98"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CD1E5A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Millpo</w:t>
            </w:r>
            <w:proofErr w:type="spellEnd"/>
            <w:r w:rsidRPr="00D317AF">
              <w:rPr>
                <w:rFonts w:asciiTheme="majorHAnsi" w:eastAsia="Times New Roman" w:hAnsiTheme="majorHAnsi" w:cs="Times New Roman"/>
                <w:sz w:val="18"/>
                <w:szCs w:val="18"/>
              </w:rPr>
              <w:t xml:space="preserve"> Mining</w:t>
            </w:r>
          </w:p>
        </w:tc>
        <w:tc>
          <w:tcPr>
            <w:tcW w:w="3402" w:type="dxa"/>
          </w:tcPr>
          <w:p w14:paraId="1B63426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Oponkrom</w:t>
            </w:r>
            <w:proofErr w:type="spellEnd"/>
            <w:r w:rsidRPr="00D317AF">
              <w:rPr>
                <w:rFonts w:asciiTheme="majorHAnsi" w:eastAsia="Times New Roman" w:hAnsiTheme="majorHAnsi" w:cs="Times New Roman"/>
                <w:iCs/>
                <w:sz w:val="18"/>
                <w:szCs w:val="18"/>
              </w:rPr>
              <w:t>, W/R</w:t>
            </w:r>
          </w:p>
        </w:tc>
        <w:tc>
          <w:tcPr>
            <w:tcW w:w="3543" w:type="dxa"/>
          </w:tcPr>
          <w:p w14:paraId="49F75F6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Amenfi</w:t>
            </w:r>
            <w:proofErr w:type="spellEnd"/>
            <w:r w:rsidRPr="00D317AF">
              <w:rPr>
                <w:rFonts w:asciiTheme="majorHAnsi" w:eastAsia="Times New Roman" w:hAnsiTheme="majorHAnsi" w:cs="Times New Roman"/>
                <w:iCs/>
                <w:sz w:val="18"/>
                <w:szCs w:val="18"/>
              </w:rPr>
              <w:t xml:space="preserve"> East</w:t>
            </w:r>
          </w:p>
        </w:tc>
        <w:tc>
          <w:tcPr>
            <w:tcW w:w="1418" w:type="dxa"/>
          </w:tcPr>
          <w:p w14:paraId="3214DC0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D48FC" w:rsidRPr="00D317AF" w14:paraId="183C18B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5408E821"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4BE185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Owupris</w:t>
            </w:r>
            <w:proofErr w:type="spellEnd"/>
            <w:r w:rsidRPr="00D317AF">
              <w:rPr>
                <w:rFonts w:asciiTheme="majorHAnsi" w:eastAsia="Times New Roman" w:hAnsiTheme="majorHAnsi" w:cs="Times New Roman"/>
                <w:sz w:val="18"/>
                <w:szCs w:val="18"/>
              </w:rPr>
              <w:t xml:space="preserve"> Mining</w:t>
            </w:r>
          </w:p>
        </w:tc>
        <w:tc>
          <w:tcPr>
            <w:tcW w:w="3402" w:type="dxa"/>
          </w:tcPr>
          <w:p w14:paraId="3BB7F5E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Sowodadeem-Ekurase</w:t>
            </w:r>
            <w:proofErr w:type="spellEnd"/>
          </w:p>
        </w:tc>
        <w:tc>
          <w:tcPr>
            <w:tcW w:w="3543" w:type="dxa"/>
          </w:tcPr>
          <w:p w14:paraId="1B6273E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Amenfi</w:t>
            </w:r>
            <w:proofErr w:type="spellEnd"/>
            <w:r w:rsidRPr="00D317AF">
              <w:rPr>
                <w:rFonts w:asciiTheme="majorHAnsi" w:eastAsia="Times New Roman" w:hAnsiTheme="majorHAnsi" w:cs="Times New Roman"/>
                <w:iCs/>
                <w:sz w:val="18"/>
                <w:szCs w:val="18"/>
              </w:rPr>
              <w:t xml:space="preserve"> East</w:t>
            </w:r>
          </w:p>
        </w:tc>
        <w:tc>
          <w:tcPr>
            <w:tcW w:w="1418" w:type="dxa"/>
          </w:tcPr>
          <w:p w14:paraId="2B05CAA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66F3C" w:rsidRPr="00D317AF" w14:paraId="5E0E50C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548C4F10"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5C1EFF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Pofocent</w:t>
            </w:r>
            <w:proofErr w:type="spellEnd"/>
            <w:r w:rsidRPr="00D317AF">
              <w:rPr>
                <w:rFonts w:asciiTheme="majorHAnsi" w:eastAsia="Times New Roman" w:hAnsiTheme="majorHAnsi" w:cs="Times New Roman"/>
                <w:sz w:val="18"/>
                <w:szCs w:val="18"/>
              </w:rPr>
              <w:t xml:space="preserve"> Mining</w:t>
            </w:r>
          </w:p>
        </w:tc>
        <w:tc>
          <w:tcPr>
            <w:tcW w:w="3402" w:type="dxa"/>
          </w:tcPr>
          <w:p w14:paraId="1C1F470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Oponkrom</w:t>
            </w:r>
            <w:proofErr w:type="spellEnd"/>
            <w:r w:rsidRPr="00D317AF">
              <w:rPr>
                <w:rFonts w:asciiTheme="majorHAnsi" w:eastAsia="Times New Roman" w:hAnsiTheme="majorHAnsi" w:cs="Times New Roman"/>
                <w:iCs/>
                <w:sz w:val="18"/>
                <w:szCs w:val="18"/>
              </w:rPr>
              <w:t>, W/R</w:t>
            </w:r>
          </w:p>
        </w:tc>
        <w:tc>
          <w:tcPr>
            <w:tcW w:w="3543" w:type="dxa"/>
          </w:tcPr>
          <w:p w14:paraId="76F378E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Amenfi</w:t>
            </w:r>
            <w:proofErr w:type="spellEnd"/>
            <w:r w:rsidRPr="00D317AF">
              <w:rPr>
                <w:rFonts w:asciiTheme="majorHAnsi" w:eastAsia="Times New Roman" w:hAnsiTheme="majorHAnsi" w:cs="Times New Roman"/>
                <w:iCs/>
                <w:sz w:val="18"/>
                <w:szCs w:val="18"/>
              </w:rPr>
              <w:t xml:space="preserve"> East</w:t>
            </w:r>
          </w:p>
        </w:tc>
        <w:tc>
          <w:tcPr>
            <w:tcW w:w="1418" w:type="dxa"/>
          </w:tcPr>
          <w:p w14:paraId="7573298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D48FC" w:rsidRPr="00D317AF" w14:paraId="2BDA151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63CD50D"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6C644D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Holy </w:t>
            </w:r>
            <w:proofErr w:type="spellStart"/>
            <w:r w:rsidRPr="00D317AF">
              <w:rPr>
                <w:rFonts w:asciiTheme="majorHAnsi" w:eastAsia="Times New Roman" w:hAnsiTheme="majorHAnsi" w:cs="Times New Roman"/>
                <w:sz w:val="18"/>
                <w:szCs w:val="18"/>
              </w:rPr>
              <w:t>Favour</w:t>
            </w:r>
            <w:proofErr w:type="spellEnd"/>
            <w:r w:rsidRPr="00D317AF">
              <w:rPr>
                <w:rFonts w:asciiTheme="majorHAnsi" w:eastAsia="Times New Roman" w:hAnsiTheme="majorHAnsi" w:cs="Times New Roman"/>
                <w:sz w:val="18"/>
                <w:szCs w:val="18"/>
              </w:rPr>
              <w:t xml:space="preserve"> Mining</w:t>
            </w:r>
          </w:p>
        </w:tc>
        <w:tc>
          <w:tcPr>
            <w:tcW w:w="3402" w:type="dxa"/>
          </w:tcPr>
          <w:p w14:paraId="3F4CB6C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Yakase</w:t>
            </w:r>
            <w:proofErr w:type="spellEnd"/>
            <w:r w:rsidRPr="00D317AF">
              <w:rPr>
                <w:rFonts w:asciiTheme="majorHAnsi" w:eastAsia="Times New Roman" w:hAnsiTheme="majorHAnsi" w:cs="Times New Roman"/>
                <w:iCs/>
                <w:sz w:val="18"/>
                <w:szCs w:val="18"/>
              </w:rPr>
              <w:t>, W/R</w:t>
            </w:r>
          </w:p>
        </w:tc>
        <w:tc>
          <w:tcPr>
            <w:tcW w:w="3543" w:type="dxa"/>
          </w:tcPr>
          <w:p w14:paraId="7D0C46E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Aowin</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Suaman</w:t>
            </w:r>
            <w:proofErr w:type="spellEnd"/>
          </w:p>
        </w:tc>
        <w:tc>
          <w:tcPr>
            <w:tcW w:w="1418" w:type="dxa"/>
          </w:tcPr>
          <w:p w14:paraId="5B0A0E7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66F3C" w:rsidRPr="00D317AF" w14:paraId="19218BF7"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68680B17"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7A7E553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Holy Pure Mining</w:t>
            </w:r>
          </w:p>
        </w:tc>
        <w:tc>
          <w:tcPr>
            <w:tcW w:w="3402" w:type="dxa"/>
          </w:tcPr>
          <w:p w14:paraId="5B98BD8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Yankoman</w:t>
            </w:r>
            <w:proofErr w:type="spellEnd"/>
            <w:r w:rsidRPr="00D317AF">
              <w:rPr>
                <w:rFonts w:asciiTheme="majorHAnsi" w:eastAsia="Times New Roman" w:hAnsiTheme="majorHAnsi" w:cs="Times New Roman"/>
                <w:iCs/>
                <w:sz w:val="18"/>
                <w:szCs w:val="18"/>
              </w:rPr>
              <w:t>, W/R</w:t>
            </w:r>
          </w:p>
        </w:tc>
        <w:tc>
          <w:tcPr>
            <w:tcW w:w="3543" w:type="dxa"/>
          </w:tcPr>
          <w:p w14:paraId="0DAAEE7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Aowin</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Suaman</w:t>
            </w:r>
            <w:proofErr w:type="spellEnd"/>
          </w:p>
        </w:tc>
        <w:tc>
          <w:tcPr>
            <w:tcW w:w="1418" w:type="dxa"/>
          </w:tcPr>
          <w:p w14:paraId="718BBEB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D48FC" w:rsidRPr="00D317AF" w14:paraId="2CC7722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37034FD5"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51A74B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Original Mining</w:t>
            </w:r>
          </w:p>
        </w:tc>
        <w:tc>
          <w:tcPr>
            <w:tcW w:w="3402" w:type="dxa"/>
          </w:tcPr>
          <w:p w14:paraId="32FBB41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Yankoman</w:t>
            </w:r>
            <w:proofErr w:type="spellEnd"/>
            <w:r w:rsidRPr="00D317AF">
              <w:rPr>
                <w:rFonts w:asciiTheme="majorHAnsi" w:eastAsia="Times New Roman" w:hAnsiTheme="majorHAnsi" w:cs="Times New Roman"/>
                <w:iCs/>
                <w:sz w:val="18"/>
                <w:szCs w:val="18"/>
              </w:rPr>
              <w:t>, W/R</w:t>
            </w:r>
          </w:p>
        </w:tc>
        <w:tc>
          <w:tcPr>
            <w:tcW w:w="3543" w:type="dxa"/>
          </w:tcPr>
          <w:p w14:paraId="7D38D7F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Aowin</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Suaman</w:t>
            </w:r>
            <w:proofErr w:type="spellEnd"/>
          </w:p>
        </w:tc>
        <w:tc>
          <w:tcPr>
            <w:tcW w:w="1418" w:type="dxa"/>
          </w:tcPr>
          <w:p w14:paraId="08C29B2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66F3C" w:rsidRPr="00D317AF" w14:paraId="59CF7ADF"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7A72F81D"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7A5685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Ros Amofo Mining</w:t>
            </w:r>
          </w:p>
        </w:tc>
        <w:tc>
          <w:tcPr>
            <w:tcW w:w="3402" w:type="dxa"/>
          </w:tcPr>
          <w:p w14:paraId="0FA0E2E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Yakase</w:t>
            </w:r>
            <w:proofErr w:type="spellEnd"/>
            <w:r w:rsidRPr="00D317AF">
              <w:rPr>
                <w:rFonts w:asciiTheme="majorHAnsi" w:eastAsia="Times New Roman" w:hAnsiTheme="majorHAnsi" w:cs="Times New Roman"/>
                <w:iCs/>
                <w:sz w:val="18"/>
                <w:szCs w:val="18"/>
              </w:rPr>
              <w:t>, W/R</w:t>
            </w:r>
          </w:p>
        </w:tc>
        <w:tc>
          <w:tcPr>
            <w:tcW w:w="3543" w:type="dxa"/>
          </w:tcPr>
          <w:p w14:paraId="2A2D266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Aowin</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Suaman</w:t>
            </w:r>
            <w:proofErr w:type="spellEnd"/>
          </w:p>
        </w:tc>
        <w:tc>
          <w:tcPr>
            <w:tcW w:w="1418" w:type="dxa"/>
          </w:tcPr>
          <w:p w14:paraId="21266A7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D48FC" w:rsidRPr="00D317AF" w14:paraId="321ECB2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07A9B1D4"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417CC5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Rosebless</w:t>
            </w:r>
            <w:proofErr w:type="spellEnd"/>
            <w:r w:rsidRPr="00D317AF">
              <w:rPr>
                <w:rFonts w:asciiTheme="majorHAnsi" w:eastAsia="Times New Roman" w:hAnsiTheme="majorHAnsi" w:cs="Times New Roman"/>
                <w:sz w:val="18"/>
                <w:szCs w:val="18"/>
              </w:rPr>
              <w:t xml:space="preserve"> Mining</w:t>
            </w:r>
          </w:p>
        </w:tc>
        <w:tc>
          <w:tcPr>
            <w:tcW w:w="3402" w:type="dxa"/>
          </w:tcPr>
          <w:p w14:paraId="7005D8A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Yakase</w:t>
            </w:r>
            <w:proofErr w:type="spellEnd"/>
            <w:r w:rsidRPr="00D317AF">
              <w:rPr>
                <w:rFonts w:asciiTheme="majorHAnsi" w:eastAsia="Times New Roman" w:hAnsiTheme="majorHAnsi" w:cs="Times New Roman"/>
                <w:iCs/>
                <w:sz w:val="18"/>
                <w:szCs w:val="18"/>
              </w:rPr>
              <w:t>, W/R</w:t>
            </w:r>
          </w:p>
        </w:tc>
        <w:tc>
          <w:tcPr>
            <w:tcW w:w="3543" w:type="dxa"/>
          </w:tcPr>
          <w:p w14:paraId="2B5646D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Aowin</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Suaman</w:t>
            </w:r>
            <w:proofErr w:type="spellEnd"/>
          </w:p>
        </w:tc>
        <w:tc>
          <w:tcPr>
            <w:tcW w:w="1418" w:type="dxa"/>
          </w:tcPr>
          <w:p w14:paraId="27E9098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66F3C" w:rsidRPr="00D317AF" w14:paraId="6EF048D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62641B23"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571FF9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Rosfo Mining </w:t>
            </w:r>
          </w:p>
        </w:tc>
        <w:tc>
          <w:tcPr>
            <w:tcW w:w="3402" w:type="dxa"/>
          </w:tcPr>
          <w:p w14:paraId="7167BAB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Yankoman</w:t>
            </w:r>
            <w:proofErr w:type="spellEnd"/>
            <w:r w:rsidRPr="00D317AF">
              <w:rPr>
                <w:rFonts w:asciiTheme="majorHAnsi" w:eastAsia="Times New Roman" w:hAnsiTheme="majorHAnsi" w:cs="Times New Roman"/>
                <w:iCs/>
                <w:sz w:val="18"/>
                <w:szCs w:val="18"/>
              </w:rPr>
              <w:t>, W/R</w:t>
            </w:r>
          </w:p>
        </w:tc>
        <w:tc>
          <w:tcPr>
            <w:tcW w:w="3543" w:type="dxa"/>
          </w:tcPr>
          <w:p w14:paraId="3373F84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Aowin</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Suaman</w:t>
            </w:r>
            <w:proofErr w:type="spellEnd"/>
          </w:p>
        </w:tc>
        <w:tc>
          <w:tcPr>
            <w:tcW w:w="1418" w:type="dxa"/>
          </w:tcPr>
          <w:p w14:paraId="0308429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D48FC" w:rsidRPr="00D317AF" w14:paraId="15DB492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13265438"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079AE1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Rossucess</w:t>
            </w:r>
            <w:proofErr w:type="spellEnd"/>
            <w:r w:rsidRPr="00D317AF">
              <w:rPr>
                <w:rFonts w:asciiTheme="majorHAnsi" w:eastAsia="Times New Roman" w:hAnsiTheme="majorHAnsi" w:cs="Times New Roman"/>
                <w:sz w:val="18"/>
                <w:szCs w:val="18"/>
              </w:rPr>
              <w:t xml:space="preserve"> Mining</w:t>
            </w:r>
          </w:p>
        </w:tc>
        <w:tc>
          <w:tcPr>
            <w:tcW w:w="3402" w:type="dxa"/>
          </w:tcPr>
          <w:p w14:paraId="1718F96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Yankoman</w:t>
            </w:r>
            <w:proofErr w:type="spellEnd"/>
            <w:r w:rsidRPr="00D317AF">
              <w:rPr>
                <w:rFonts w:asciiTheme="majorHAnsi" w:eastAsia="Times New Roman" w:hAnsiTheme="majorHAnsi" w:cs="Times New Roman"/>
                <w:iCs/>
                <w:sz w:val="18"/>
                <w:szCs w:val="18"/>
              </w:rPr>
              <w:t>, W/R</w:t>
            </w:r>
          </w:p>
        </w:tc>
        <w:tc>
          <w:tcPr>
            <w:tcW w:w="3543" w:type="dxa"/>
          </w:tcPr>
          <w:p w14:paraId="3424DC1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Aowin</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Suaman</w:t>
            </w:r>
            <w:proofErr w:type="spellEnd"/>
          </w:p>
        </w:tc>
        <w:tc>
          <w:tcPr>
            <w:tcW w:w="1418" w:type="dxa"/>
          </w:tcPr>
          <w:p w14:paraId="051BC82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66F3C" w:rsidRPr="00D317AF" w14:paraId="3D0D5F7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18933398"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22F057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Prideworth</w:t>
            </w:r>
            <w:proofErr w:type="spellEnd"/>
            <w:r w:rsidRPr="00D317AF">
              <w:rPr>
                <w:rFonts w:asciiTheme="majorHAnsi" w:eastAsia="Times New Roman" w:hAnsiTheme="majorHAnsi" w:cs="Times New Roman"/>
                <w:sz w:val="18"/>
                <w:szCs w:val="18"/>
              </w:rPr>
              <w:t xml:space="preserve"> Limited</w:t>
            </w:r>
          </w:p>
        </w:tc>
        <w:tc>
          <w:tcPr>
            <w:tcW w:w="3402" w:type="dxa"/>
          </w:tcPr>
          <w:p w14:paraId="40F094D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proofErr w:type="gramStart"/>
            <w:r w:rsidRPr="00D317AF">
              <w:rPr>
                <w:rFonts w:asciiTheme="majorHAnsi" w:eastAsia="Times New Roman" w:hAnsiTheme="majorHAnsi" w:cs="Times New Roman"/>
                <w:iCs/>
                <w:sz w:val="18"/>
                <w:szCs w:val="18"/>
              </w:rPr>
              <w:t>Ofoase</w:t>
            </w:r>
            <w:proofErr w:type="spellEnd"/>
            <w:proofErr w:type="gramEnd"/>
            <w:r w:rsidRPr="00D317AF">
              <w:rPr>
                <w:rFonts w:asciiTheme="majorHAnsi" w:eastAsia="Times New Roman" w:hAnsiTheme="majorHAnsi" w:cs="Times New Roman"/>
                <w:iCs/>
                <w:sz w:val="18"/>
                <w:szCs w:val="18"/>
              </w:rPr>
              <w:t>, A/R</w:t>
            </w:r>
          </w:p>
        </w:tc>
        <w:tc>
          <w:tcPr>
            <w:tcW w:w="3543" w:type="dxa"/>
          </w:tcPr>
          <w:p w14:paraId="688BFA2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Ashanti Akim South</w:t>
            </w:r>
          </w:p>
        </w:tc>
        <w:tc>
          <w:tcPr>
            <w:tcW w:w="1418" w:type="dxa"/>
          </w:tcPr>
          <w:p w14:paraId="5D08FE3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06-Jan-20</w:t>
            </w:r>
          </w:p>
        </w:tc>
      </w:tr>
      <w:tr w:rsidR="00ED48FC" w:rsidRPr="00D317AF" w14:paraId="2841350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4514501E"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7525A5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Classique Star Mining</w:t>
            </w:r>
          </w:p>
        </w:tc>
        <w:tc>
          <w:tcPr>
            <w:tcW w:w="3402" w:type="dxa"/>
          </w:tcPr>
          <w:p w14:paraId="6D61052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Addokrom</w:t>
            </w:r>
            <w:proofErr w:type="spellEnd"/>
          </w:p>
        </w:tc>
        <w:tc>
          <w:tcPr>
            <w:tcW w:w="3543" w:type="dxa"/>
          </w:tcPr>
          <w:p w14:paraId="3E0FE74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Cape Coast</w:t>
            </w:r>
          </w:p>
        </w:tc>
        <w:tc>
          <w:tcPr>
            <w:tcW w:w="1418" w:type="dxa"/>
          </w:tcPr>
          <w:p w14:paraId="0327C87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18-Dec-19</w:t>
            </w:r>
          </w:p>
        </w:tc>
      </w:tr>
      <w:tr w:rsidR="00E66F3C" w:rsidRPr="00D317AF" w14:paraId="6982D96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689BF3D5"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41E61C4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4give &amp; 4get Mining &amp; Trading Ent</w:t>
            </w:r>
          </w:p>
        </w:tc>
        <w:tc>
          <w:tcPr>
            <w:tcW w:w="3402" w:type="dxa"/>
          </w:tcPr>
          <w:p w14:paraId="33D6B65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Bepotenten</w:t>
            </w:r>
            <w:proofErr w:type="spellEnd"/>
            <w:r w:rsidRPr="00D317AF">
              <w:rPr>
                <w:rFonts w:asciiTheme="majorHAnsi" w:eastAsia="Times New Roman" w:hAnsiTheme="majorHAnsi" w:cs="Times New Roman"/>
                <w:iCs/>
                <w:sz w:val="18"/>
                <w:szCs w:val="18"/>
              </w:rPr>
              <w:t>, A/R</w:t>
            </w:r>
          </w:p>
        </w:tc>
        <w:tc>
          <w:tcPr>
            <w:tcW w:w="3543" w:type="dxa"/>
          </w:tcPr>
          <w:p w14:paraId="4F1E017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1418" w:type="dxa"/>
          </w:tcPr>
          <w:p w14:paraId="4D2A441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11-Dec-19</w:t>
            </w:r>
          </w:p>
        </w:tc>
      </w:tr>
      <w:tr w:rsidR="00ED48FC" w:rsidRPr="00D317AF" w14:paraId="4FC3DD1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5BDA52D3"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1A85AC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Daakyi Mining Ventures</w:t>
            </w:r>
          </w:p>
        </w:tc>
        <w:tc>
          <w:tcPr>
            <w:tcW w:w="3402" w:type="dxa"/>
          </w:tcPr>
          <w:p w14:paraId="12AF038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Wassa Gyapa-on </w:t>
            </w:r>
            <w:proofErr w:type="spellStart"/>
            <w:r w:rsidRPr="00D317AF">
              <w:rPr>
                <w:rFonts w:asciiTheme="majorHAnsi" w:eastAsia="Times New Roman" w:hAnsiTheme="majorHAnsi" w:cs="Times New Roman"/>
                <w:iCs/>
                <w:sz w:val="18"/>
                <w:szCs w:val="18"/>
              </w:rPr>
              <w:t>Gyapa</w:t>
            </w:r>
            <w:proofErr w:type="spellEnd"/>
            <w:r w:rsidRPr="00D317AF">
              <w:rPr>
                <w:rFonts w:asciiTheme="majorHAnsi" w:eastAsia="Times New Roman" w:hAnsiTheme="majorHAnsi" w:cs="Times New Roman"/>
                <w:iCs/>
                <w:sz w:val="18"/>
                <w:szCs w:val="18"/>
              </w:rPr>
              <w:t xml:space="preserve"> Stool Land</w:t>
            </w:r>
          </w:p>
        </w:tc>
        <w:tc>
          <w:tcPr>
            <w:tcW w:w="3543" w:type="dxa"/>
          </w:tcPr>
          <w:p w14:paraId="5F27CC6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Amenfi East</w:t>
            </w:r>
          </w:p>
        </w:tc>
        <w:tc>
          <w:tcPr>
            <w:tcW w:w="1418" w:type="dxa"/>
          </w:tcPr>
          <w:p w14:paraId="14D879C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04-Dec-19</w:t>
            </w:r>
          </w:p>
        </w:tc>
      </w:tr>
      <w:tr w:rsidR="00E66F3C" w:rsidRPr="00D317AF" w14:paraId="4B90D08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2806B957"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501189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Quit and </w:t>
            </w:r>
            <w:proofErr w:type="spellStart"/>
            <w:r w:rsidRPr="00D317AF">
              <w:rPr>
                <w:rFonts w:asciiTheme="majorHAnsi" w:eastAsia="Times New Roman" w:hAnsiTheme="majorHAnsi" w:cs="Times New Roman"/>
                <w:sz w:val="18"/>
                <w:szCs w:val="18"/>
              </w:rPr>
              <w:t>Massary</w:t>
            </w:r>
            <w:proofErr w:type="spellEnd"/>
            <w:r w:rsidRPr="00D317AF">
              <w:rPr>
                <w:rFonts w:asciiTheme="majorHAnsi" w:eastAsia="Times New Roman" w:hAnsiTheme="majorHAnsi" w:cs="Times New Roman"/>
                <w:sz w:val="18"/>
                <w:szCs w:val="18"/>
              </w:rPr>
              <w:t xml:space="preserve"> Company Ltd</w:t>
            </w:r>
          </w:p>
        </w:tc>
        <w:tc>
          <w:tcPr>
            <w:tcW w:w="3402" w:type="dxa"/>
          </w:tcPr>
          <w:p w14:paraId="36195ED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Mempehia</w:t>
            </w:r>
            <w:proofErr w:type="spellEnd"/>
            <w:r w:rsidRPr="00D317AF">
              <w:rPr>
                <w:rFonts w:asciiTheme="majorHAnsi" w:eastAsia="Times New Roman" w:hAnsiTheme="majorHAnsi" w:cs="Times New Roman"/>
                <w:iCs/>
                <w:sz w:val="18"/>
                <w:szCs w:val="18"/>
              </w:rPr>
              <w:t>, AH/R</w:t>
            </w:r>
          </w:p>
        </w:tc>
        <w:tc>
          <w:tcPr>
            <w:tcW w:w="3543" w:type="dxa"/>
          </w:tcPr>
          <w:p w14:paraId="0657BC2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South</w:t>
            </w:r>
          </w:p>
        </w:tc>
        <w:tc>
          <w:tcPr>
            <w:tcW w:w="1418" w:type="dxa"/>
          </w:tcPr>
          <w:p w14:paraId="6EDA663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26-Nov-19</w:t>
            </w:r>
          </w:p>
        </w:tc>
      </w:tr>
      <w:tr w:rsidR="00ED48FC" w:rsidRPr="00D317AF" w14:paraId="2CC77C8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0D9BD46F"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2E316B8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R.S.A Mining Enterprise</w:t>
            </w:r>
          </w:p>
        </w:tc>
        <w:tc>
          <w:tcPr>
            <w:tcW w:w="3402" w:type="dxa"/>
          </w:tcPr>
          <w:p w14:paraId="38F8207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Apetetwumso</w:t>
            </w:r>
            <w:proofErr w:type="spellEnd"/>
          </w:p>
        </w:tc>
        <w:tc>
          <w:tcPr>
            <w:tcW w:w="3543" w:type="dxa"/>
          </w:tcPr>
          <w:p w14:paraId="22036FE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Sekondi</w:t>
            </w:r>
            <w:proofErr w:type="spellEnd"/>
            <w:r w:rsidRPr="00D317AF">
              <w:rPr>
                <w:rFonts w:asciiTheme="majorHAnsi" w:eastAsia="Times New Roman" w:hAnsiTheme="majorHAnsi" w:cs="Times New Roman"/>
                <w:iCs/>
                <w:sz w:val="18"/>
                <w:szCs w:val="18"/>
              </w:rPr>
              <w:t xml:space="preserve"> Takoradi. Western. Ghana</w:t>
            </w:r>
          </w:p>
        </w:tc>
        <w:tc>
          <w:tcPr>
            <w:tcW w:w="1418" w:type="dxa"/>
          </w:tcPr>
          <w:p w14:paraId="78E964A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66F3C" w:rsidRPr="00D317AF" w14:paraId="54F8BDC7"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7C00949D"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D5241D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gramStart"/>
            <w:r w:rsidRPr="00D317AF">
              <w:rPr>
                <w:rFonts w:asciiTheme="majorHAnsi" w:eastAsia="Times New Roman" w:hAnsiTheme="majorHAnsi" w:cs="Times New Roman"/>
                <w:sz w:val="18"/>
                <w:szCs w:val="18"/>
              </w:rPr>
              <w:t xml:space="preserve">Red </w:t>
            </w:r>
            <w:proofErr w:type="spellStart"/>
            <w:r w:rsidRPr="00D317AF">
              <w:rPr>
                <w:rFonts w:asciiTheme="majorHAnsi" w:eastAsia="Times New Roman" w:hAnsiTheme="majorHAnsi" w:cs="Times New Roman"/>
                <w:sz w:val="18"/>
                <w:szCs w:val="18"/>
              </w:rPr>
              <w:t>Red</w:t>
            </w:r>
            <w:proofErr w:type="spellEnd"/>
            <w:proofErr w:type="gramEnd"/>
            <w:r w:rsidRPr="00D317AF">
              <w:rPr>
                <w:rFonts w:asciiTheme="majorHAnsi" w:eastAsia="Times New Roman" w:hAnsiTheme="majorHAnsi" w:cs="Times New Roman"/>
                <w:sz w:val="18"/>
                <w:szCs w:val="18"/>
              </w:rPr>
              <w:t xml:space="preserve"> Mining Ent</w:t>
            </w:r>
          </w:p>
        </w:tc>
        <w:tc>
          <w:tcPr>
            <w:tcW w:w="3402" w:type="dxa"/>
          </w:tcPr>
          <w:p w14:paraId="17B5E52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Denkyira </w:t>
            </w:r>
            <w:proofErr w:type="spellStart"/>
            <w:r w:rsidRPr="00D317AF">
              <w:rPr>
                <w:rFonts w:asciiTheme="majorHAnsi" w:eastAsia="Times New Roman" w:hAnsiTheme="majorHAnsi" w:cs="Times New Roman"/>
                <w:iCs/>
                <w:sz w:val="18"/>
                <w:szCs w:val="18"/>
              </w:rPr>
              <w:t>Kyekyewere</w:t>
            </w:r>
            <w:proofErr w:type="spellEnd"/>
            <w:r w:rsidRPr="00D317AF">
              <w:rPr>
                <w:rFonts w:asciiTheme="majorHAnsi" w:eastAsia="Times New Roman" w:hAnsiTheme="majorHAnsi" w:cs="Times New Roman"/>
                <w:iCs/>
                <w:sz w:val="18"/>
                <w:szCs w:val="18"/>
              </w:rPr>
              <w:t>, A/R</w:t>
            </w:r>
          </w:p>
        </w:tc>
        <w:tc>
          <w:tcPr>
            <w:tcW w:w="3543" w:type="dxa"/>
          </w:tcPr>
          <w:p w14:paraId="3824B42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Adansi</w:t>
            </w:r>
            <w:proofErr w:type="spellEnd"/>
            <w:r w:rsidRPr="00D317AF">
              <w:rPr>
                <w:rFonts w:asciiTheme="majorHAnsi" w:eastAsia="Times New Roman" w:hAnsiTheme="majorHAnsi" w:cs="Times New Roman"/>
                <w:iCs/>
                <w:sz w:val="18"/>
                <w:szCs w:val="18"/>
              </w:rPr>
              <w:t xml:space="preserve"> South</w:t>
            </w:r>
          </w:p>
        </w:tc>
        <w:tc>
          <w:tcPr>
            <w:tcW w:w="1418" w:type="dxa"/>
          </w:tcPr>
          <w:p w14:paraId="7321063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01-Aug-19</w:t>
            </w:r>
          </w:p>
        </w:tc>
      </w:tr>
      <w:tr w:rsidR="00ED48FC" w:rsidRPr="00D317AF" w14:paraId="0BAC310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5956BE9"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3059A3B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Plaza Mining Services </w:t>
            </w:r>
          </w:p>
        </w:tc>
        <w:tc>
          <w:tcPr>
            <w:tcW w:w="3402" w:type="dxa"/>
          </w:tcPr>
          <w:p w14:paraId="79EA3D5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Kodwodrivernkwanta</w:t>
            </w:r>
            <w:proofErr w:type="spellEnd"/>
          </w:p>
        </w:tc>
        <w:tc>
          <w:tcPr>
            <w:tcW w:w="3543" w:type="dxa"/>
          </w:tcPr>
          <w:p w14:paraId="2A3FB2E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East</w:t>
            </w:r>
          </w:p>
        </w:tc>
        <w:tc>
          <w:tcPr>
            <w:tcW w:w="1418" w:type="dxa"/>
          </w:tcPr>
          <w:p w14:paraId="68BF3DA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05-Jul-19</w:t>
            </w:r>
          </w:p>
        </w:tc>
      </w:tr>
      <w:tr w:rsidR="00E66F3C" w:rsidRPr="00D317AF" w14:paraId="72D5D77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67E22785"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A12FFD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Adikanfo Nti Mining Enterprise</w:t>
            </w:r>
          </w:p>
        </w:tc>
        <w:tc>
          <w:tcPr>
            <w:tcW w:w="3402" w:type="dxa"/>
          </w:tcPr>
          <w:p w14:paraId="75ECE15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Abirem</w:t>
            </w:r>
            <w:proofErr w:type="spellEnd"/>
          </w:p>
        </w:tc>
        <w:tc>
          <w:tcPr>
            <w:tcW w:w="3543" w:type="dxa"/>
          </w:tcPr>
          <w:p w14:paraId="1B8DE6C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418" w:type="dxa"/>
          </w:tcPr>
          <w:p w14:paraId="2DDC2DC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30-Apr-19</w:t>
            </w:r>
          </w:p>
        </w:tc>
      </w:tr>
      <w:tr w:rsidR="00ED48FC" w:rsidRPr="00D317AF" w14:paraId="50A0D15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10B77002"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850C1B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Amogo</w:t>
            </w:r>
            <w:proofErr w:type="spellEnd"/>
            <w:r w:rsidRPr="00D317AF">
              <w:rPr>
                <w:rFonts w:asciiTheme="majorHAnsi" w:eastAsia="Times New Roman" w:hAnsiTheme="majorHAnsi" w:cs="Times New Roman"/>
                <w:sz w:val="18"/>
                <w:szCs w:val="18"/>
              </w:rPr>
              <w:t xml:space="preserve"> Mining Enterprise</w:t>
            </w:r>
          </w:p>
        </w:tc>
        <w:tc>
          <w:tcPr>
            <w:tcW w:w="3402" w:type="dxa"/>
          </w:tcPr>
          <w:p w14:paraId="7D252E4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Abirem</w:t>
            </w:r>
            <w:proofErr w:type="spellEnd"/>
          </w:p>
        </w:tc>
        <w:tc>
          <w:tcPr>
            <w:tcW w:w="3543" w:type="dxa"/>
          </w:tcPr>
          <w:p w14:paraId="166E141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418" w:type="dxa"/>
          </w:tcPr>
          <w:p w14:paraId="18069C2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30-Apr-19</w:t>
            </w:r>
          </w:p>
        </w:tc>
      </w:tr>
      <w:tr w:rsidR="00E66F3C" w:rsidRPr="00D317AF" w14:paraId="27DBF487"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448CD725"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6A2671A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Quest Premier Mining Enterprise</w:t>
            </w:r>
          </w:p>
        </w:tc>
        <w:tc>
          <w:tcPr>
            <w:tcW w:w="3402" w:type="dxa"/>
          </w:tcPr>
          <w:p w14:paraId="5FE3950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Abirem</w:t>
            </w:r>
            <w:proofErr w:type="spellEnd"/>
          </w:p>
        </w:tc>
        <w:tc>
          <w:tcPr>
            <w:tcW w:w="3543" w:type="dxa"/>
          </w:tcPr>
          <w:p w14:paraId="38D9C4B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418" w:type="dxa"/>
          </w:tcPr>
          <w:p w14:paraId="155CE57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30-Apr-19</w:t>
            </w:r>
          </w:p>
        </w:tc>
      </w:tr>
      <w:tr w:rsidR="00ED48FC" w:rsidRPr="00D317AF" w14:paraId="38D5743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3C40A0E8"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1669B12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Rite Way Enterprise</w:t>
            </w:r>
          </w:p>
        </w:tc>
        <w:tc>
          <w:tcPr>
            <w:tcW w:w="3402" w:type="dxa"/>
          </w:tcPr>
          <w:p w14:paraId="6FBE334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Abirem</w:t>
            </w:r>
            <w:proofErr w:type="spellEnd"/>
          </w:p>
        </w:tc>
        <w:tc>
          <w:tcPr>
            <w:tcW w:w="3543" w:type="dxa"/>
          </w:tcPr>
          <w:p w14:paraId="6EC3272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418" w:type="dxa"/>
          </w:tcPr>
          <w:p w14:paraId="4FC0F72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30-Apr-19</w:t>
            </w:r>
          </w:p>
        </w:tc>
      </w:tr>
      <w:tr w:rsidR="00E66F3C" w:rsidRPr="00D317AF" w14:paraId="7D02152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6FD964C2" w14:textId="77777777" w:rsidR="00ED48FC" w:rsidRPr="00D317AF" w:rsidRDefault="00ED48FC" w:rsidP="00D317AF">
            <w:pPr>
              <w:numPr>
                <w:ilvl w:val="0"/>
                <w:numId w:val="21"/>
              </w:numPr>
              <w:spacing w:after="0" w:line="240" w:lineRule="auto"/>
              <w:contextualSpacing/>
              <w:rPr>
                <w:rFonts w:asciiTheme="majorHAnsi" w:eastAsia="Times New Roman" w:hAnsiTheme="majorHAnsi" w:cs="Times New Roman"/>
                <w:b w:val="0"/>
                <w:bCs w:val="0"/>
                <w:sz w:val="18"/>
                <w:szCs w:val="18"/>
              </w:rPr>
            </w:pPr>
          </w:p>
        </w:tc>
        <w:tc>
          <w:tcPr>
            <w:tcW w:w="3686" w:type="dxa"/>
            <w:hideMark/>
          </w:tcPr>
          <w:p w14:paraId="01FB587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Taanu Mining Enterprise</w:t>
            </w:r>
          </w:p>
        </w:tc>
        <w:tc>
          <w:tcPr>
            <w:tcW w:w="3402" w:type="dxa"/>
          </w:tcPr>
          <w:p w14:paraId="227CCB8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Jamestown/</w:t>
            </w:r>
            <w:proofErr w:type="spellStart"/>
            <w:r w:rsidRPr="00D317AF">
              <w:rPr>
                <w:rFonts w:asciiTheme="majorHAnsi" w:eastAsia="Times New Roman" w:hAnsiTheme="majorHAnsi" w:cs="Times New Roman"/>
                <w:iCs/>
                <w:sz w:val="18"/>
                <w:szCs w:val="18"/>
              </w:rPr>
              <w:t>Abirem</w:t>
            </w:r>
            <w:proofErr w:type="spellEnd"/>
          </w:p>
        </w:tc>
        <w:tc>
          <w:tcPr>
            <w:tcW w:w="3543" w:type="dxa"/>
          </w:tcPr>
          <w:p w14:paraId="2898EA2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418" w:type="dxa"/>
          </w:tcPr>
          <w:p w14:paraId="0D5B275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30-Apr-19</w:t>
            </w:r>
          </w:p>
        </w:tc>
      </w:tr>
    </w:tbl>
    <w:p w14:paraId="53F1F7AB" w14:textId="77777777" w:rsidR="00ED48FC" w:rsidRPr="00D317AF" w:rsidRDefault="00ED48FC" w:rsidP="00D317AF">
      <w:pPr>
        <w:tabs>
          <w:tab w:val="left" w:pos="3771"/>
        </w:tabs>
        <w:spacing w:after="0"/>
        <w:rPr>
          <w:rFonts w:asciiTheme="majorHAnsi" w:hAnsiTheme="majorHAnsi" w:cs="Times New Roman"/>
        </w:rPr>
      </w:pPr>
    </w:p>
    <w:p w14:paraId="04B7430D" w14:textId="77777777" w:rsidR="00ED48FC" w:rsidRPr="00D317AF" w:rsidRDefault="00ED48FC" w:rsidP="00D317AF">
      <w:pPr>
        <w:pStyle w:val="Caption"/>
        <w:spacing w:after="0"/>
        <w:rPr>
          <w:rFonts w:asciiTheme="majorHAnsi" w:hAnsiTheme="majorHAnsi" w:cs="Times New Roman"/>
          <w:b w:val="0"/>
          <w:sz w:val="16"/>
          <w:szCs w:val="16"/>
        </w:rPr>
      </w:pPr>
    </w:p>
    <w:p w14:paraId="19068378" w14:textId="69036FEE" w:rsidR="00ED48FC" w:rsidRPr="00240115" w:rsidRDefault="00ED48FC" w:rsidP="00240115">
      <w:pPr>
        <w:pStyle w:val="Caption"/>
        <w:spacing w:after="0"/>
        <w:rPr>
          <w:rFonts w:asciiTheme="majorHAnsi" w:hAnsiTheme="majorHAnsi" w:cs="Times New Roman"/>
          <w:b w:val="0"/>
          <w:sz w:val="16"/>
          <w:szCs w:val="16"/>
        </w:rPr>
      </w:pPr>
      <w:bookmarkStart w:id="14" w:name="_Toc203989726"/>
      <w:r w:rsidRPr="00D317AF">
        <w:rPr>
          <w:rFonts w:asciiTheme="majorHAnsi" w:hAnsiTheme="majorHAnsi" w:cs="Times New Roman"/>
          <w:b w:val="0"/>
          <w:sz w:val="16"/>
          <w:szCs w:val="16"/>
        </w:rPr>
        <w:t xml:space="preserve">Table </w:t>
      </w:r>
      <w:r w:rsidRPr="00D317AF">
        <w:rPr>
          <w:rFonts w:asciiTheme="majorHAnsi" w:hAnsiTheme="majorHAnsi" w:cs="Times New Roman"/>
          <w:b w:val="0"/>
          <w:sz w:val="16"/>
          <w:szCs w:val="16"/>
        </w:rPr>
        <w:fldChar w:fldCharType="begin"/>
      </w:r>
      <w:r w:rsidRPr="00D317AF">
        <w:rPr>
          <w:rFonts w:asciiTheme="majorHAnsi" w:hAnsiTheme="majorHAnsi" w:cs="Times New Roman"/>
          <w:b w:val="0"/>
          <w:sz w:val="16"/>
          <w:szCs w:val="16"/>
        </w:rPr>
        <w:instrText xml:space="preserve"> SEQ Table \* ARABIC </w:instrText>
      </w:r>
      <w:r w:rsidRPr="00D317AF">
        <w:rPr>
          <w:rFonts w:asciiTheme="majorHAnsi" w:hAnsiTheme="majorHAnsi" w:cs="Times New Roman"/>
          <w:b w:val="0"/>
          <w:sz w:val="16"/>
          <w:szCs w:val="16"/>
        </w:rPr>
        <w:fldChar w:fldCharType="separate"/>
      </w:r>
      <w:r w:rsidR="0087180A">
        <w:rPr>
          <w:rFonts w:asciiTheme="majorHAnsi" w:hAnsiTheme="majorHAnsi" w:cs="Times New Roman"/>
          <w:b w:val="0"/>
          <w:noProof/>
          <w:sz w:val="16"/>
          <w:szCs w:val="16"/>
        </w:rPr>
        <w:t>13</w:t>
      </w:r>
      <w:r w:rsidRPr="00D317AF">
        <w:rPr>
          <w:rFonts w:asciiTheme="majorHAnsi" w:hAnsiTheme="majorHAnsi" w:cs="Times New Roman"/>
          <w:b w:val="0"/>
          <w:sz w:val="16"/>
          <w:szCs w:val="16"/>
        </w:rPr>
        <w:fldChar w:fldCharType="end"/>
      </w:r>
      <w:r w:rsidRPr="00D317AF">
        <w:rPr>
          <w:rFonts w:asciiTheme="majorHAnsi" w:hAnsiTheme="majorHAnsi" w:cs="Times New Roman"/>
          <w:b w:val="0"/>
          <w:sz w:val="16"/>
          <w:szCs w:val="16"/>
        </w:rPr>
        <w:t xml:space="preserve">: 340 </w:t>
      </w:r>
      <w:proofErr w:type="spellStart"/>
      <w:r w:rsidRPr="00D317AF">
        <w:rPr>
          <w:rFonts w:asciiTheme="majorHAnsi" w:hAnsiTheme="majorHAnsi" w:cs="Times New Roman"/>
          <w:b w:val="0"/>
          <w:sz w:val="16"/>
          <w:szCs w:val="16"/>
        </w:rPr>
        <w:t>Licences</w:t>
      </w:r>
      <w:proofErr w:type="spellEnd"/>
      <w:r w:rsidRPr="00D317AF">
        <w:rPr>
          <w:rFonts w:asciiTheme="majorHAnsi" w:hAnsiTheme="majorHAnsi" w:cs="Times New Roman"/>
          <w:b w:val="0"/>
          <w:sz w:val="16"/>
          <w:szCs w:val="16"/>
        </w:rPr>
        <w:t xml:space="preserve"> with no composite maps uploaded on MCAS</w:t>
      </w:r>
      <w:bookmarkEnd w:id="14"/>
    </w:p>
    <w:tbl>
      <w:tblPr>
        <w:tblStyle w:val="GridTable4-Accent2"/>
        <w:tblW w:w="13320" w:type="dxa"/>
        <w:tblLook w:val="04A0" w:firstRow="1" w:lastRow="0" w:firstColumn="1" w:lastColumn="0" w:noHBand="0" w:noVBand="1"/>
      </w:tblPr>
      <w:tblGrid>
        <w:gridCol w:w="988"/>
        <w:gridCol w:w="3827"/>
        <w:gridCol w:w="3544"/>
        <w:gridCol w:w="3685"/>
        <w:gridCol w:w="1276"/>
      </w:tblGrid>
      <w:tr w:rsidR="00E66F3C" w:rsidRPr="00D317AF" w14:paraId="11B16521" w14:textId="77777777" w:rsidTr="002578FB">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988" w:type="dxa"/>
          </w:tcPr>
          <w:p w14:paraId="29EE5A87" w14:textId="77777777" w:rsidR="00ED48FC" w:rsidRPr="00D317AF" w:rsidRDefault="00ED48FC" w:rsidP="00D317AF">
            <w:pPr>
              <w:spacing w:after="0"/>
              <w:rPr>
                <w:rFonts w:asciiTheme="majorHAnsi" w:eastAsia="Times New Roman" w:hAnsiTheme="majorHAnsi" w:cs="Times New Roman"/>
                <w:b w:val="0"/>
                <w:bCs w:val="0"/>
                <w:color w:val="FFFFFF"/>
                <w:sz w:val="18"/>
                <w:szCs w:val="18"/>
              </w:rPr>
            </w:pPr>
          </w:p>
        </w:tc>
        <w:tc>
          <w:tcPr>
            <w:tcW w:w="3827" w:type="dxa"/>
            <w:hideMark/>
          </w:tcPr>
          <w:p w14:paraId="3813AEE8"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COMPANY NAME</w:t>
            </w:r>
          </w:p>
        </w:tc>
        <w:tc>
          <w:tcPr>
            <w:tcW w:w="3544" w:type="dxa"/>
            <w:hideMark/>
          </w:tcPr>
          <w:p w14:paraId="6629C728"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20"/>
                <w:szCs w:val="20"/>
              </w:rPr>
            </w:pPr>
            <w:r w:rsidRPr="00D317AF">
              <w:rPr>
                <w:rFonts w:asciiTheme="majorHAnsi" w:eastAsia="Times New Roman" w:hAnsiTheme="majorHAnsi" w:cs="Times New Roman"/>
                <w:b w:val="0"/>
                <w:color w:val="FFFFFF"/>
                <w:sz w:val="20"/>
                <w:szCs w:val="20"/>
              </w:rPr>
              <w:t>LOCATION</w:t>
            </w:r>
          </w:p>
        </w:tc>
        <w:tc>
          <w:tcPr>
            <w:tcW w:w="3685" w:type="dxa"/>
          </w:tcPr>
          <w:p w14:paraId="6BCA314E"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20"/>
                <w:szCs w:val="20"/>
              </w:rPr>
            </w:pPr>
            <w:r w:rsidRPr="00D317AF">
              <w:rPr>
                <w:rFonts w:asciiTheme="majorHAnsi" w:eastAsia="Times New Roman" w:hAnsiTheme="majorHAnsi" w:cs="Times New Roman"/>
                <w:b w:val="0"/>
                <w:color w:val="FFFFFF"/>
                <w:sz w:val="20"/>
                <w:szCs w:val="20"/>
              </w:rPr>
              <w:t>DISTRICT</w:t>
            </w:r>
          </w:p>
        </w:tc>
        <w:tc>
          <w:tcPr>
            <w:tcW w:w="1276" w:type="dxa"/>
          </w:tcPr>
          <w:p w14:paraId="46D26D21"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rPr>
            </w:pPr>
            <w:r w:rsidRPr="00D317AF">
              <w:rPr>
                <w:rFonts w:asciiTheme="majorHAnsi" w:hAnsiTheme="majorHAnsi" w:cs="Times New Roman"/>
                <w:b w:val="0"/>
                <w:sz w:val="18"/>
                <w:szCs w:val="18"/>
              </w:rPr>
              <w:t>DATE OF GRANT</w:t>
            </w:r>
          </w:p>
        </w:tc>
      </w:tr>
      <w:tr w:rsidR="00E66F3C" w:rsidRPr="00D317AF" w14:paraId="468921B7"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5D816A2B"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8D2E2E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Zigx</w:t>
            </w:r>
            <w:proofErr w:type="spellEnd"/>
            <w:r w:rsidRPr="00D317AF">
              <w:rPr>
                <w:rFonts w:asciiTheme="majorHAnsi" w:eastAsia="Times New Roman" w:hAnsiTheme="majorHAnsi" w:cs="Times New Roman"/>
                <w:sz w:val="18"/>
                <w:szCs w:val="18"/>
              </w:rPr>
              <w:t xml:space="preserve"> Mining Limited</w:t>
            </w:r>
          </w:p>
        </w:tc>
        <w:tc>
          <w:tcPr>
            <w:tcW w:w="3544" w:type="dxa"/>
            <w:noWrap/>
            <w:hideMark/>
          </w:tcPr>
          <w:p w14:paraId="5D57148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Tadeeso</w:t>
            </w:r>
            <w:proofErr w:type="spellEnd"/>
          </w:p>
        </w:tc>
        <w:tc>
          <w:tcPr>
            <w:tcW w:w="3685" w:type="dxa"/>
          </w:tcPr>
          <w:p w14:paraId="70BC494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Ahafo Ano North</w:t>
            </w:r>
          </w:p>
        </w:tc>
        <w:tc>
          <w:tcPr>
            <w:tcW w:w="1276" w:type="dxa"/>
          </w:tcPr>
          <w:p w14:paraId="025308E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03-May-24</w:t>
            </w:r>
          </w:p>
        </w:tc>
      </w:tr>
      <w:tr w:rsidR="00ED48FC" w:rsidRPr="00D317AF" w14:paraId="6099C89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5DF523C"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3628FB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Aduku Natural Resources</w:t>
            </w:r>
          </w:p>
        </w:tc>
        <w:tc>
          <w:tcPr>
            <w:tcW w:w="3544" w:type="dxa"/>
            <w:noWrap/>
            <w:hideMark/>
          </w:tcPr>
          <w:p w14:paraId="6730BAC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Sheaga</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Gbani</w:t>
            </w:r>
            <w:proofErr w:type="spellEnd"/>
          </w:p>
        </w:tc>
        <w:tc>
          <w:tcPr>
            <w:tcW w:w="3685" w:type="dxa"/>
          </w:tcPr>
          <w:p w14:paraId="537AF0F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Talensi</w:t>
            </w:r>
            <w:proofErr w:type="spellEnd"/>
          </w:p>
        </w:tc>
        <w:tc>
          <w:tcPr>
            <w:tcW w:w="1276" w:type="dxa"/>
          </w:tcPr>
          <w:p w14:paraId="2E7BDB5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03-May-24</w:t>
            </w:r>
          </w:p>
        </w:tc>
      </w:tr>
      <w:tr w:rsidR="00E66F3C" w:rsidRPr="00D317AF" w14:paraId="745D373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6B0D64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918DC4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Mahr Natural Resources</w:t>
            </w:r>
          </w:p>
        </w:tc>
        <w:tc>
          <w:tcPr>
            <w:tcW w:w="3544" w:type="dxa"/>
            <w:noWrap/>
            <w:hideMark/>
          </w:tcPr>
          <w:p w14:paraId="59C64C2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Winkogo</w:t>
            </w:r>
            <w:proofErr w:type="spellEnd"/>
          </w:p>
        </w:tc>
        <w:tc>
          <w:tcPr>
            <w:tcW w:w="3685" w:type="dxa"/>
          </w:tcPr>
          <w:p w14:paraId="27646A4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East. Ghana</w:t>
            </w:r>
          </w:p>
        </w:tc>
        <w:tc>
          <w:tcPr>
            <w:tcW w:w="1276" w:type="dxa"/>
          </w:tcPr>
          <w:p w14:paraId="524D23A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03-May-24</w:t>
            </w:r>
          </w:p>
        </w:tc>
      </w:tr>
      <w:tr w:rsidR="00ED48FC" w:rsidRPr="00D317AF" w14:paraId="1A12C4D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71C6E1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8B7F68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Zer Mines</w:t>
            </w:r>
          </w:p>
        </w:tc>
        <w:tc>
          <w:tcPr>
            <w:tcW w:w="3544" w:type="dxa"/>
            <w:noWrap/>
            <w:hideMark/>
          </w:tcPr>
          <w:p w14:paraId="24790C7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Winkogo</w:t>
            </w:r>
            <w:proofErr w:type="spellEnd"/>
          </w:p>
        </w:tc>
        <w:tc>
          <w:tcPr>
            <w:tcW w:w="3685" w:type="dxa"/>
          </w:tcPr>
          <w:p w14:paraId="52DFAA9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Bolgatanga Municipal</w:t>
            </w:r>
          </w:p>
        </w:tc>
        <w:tc>
          <w:tcPr>
            <w:tcW w:w="1276" w:type="dxa"/>
          </w:tcPr>
          <w:p w14:paraId="699F29C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03-May-24</w:t>
            </w:r>
          </w:p>
        </w:tc>
      </w:tr>
      <w:tr w:rsidR="00E66F3C" w:rsidRPr="00D317AF" w14:paraId="0A299F0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5D15FDC9"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FB6032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Tasnim Resources</w:t>
            </w:r>
          </w:p>
        </w:tc>
        <w:tc>
          <w:tcPr>
            <w:tcW w:w="3544" w:type="dxa"/>
            <w:noWrap/>
            <w:hideMark/>
          </w:tcPr>
          <w:p w14:paraId="74A2CD2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Kalbeo</w:t>
            </w:r>
            <w:proofErr w:type="spellEnd"/>
          </w:p>
        </w:tc>
        <w:tc>
          <w:tcPr>
            <w:tcW w:w="3685" w:type="dxa"/>
          </w:tcPr>
          <w:p w14:paraId="24A5F61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Bolgatanga Municipal</w:t>
            </w:r>
          </w:p>
        </w:tc>
        <w:tc>
          <w:tcPr>
            <w:tcW w:w="1276" w:type="dxa"/>
          </w:tcPr>
          <w:p w14:paraId="0DDD9F0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03-May-24</w:t>
            </w:r>
          </w:p>
        </w:tc>
      </w:tr>
      <w:tr w:rsidR="00ED48FC" w:rsidRPr="00D317AF" w14:paraId="40F76E2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79C6120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EAE6B8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Mahr Natural Resources</w:t>
            </w:r>
          </w:p>
        </w:tc>
        <w:tc>
          <w:tcPr>
            <w:tcW w:w="3544" w:type="dxa"/>
            <w:noWrap/>
            <w:hideMark/>
          </w:tcPr>
          <w:p w14:paraId="445F59D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Winkogo</w:t>
            </w:r>
            <w:proofErr w:type="spellEnd"/>
          </w:p>
        </w:tc>
        <w:tc>
          <w:tcPr>
            <w:tcW w:w="3685" w:type="dxa"/>
          </w:tcPr>
          <w:p w14:paraId="190600A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Bolgatanga Municipal</w:t>
            </w:r>
          </w:p>
        </w:tc>
        <w:tc>
          <w:tcPr>
            <w:tcW w:w="1276" w:type="dxa"/>
          </w:tcPr>
          <w:p w14:paraId="1654741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03-May-24</w:t>
            </w:r>
          </w:p>
        </w:tc>
      </w:tr>
      <w:tr w:rsidR="00E66F3C" w:rsidRPr="00D317AF" w14:paraId="495308F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F48A98C"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19D5D9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Zer Mines</w:t>
            </w:r>
          </w:p>
        </w:tc>
        <w:tc>
          <w:tcPr>
            <w:tcW w:w="3544" w:type="dxa"/>
            <w:noWrap/>
            <w:hideMark/>
          </w:tcPr>
          <w:p w14:paraId="1D1C3BE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Winkogo</w:t>
            </w:r>
            <w:proofErr w:type="spellEnd"/>
          </w:p>
        </w:tc>
        <w:tc>
          <w:tcPr>
            <w:tcW w:w="3685" w:type="dxa"/>
          </w:tcPr>
          <w:p w14:paraId="5F32E2C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Bolgatanga Municipal</w:t>
            </w:r>
          </w:p>
        </w:tc>
        <w:tc>
          <w:tcPr>
            <w:tcW w:w="1276" w:type="dxa"/>
          </w:tcPr>
          <w:p w14:paraId="3E33190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09-Apr-24</w:t>
            </w:r>
          </w:p>
        </w:tc>
      </w:tr>
      <w:tr w:rsidR="00ED48FC" w:rsidRPr="00D317AF" w14:paraId="6BF8012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18CB2A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DAE2A8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Stanchris</w:t>
            </w:r>
            <w:proofErr w:type="spellEnd"/>
            <w:r w:rsidRPr="00D317AF">
              <w:rPr>
                <w:rFonts w:asciiTheme="majorHAnsi" w:eastAsia="Times New Roman" w:hAnsiTheme="majorHAnsi" w:cs="Times New Roman"/>
                <w:sz w:val="18"/>
                <w:szCs w:val="18"/>
              </w:rPr>
              <w:t xml:space="preserve"> Mining Group Limited</w:t>
            </w:r>
          </w:p>
        </w:tc>
        <w:tc>
          <w:tcPr>
            <w:tcW w:w="3544" w:type="dxa"/>
            <w:noWrap/>
            <w:hideMark/>
          </w:tcPr>
          <w:p w14:paraId="7DA2349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 xml:space="preserve">Akyem </w:t>
            </w:r>
            <w:proofErr w:type="spellStart"/>
            <w:r w:rsidRPr="00D317AF">
              <w:rPr>
                <w:rFonts w:asciiTheme="majorHAnsi" w:eastAsia="Times New Roman" w:hAnsiTheme="majorHAnsi" w:cs="Times New Roman"/>
                <w:iCs/>
                <w:sz w:val="20"/>
                <w:szCs w:val="20"/>
              </w:rPr>
              <w:t>Apedwa</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Abuakwa</w:t>
            </w:r>
            <w:proofErr w:type="spellEnd"/>
            <w:r w:rsidRPr="00D317AF">
              <w:rPr>
                <w:rFonts w:asciiTheme="majorHAnsi" w:eastAsia="Times New Roman" w:hAnsiTheme="majorHAnsi" w:cs="Times New Roman"/>
                <w:iCs/>
                <w:sz w:val="20"/>
                <w:szCs w:val="20"/>
              </w:rPr>
              <w:t xml:space="preserve"> South</w:t>
            </w:r>
          </w:p>
        </w:tc>
        <w:tc>
          <w:tcPr>
            <w:tcW w:w="3685" w:type="dxa"/>
          </w:tcPr>
          <w:p w14:paraId="52C7690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Eastern. Ghana</w:t>
            </w:r>
          </w:p>
        </w:tc>
        <w:tc>
          <w:tcPr>
            <w:tcW w:w="1276" w:type="dxa"/>
          </w:tcPr>
          <w:p w14:paraId="47142C6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26-Jan-24</w:t>
            </w:r>
          </w:p>
        </w:tc>
      </w:tr>
      <w:tr w:rsidR="00E66F3C" w:rsidRPr="00D317AF" w14:paraId="0093F6AA"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450DC3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D1CA92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Mahr Natural Resources</w:t>
            </w:r>
          </w:p>
        </w:tc>
        <w:tc>
          <w:tcPr>
            <w:tcW w:w="3544" w:type="dxa"/>
            <w:noWrap/>
            <w:hideMark/>
          </w:tcPr>
          <w:p w14:paraId="5F923D7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KALBEO</w:t>
            </w:r>
          </w:p>
        </w:tc>
        <w:tc>
          <w:tcPr>
            <w:tcW w:w="3685" w:type="dxa"/>
          </w:tcPr>
          <w:p w14:paraId="084C170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Bolgatanga Municipal</w:t>
            </w:r>
          </w:p>
        </w:tc>
        <w:tc>
          <w:tcPr>
            <w:tcW w:w="1276" w:type="dxa"/>
          </w:tcPr>
          <w:p w14:paraId="6A1D495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26-Jan-24</w:t>
            </w:r>
          </w:p>
        </w:tc>
      </w:tr>
      <w:tr w:rsidR="00ED48FC" w:rsidRPr="00D317AF" w14:paraId="1AC36F9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476A79A0"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AC8CCD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Noe Natural Resources</w:t>
            </w:r>
          </w:p>
        </w:tc>
        <w:tc>
          <w:tcPr>
            <w:tcW w:w="3544" w:type="dxa"/>
            <w:noWrap/>
            <w:hideMark/>
          </w:tcPr>
          <w:p w14:paraId="6468022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Winkogo</w:t>
            </w:r>
            <w:proofErr w:type="spellEnd"/>
          </w:p>
        </w:tc>
        <w:tc>
          <w:tcPr>
            <w:tcW w:w="3685" w:type="dxa"/>
          </w:tcPr>
          <w:p w14:paraId="0527005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Bolgatanga Municipal</w:t>
            </w:r>
          </w:p>
        </w:tc>
        <w:tc>
          <w:tcPr>
            <w:tcW w:w="1276" w:type="dxa"/>
          </w:tcPr>
          <w:p w14:paraId="4444B43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26-Jan-24</w:t>
            </w:r>
          </w:p>
        </w:tc>
      </w:tr>
      <w:tr w:rsidR="00E66F3C" w:rsidRPr="00D317AF" w14:paraId="7833763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569BB44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E5F5D1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Pico Natural Resources</w:t>
            </w:r>
          </w:p>
        </w:tc>
        <w:tc>
          <w:tcPr>
            <w:tcW w:w="3544" w:type="dxa"/>
            <w:noWrap/>
            <w:hideMark/>
          </w:tcPr>
          <w:p w14:paraId="1B82DA4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Winkogo</w:t>
            </w:r>
            <w:proofErr w:type="spellEnd"/>
          </w:p>
        </w:tc>
        <w:tc>
          <w:tcPr>
            <w:tcW w:w="3685" w:type="dxa"/>
          </w:tcPr>
          <w:p w14:paraId="05FD967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Talensi</w:t>
            </w:r>
            <w:proofErr w:type="spellEnd"/>
          </w:p>
        </w:tc>
        <w:tc>
          <w:tcPr>
            <w:tcW w:w="1276" w:type="dxa"/>
          </w:tcPr>
          <w:p w14:paraId="6C82FD1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26-Jan-24</w:t>
            </w:r>
          </w:p>
        </w:tc>
      </w:tr>
      <w:tr w:rsidR="00ED48FC" w:rsidRPr="00D317AF" w14:paraId="60EEED9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94A7AA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94F9FA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Pico Natural Resources</w:t>
            </w:r>
          </w:p>
        </w:tc>
        <w:tc>
          <w:tcPr>
            <w:tcW w:w="3544" w:type="dxa"/>
            <w:noWrap/>
            <w:hideMark/>
          </w:tcPr>
          <w:p w14:paraId="2EAC746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Winkogo</w:t>
            </w:r>
            <w:proofErr w:type="spellEnd"/>
          </w:p>
        </w:tc>
        <w:tc>
          <w:tcPr>
            <w:tcW w:w="3685" w:type="dxa"/>
          </w:tcPr>
          <w:p w14:paraId="28F9753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Talensi</w:t>
            </w:r>
            <w:proofErr w:type="spellEnd"/>
          </w:p>
        </w:tc>
        <w:tc>
          <w:tcPr>
            <w:tcW w:w="1276" w:type="dxa"/>
          </w:tcPr>
          <w:p w14:paraId="0513BAB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26-Jan-24</w:t>
            </w:r>
          </w:p>
        </w:tc>
      </w:tr>
      <w:tr w:rsidR="00E66F3C" w:rsidRPr="00D317AF" w14:paraId="7887F41E"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91DEEBB"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C5C683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Zer Mines</w:t>
            </w:r>
          </w:p>
        </w:tc>
        <w:tc>
          <w:tcPr>
            <w:tcW w:w="3544" w:type="dxa"/>
            <w:noWrap/>
            <w:hideMark/>
          </w:tcPr>
          <w:p w14:paraId="20167EC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Sheiga</w:t>
            </w:r>
            <w:proofErr w:type="spellEnd"/>
            <w:r w:rsidRPr="00D317AF">
              <w:rPr>
                <w:rFonts w:asciiTheme="majorHAnsi" w:eastAsia="Times New Roman" w:hAnsiTheme="majorHAnsi" w:cs="Times New Roman"/>
                <w:iCs/>
                <w:sz w:val="20"/>
                <w:szCs w:val="20"/>
              </w:rPr>
              <w:t xml:space="preserve"> -</w:t>
            </w:r>
            <w:proofErr w:type="spellStart"/>
            <w:r w:rsidRPr="00D317AF">
              <w:rPr>
                <w:rFonts w:asciiTheme="majorHAnsi" w:eastAsia="Times New Roman" w:hAnsiTheme="majorHAnsi" w:cs="Times New Roman"/>
                <w:iCs/>
                <w:sz w:val="20"/>
                <w:szCs w:val="20"/>
              </w:rPr>
              <w:t>Gbani</w:t>
            </w:r>
            <w:proofErr w:type="spellEnd"/>
          </w:p>
        </w:tc>
        <w:tc>
          <w:tcPr>
            <w:tcW w:w="3685" w:type="dxa"/>
          </w:tcPr>
          <w:p w14:paraId="1A0AD47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Bolgatanga Municipal</w:t>
            </w:r>
          </w:p>
        </w:tc>
        <w:tc>
          <w:tcPr>
            <w:tcW w:w="1276" w:type="dxa"/>
          </w:tcPr>
          <w:p w14:paraId="2C84AA5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26-Jan-24</w:t>
            </w:r>
          </w:p>
        </w:tc>
      </w:tr>
      <w:tr w:rsidR="00ED48FC" w:rsidRPr="00D317AF" w14:paraId="46D4F28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2AD104C"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456EE9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Coffie Dolley Enterprise</w:t>
            </w:r>
          </w:p>
        </w:tc>
        <w:tc>
          <w:tcPr>
            <w:tcW w:w="3544" w:type="dxa"/>
            <w:noWrap/>
            <w:hideMark/>
          </w:tcPr>
          <w:p w14:paraId="660B7BB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Nanankwa</w:t>
            </w:r>
            <w:proofErr w:type="spellEnd"/>
          </w:p>
        </w:tc>
        <w:tc>
          <w:tcPr>
            <w:tcW w:w="3685" w:type="dxa"/>
          </w:tcPr>
          <w:p w14:paraId="6196983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Sekondi</w:t>
            </w:r>
            <w:proofErr w:type="spellEnd"/>
            <w:r w:rsidRPr="00D317AF">
              <w:rPr>
                <w:rFonts w:asciiTheme="majorHAnsi" w:eastAsia="Times New Roman" w:hAnsiTheme="majorHAnsi" w:cs="Times New Roman"/>
                <w:iCs/>
                <w:sz w:val="20"/>
                <w:szCs w:val="20"/>
              </w:rPr>
              <w:t xml:space="preserve"> Takoradi</w:t>
            </w:r>
          </w:p>
        </w:tc>
        <w:tc>
          <w:tcPr>
            <w:tcW w:w="1276" w:type="dxa"/>
          </w:tcPr>
          <w:p w14:paraId="695A434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20-Dec-23</w:t>
            </w:r>
          </w:p>
        </w:tc>
      </w:tr>
      <w:tr w:rsidR="00E66F3C" w:rsidRPr="00D317AF" w14:paraId="6253739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726A2F0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E9A88D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Gianna Mining</w:t>
            </w:r>
          </w:p>
        </w:tc>
        <w:tc>
          <w:tcPr>
            <w:tcW w:w="3544" w:type="dxa"/>
            <w:noWrap/>
            <w:hideMark/>
          </w:tcPr>
          <w:p w14:paraId="3980789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Mpesiem</w:t>
            </w:r>
            <w:proofErr w:type="spellEnd"/>
          </w:p>
        </w:tc>
        <w:tc>
          <w:tcPr>
            <w:tcW w:w="3685" w:type="dxa"/>
          </w:tcPr>
          <w:p w14:paraId="109F4CF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Bibiani</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Anhwiaso</w:t>
            </w:r>
            <w:proofErr w:type="spellEnd"/>
            <w:r w:rsidRPr="00D317AF">
              <w:rPr>
                <w:rFonts w:asciiTheme="majorHAnsi" w:eastAsia="Times New Roman" w:hAnsiTheme="majorHAnsi" w:cs="Times New Roman"/>
                <w:iCs/>
                <w:sz w:val="20"/>
                <w:szCs w:val="20"/>
              </w:rPr>
              <w:t>-Bekwai</w:t>
            </w:r>
          </w:p>
        </w:tc>
        <w:tc>
          <w:tcPr>
            <w:tcW w:w="1276" w:type="dxa"/>
          </w:tcPr>
          <w:p w14:paraId="4A5963B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13-Dec-23</w:t>
            </w:r>
          </w:p>
        </w:tc>
      </w:tr>
      <w:tr w:rsidR="00ED48FC" w:rsidRPr="00D317AF" w14:paraId="3210237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68566D4"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6C6B51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Kiril </w:t>
            </w:r>
            <w:proofErr w:type="spellStart"/>
            <w:r w:rsidRPr="00D317AF">
              <w:rPr>
                <w:rFonts w:asciiTheme="majorHAnsi" w:eastAsia="Times New Roman" w:hAnsiTheme="majorHAnsi" w:cs="Times New Roman"/>
                <w:sz w:val="18"/>
                <w:szCs w:val="18"/>
              </w:rPr>
              <w:t>Fileds</w:t>
            </w:r>
            <w:proofErr w:type="spellEnd"/>
            <w:r w:rsidRPr="00D317AF">
              <w:rPr>
                <w:rFonts w:asciiTheme="majorHAnsi" w:eastAsia="Times New Roman" w:hAnsiTheme="majorHAnsi" w:cs="Times New Roman"/>
                <w:sz w:val="18"/>
                <w:szCs w:val="18"/>
              </w:rPr>
              <w:t xml:space="preserve"> Ltd</w:t>
            </w:r>
          </w:p>
        </w:tc>
        <w:tc>
          <w:tcPr>
            <w:tcW w:w="3544" w:type="dxa"/>
            <w:noWrap/>
            <w:hideMark/>
          </w:tcPr>
          <w:p w14:paraId="001E510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Ateiku</w:t>
            </w:r>
            <w:proofErr w:type="spellEnd"/>
            <w:r w:rsidRPr="00D317AF">
              <w:rPr>
                <w:rFonts w:asciiTheme="majorHAnsi" w:eastAsia="Times New Roman" w:hAnsiTheme="majorHAnsi" w:cs="Times New Roman"/>
                <w:iCs/>
                <w:sz w:val="20"/>
                <w:szCs w:val="20"/>
              </w:rPr>
              <w:t>-Accra Newtown</w:t>
            </w:r>
          </w:p>
        </w:tc>
        <w:tc>
          <w:tcPr>
            <w:tcW w:w="3685" w:type="dxa"/>
          </w:tcPr>
          <w:p w14:paraId="261673C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Wassa East</w:t>
            </w:r>
          </w:p>
        </w:tc>
        <w:tc>
          <w:tcPr>
            <w:tcW w:w="1276" w:type="dxa"/>
          </w:tcPr>
          <w:p w14:paraId="46652A2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20-Oct-23</w:t>
            </w:r>
          </w:p>
        </w:tc>
      </w:tr>
      <w:tr w:rsidR="00E66F3C" w:rsidRPr="00D317AF" w14:paraId="40DC6DFE"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02D76A1"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B2CD5A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Ragfenich</w:t>
            </w:r>
            <w:proofErr w:type="spellEnd"/>
            <w:r w:rsidRPr="00D317AF">
              <w:rPr>
                <w:rFonts w:asciiTheme="majorHAnsi" w:eastAsia="Times New Roman" w:hAnsiTheme="majorHAnsi" w:cs="Times New Roman"/>
                <w:sz w:val="18"/>
                <w:szCs w:val="18"/>
              </w:rPr>
              <w:t xml:space="preserve"> Mining Ltd</w:t>
            </w:r>
          </w:p>
        </w:tc>
        <w:tc>
          <w:tcPr>
            <w:tcW w:w="3544" w:type="dxa"/>
            <w:noWrap/>
            <w:hideMark/>
          </w:tcPr>
          <w:p w14:paraId="620C64D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Apiakrom</w:t>
            </w:r>
            <w:proofErr w:type="spellEnd"/>
          </w:p>
        </w:tc>
        <w:tc>
          <w:tcPr>
            <w:tcW w:w="3685" w:type="dxa"/>
          </w:tcPr>
          <w:p w14:paraId="108586C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Aowin</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Suaman</w:t>
            </w:r>
            <w:proofErr w:type="spellEnd"/>
          </w:p>
        </w:tc>
        <w:tc>
          <w:tcPr>
            <w:tcW w:w="1276" w:type="dxa"/>
          </w:tcPr>
          <w:p w14:paraId="6D8FCDF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29-Aug-23</w:t>
            </w:r>
          </w:p>
        </w:tc>
      </w:tr>
      <w:tr w:rsidR="00ED48FC" w:rsidRPr="00D317AF" w14:paraId="166D7FF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374823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7B442C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Pure </w:t>
            </w:r>
            <w:proofErr w:type="spellStart"/>
            <w:r w:rsidRPr="00D317AF">
              <w:rPr>
                <w:rFonts w:asciiTheme="majorHAnsi" w:eastAsia="Times New Roman" w:hAnsiTheme="majorHAnsi" w:cs="Times New Roman"/>
                <w:sz w:val="18"/>
                <w:szCs w:val="18"/>
              </w:rPr>
              <w:t>Caratage</w:t>
            </w:r>
            <w:proofErr w:type="spellEnd"/>
            <w:r w:rsidRPr="00D317AF">
              <w:rPr>
                <w:rFonts w:asciiTheme="majorHAnsi" w:eastAsia="Times New Roman" w:hAnsiTheme="majorHAnsi" w:cs="Times New Roman"/>
                <w:sz w:val="18"/>
                <w:szCs w:val="18"/>
              </w:rPr>
              <w:t xml:space="preserve"> Limited</w:t>
            </w:r>
          </w:p>
        </w:tc>
        <w:tc>
          <w:tcPr>
            <w:tcW w:w="3544" w:type="dxa"/>
            <w:noWrap/>
            <w:hideMark/>
          </w:tcPr>
          <w:p w14:paraId="2971F0F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Kadewaso</w:t>
            </w:r>
            <w:proofErr w:type="spellEnd"/>
            <w:r w:rsidRPr="00D317AF">
              <w:rPr>
                <w:rFonts w:asciiTheme="majorHAnsi" w:eastAsia="Times New Roman" w:hAnsiTheme="majorHAnsi" w:cs="Times New Roman"/>
                <w:iCs/>
                <w:sz w:val="20"/>
                <w:szCs w:val="20"/>
              </w:rPr>
              <w:t xml:space="preserve"> J/Atiwa</w:t>
            </w:r>
          </w:p>
        </w:tc>
        <w:tc>
          <w:tcPr>
            <w:tcW w:w="3685" w:type="dxa"/>
          </w:tcPr>
          <w:p w14:paraId="1335B0B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Eastern. Ghana</w:t>
            </w:r>
          </w:p>
        </w:tc>
        <w:tc>
          <w:tcPr>
            <w:tcW w:w="1276" w:type="dxa"/>
          </w:tcPr>
          <w:p w14:paraId="0DC9EBF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30-May-23</w:t>
            </w:r>
          </w:p>
        </w:tc>
      </w:tr>
      <w:tr w:rsidR="00E66F3C" w:rsidRPr="00D317AF" w14:paraId="59134A2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1D3643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5B8C6B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Pure </w:t>
            </w:r>
            <w:proofErr w:type="spellStart"/>
            <w:r w:rsidRPr="00D317AF">
              <w:rPr>
                <w:rFonts w:asciiTheme="majorHAnsi" w:eastAsia="Times New Roman" w:hAnsiTheme="majorHAnsi" w:cs="Times New Roman"/>
                <w:sz w:val="18"/>
                <w:szCs w:val="18"/>
              </w:rPr>
              <w:t>Caratage</w:t>
            </w:r>
            <w:proofErr w:type="spellEnd"/>
            <w:r w:rsidRPr="00D317AF">
              <w:rPr>
                <w:rFonts w:asciiTheme="majorHAnsi" w:eastAsia="Times New Roman" w:hAnsiTheme="majorHAnsi" w:cs="Times New Roman"/>
                <w:sz w:val="18"/>
                <w:szCs w:val="18"/>
              </w:rPr>
              <w:t xml:space="preserve"> Limited</w:t>
            </w:r>
          </w:p>
        </w:tc>
        <w:tc>
          <w:tcPr>
            <w:tcW w:w="3544" w:type="dxa"/>
            <w:noWrap/>
            <w:hideMark/>
          </w:tcPr>
          <w:p w14:paraId="3CABEC1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Kadewaso</w:t>
            </w:r>
            <w:proofErr w:type="spellEnd"/>
            <w:r w:rsidRPr="00D317AF">
              <w:rPr>
                <w:rFonts w:asciiTheme="majorHAnsi" w:eastAsia="Times New Roman" w:hAnsiTheme="majorHAnsi" w:cs="Times New Roman"/>
                <w:iCs/>
                <w:sz w:val="20"/>
                <w:szCs w:val="20"/>
              </w:rPr>
              <w:t xml:space="preserve"> T/</w:t>
            </w:r>
            <w:proofErr w:type="spellStart"/>
            <w:r w:rsidRPr="00D317AF">
              <w:rPr>
                <w:rFonts w:asciiTheme="majorHAnsi" w:eastAsia="Times New Roman" w:hAnsiTheme="majorHAnsi" w:cs="Times New Roman"/>
                <w:iCs/>
                <w:sz w:val="20"/>
                <w:szCs w:val="20"/>
              </w:rPr>
              <w:t>Atiwa</w:t>
            </w:r>
            <w:proofErr w:type="spellEnd"/>
          </w:p>
        </w:tc>
        <w:tc>
          <w:tcPr>
            <w:tcW w:w="3685" w:type="dxa"/>
          </w:tcPr>
          <w:p w14:paraId="2A8D132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Eastern. Ghana</w:t>
            </w:r>
          </w:p>
        </w:tc>
        <w:tc>
          <w:tcPr>
            <w:tcW w:w="1276" w:type="dxa"/>
          </w:tcPr>
          <w:p w14:paraId="0123E4F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30-May-23</w:t>
            </w:r>
          </w:p>
        </w:tc>
      </w:tr>
      <w:tr w:rsidR="00ED48FC" w:rsidRPr="00D317AF" w14:paraId="7224E1C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5411322E"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2BEFCD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Pure </w:t>
            </w:r>
            <w:proofErr w:type="spellStart"/>
            <w:r w:rsidRPr="00D317AF">
              <w:rPr>
                <w:rFonts w:asciiTheme="majorHAnsi" w:eastAsia="Times New Roman" w:hAnsiTheme="majorHAnsi" w:cs="Times New Roman"/>
                <w:sz w:val="18"/>
                <w:szCs w:val="18"/>
              </w:rPr>
              <w:t>Caratage</w:t>
            </w:r>
            <w:proofErr w:type="spellEnd"/>
            <w:r w:rsidRPr="00D317AF">
              <w:rPr>
                <w:rFonts w:asciiTheme="majorHAnsi" w:eastAsia="Times New Roman" w:hAnsiTheme="majorHAnsi" w:cs="Times New Roman"/>
                <w:sz w:val="18"/>
                <w:szCs w:val="18"/>
              </w:rPr>
              <w:t xml:space="preserve"> Limited</w:t>
            </w:r>
          </w:p>
        </w:tc>
        <w:tc>
          <w:tcPr>
            <w:tcW w:w="3544" w:type="dxa"/>
            <w:noWrap/>
            <w:hideMark/>
          </w:tcPr>
          <w:p w14:paraId="63F737D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Kadewaso</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Atiwa</w:t>
            </w:r>
            <w:proofErr w:type="spellEnd"/>
          </w:p>
        </w:tc>
        <w:tc>
          <w:tcPr>
            <w:tcW w:w="3685" w:type="dxa"/>
          </w:tcPr>
          <w:p w14:paraId="1E2654F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Eastern. Ghana</w:t>
            </w:r>
          </w:p>
        </w:tc>
        <w:tc>
          <w:tcPr>
            <w:tcW w:w="1276" w:type="dxa"/>
          </w:tcPr>
          <w:p w14:paraId="3F95D54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30-May-23</w:t>
            </w:r>
          </w:p>
        </w:tc>
      </w:tr>
      <w:tr w:rsidR="00E66F3C" w:rsidRPr="00D317AF" w14:paraId="486293B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BF79F30"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5A2B7F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Wahab, Seida</w:t>
            </w:r>
          </w:p>
        </w:tc>
        <w:tc>
          <w:tcPr>
            <w:tcW w:w="3544" w:type="dxa"/>
            <w:noWrap/>
            <w:hideMark/>
          </w:tcPr>
          <w:p w14:paraId="3E77B20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Odumase</w:t>
            </w:r>
            <w:proofErr w:type="spellEnd"/>
          </w:p>
        </w:tc>
        <w:tc>
          <w:tcPr>
            <w:tcW w:w="3685" w:type="dxa"/>
          </w:tcPr>
          <w:p w14:paraId="10F4AA3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Cape Coast</w:t>
            </w:r>
          </w:p>
        </w:tc>
        <w:tc>
          <w:tcPr>
            <w:tcW w:w="1276" w:type="dxa"/>
          </w:tcPr>
          <w:p w14:paraId="15325E9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25-May-23</w:t>
            </w:r>
          </w:p>
        </w:tc>
      </w:tr>
      <w:tr w:rsidR="00ED48FC" w:rsidRPr="00D317AF" w14:paraId="7F99AF2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08C92E9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90E2F2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Amenam</w:t>
            </w:r>
            <w:proofErr w:type="spellEnd"/>
            <w:r w:rsidRPr="00D317AF">
              <w:rPr>
                <w:rFonts w:asciiTheme="majorHAnsi" w:eastAsia="Times New Roman" w:hAnsiTheme="majorHAnsi" w:cs="Times New Roman"/>
                <w:sz w:val="18"/>
                <w:szCs w:val="18"/>
              </w:rPr>
              <w:t xml:space="preserve"> Mining Group</w:t>
            </w:r>
          </w:p>
        </w:tc>
        <w:tc>
          <w:tcPr>
            <w:tcW w:w="3544" w:type="dxa"/>
            <w:noWrap/>
            <w:hideMark/>
          </w:tcPr>
          <w:p w14:paraId="2033B72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Amenam</w:t>
            </w:r>
            <w:proofErr w:type="spellEnd"/>
          </w:p>
        </w:tc>
        <w:tc>
          <w:tcPr>
            <w:tcW w:w="3685" w:type="dxa"/>
          </w:tcPr>
          <w:p w14:paraId="7B05E75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2C882FA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23-May-23</w:t>
            </w:r>
          </w:p>
        </w:tc>
      </w:tr>
      <w:tr w:rsidR="00E66F3C" w:rsidRPr="00D317AF" w14:paraId="725FA17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5E05011"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96C765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Mergmon</w:t>
            </w:r>
            <w:proofErr w:type="spellEnd"/>
            <w:r w:rsidRPr="00D317AF">
              <w:rPr>
                <w:rFonts w:asciiTheme="majorHAnsi" w:eastAsia="Times New Roman" w:hAnsiTheme="majorHAnsi" w:cs="Times New Roman"/>
                <w:sz w:val="18"/>
                <w:szCs w:val="18"/>
              </w:rPr>
              <w:t xml:space="preserve"> Mining Limited</w:t>
            </w:r>
          </w:p>
        </w:tc>
        <w:tc>
          <w:tcPr>
            <w:tcW w:w="3544" w:type="dxa"/>
            <w:noWrap/>
            <w:hideMark/>
          </w:tcPr>
          <w:p w14:paraId="6103C89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Kokotenten</w:t>
            </w:r>
            <w:proofErr w:type="spellEnd"/>
            <w:r w:rsidRPr="00D317AF">
              <w:rPr>
                <w:rFonts w:asciiTheme="majorHAnsi" w:eastAsia="Times New Roman" w:hAnsiTheme="majorHAnsi" w:cs="Times New Roman"/>
                <w:iCs/>
                <w:sz w:val="20"/>
                <w:szCs w:val="20"/>
              </w:rPr>
              <w:t>, A/R</w:t>
            </w:r>
          </w:p>
        </w:tc>
        <w:tc>
          <w:tcPr>
            <w:tcW w:w="3685" w:type="dxa"/>
          </w:tcPr>
          <w:p w14:paraId="6933D19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Akrofuom</w:t>
            </w:r>
            <w:proofErr w:type="spellEnd"/>
          </w:p>
        </w:tc>
        <w:tc>
          <w:tcPr>
            <w:tcW w:w="1276" w:type="dxa"/>
          </w:tcPr>
          <w:p w14:paraId="03FBEA7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23-Nov-22</w:t>
            </w:r>
          </w:p>
        </w:tc>
      </w:tr>
      <w:tr w:rsidR="00ED48FC" w:rsidRPr="00D317AF" w14:paraId="0694913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59C1325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3B4CF6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Zac &amp; Deen Company Ltd</w:t>
            </w:r>
          </w:p>
        </w:tc>
        <w:tc>
          <w:tcPr>
            <w:tcW w:w="3544" w:type="dxa"/>
            <w:noWrap/>
            <w:hideMark/>
          </w:tcPr>
          <w:p w14:paraId="2A858B2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Ntotoroso</w:t>
            </w:r>
            <w:proofErr w:type="spellEnd"/>
            <w:r w:rsidRPr="00D317AF">
              <w:rPr>
                <w:rFonts w:asciiTheme="majorHAnsi" w:eastAsia="Times New Roman" w:hAnsiTheme="majorHAnsi" w:cs="Times New Roman"/>
                <w:iCs/>
                <w:sz w:val="20"/>
                <w:szCs w:val="20"/>
              </w:rPr>
              <w:t>, A/R</w:t>
            </w:r>
          </w:p>
        </w:tc>
        <w:tc>
          <w:tcPr>
            <w:tcW w:w="3685" w:type="dxa"/>
          </w:tcPr>
          <w:p w14:paraId="6038C7E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Asutifi</w:t>
            </w:r>
            <w:proofErr w:type="spellEnd"/>
            <w:r w:rsidRPr="00D317AF">
              <w:rPr>
                <w:rFonts w:asciiTheme="majorHAnsi" w:eastAsia="Times New Roman" w:hAnsiTheme="majorHAnsi" w:cs="Times New Roman"/>
                <w:iCs/>
                <w:sz w:val="20"/>
                <w:szCs w:val="20"/>
              </w:rPr>
              <w:t xml:space="preserve"> North</w:t>
            </w:r>
          </w:p>
        </w:tc>
        <w:tc>
          <w:tcPr>
            <w:tcW w:w="1276" w:type="dxa"/>
          </w:tcPr>
          <w:p w14:paraId="7D5A26E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20-Sep-22</w:t>
            </w:r>
          </w:p>
        </w:tc>
      </w:tr>
      <w:tr w:rsidR="00E66F3C" w:rsidRPr="00D317AF" w14:paraId="15AB666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C94B91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08D585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Gracelart2002 Mining Enterprise</w:t>
            </w:r>
          </w:p>
        </w:tc>
        <w:tc>
          <w:tcPr>
            <w:tcW w:w="3544" w:type="dxa"/>
            <w:noWrap/>
            <w:hideMark/>
          </w:tcPr>
          <w:p w14:paraId="0983935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Kokoben</w:t>
            </w:r>
            <w:proofErr w:type="spellEnd"/>
            <w:r w:rsidRPr="00D317AF">
              <w:rPr>
                <w:rFonts w:asciiTheme="majorHAnsi" w:eastAsia="Times New Roman" w:hAnsiTheme="majorHAnsi" w:cs="Times New Roman"/>
                <w:iCs/>
                <w:sz w:val="20"/>
                <w:szCs w:val="20"/>
              </w:rPr>
              <w:t>-Prano</w:t>
            </w:r>
          </w:p>
        </w:tc>
        <w:tc>
          <w:tcPr>
            <w:tcW w:w="3685" w:type="dxa"/>
          </w:tcPr>
          <w:p w14:paraId="17B778B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Koforidua</w:t>
            </w:r>
          </w:p>
        </w:tc>
        <w:tc>
          <w:tcPr>
            <w:tcW w:w="1276" w:type="dxa"/>
          </w:tcPr>
          <w:p w14:paraId="749F131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14-Sep-22</w:t>
            </w:r>
          </w:p>
        </w:tc>
      </w:tr>
      <w:tr w:rsidR="00ED48FC" w:rsidRPr="00D317AF" w14:paraId="3F1A27F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B84D86E"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26FF1B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Precious Gate Mining Enterprise</w:t>
            </w:r>
          </w:p>
        </w:tc>
        <w:tc>
          <w:tcPr>
            <w:tcW w:w="3544" w:type="dxa"/>
            <w:noWrap/>
            <w:hideMark/>
          </w:tcPr>
          <w:p w14:paraId="7B97E55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Subriso</w:t>
            </w:r>
            <w:proofErr w:type="spellEnd"/>
          </w:p>
        </w:tc>
        <w:tc>
          <w:tcPr>
            <w:tcW w:w="3685" w:type="dxa"/>
          </w:tcPr>
          <w:p w14:paraId="0D465D3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Adansi</w:t>
            </w:r>
            <w:proofErr w:type="spellEnd"/>
            <w:r w:rsidRPr="00D317AF">
              <w:rPr>
                <w:rFonts w:asciiTheme="majorHAnsi" w:eastAsia="Times New Roman" w:hAnsiTheme="majorHAnsi" w:cs="Times New Roman"/>
                <w:iCs/>
                <w:sz w:val="20"/>
                <w:szCs w:val="20"/>
              </w:rPr>
              <w:t xml:space="preserve"> South</w:t>
            </w:r>
          </w:p>
        </w:tc>
        <w:tc>
          <w:tcPr>
            <w:tcW w:w="1276" w:type="dxa"/>
          </w:tcPr>
          <w:p w14:paraId="5F724DA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08-Aug-22</w:t>
            </w:r>
          </w:p>
        </w:tc>
      </w:tr>
      <w:tr w:rsidR="00E66F3C" w:rsidRPr="00D317AF" w14:paraId="507AC7A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97BBA7E"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AAE617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Steadfast Plus Mining Enterprise</w:t>
            </w:r>
          </w:p>
        </w:tc>
        <w:tc>
          <w:tcPr>
            <w:tcW w:w="3544" w:type="dxa"/>
            <w:noWrap/>
            <w:hideMark/>
          </w:tcPr>
          <w:p w14:paraId="1EDE0F7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Akakom</w:t>
            </w:r>
          </w:p>
        </w:tc>
        <w:tc>
          <w:tcPr>
            <w:tcW w:w="3685" w:type="dxa"/>
          </w:tcPr>
          <w:p w14:paraId="4803032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p>
        </w:tc>
        <w:tc>
          <w:tcPr>
            <w:tcW w:w="1276" w:type="dxa"/>
          </w:tcPr>
          <w:p w14:paraId="369D6D6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08-Aug-22</w:t>
            </w:r>
          </w:p>
        </w:tc>
      </w:tr>
      <w:tr w:rsidR="00ED48FC" w:rsidRPr="00D317AF" w14:paraId="4475939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14A5D90"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CF4158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Pasoro</w:t>
            </w:r>
            <w:proofErr w:type="spellEnd"/>
            <w:r w:rsidRPr="00D317AF">
              <w:rPr>
                <w:rFonts w:asciiTheme="majorHAnsi" w:eastAsia="Times New Roman" w:hAnsiTheme="majorHAnsi" w:cs="Times New Roman"/>
                <w:sz w:val="18"/>
                <w:szCs w:val="18"/>
              </w:rPr>
              <w:t xml:space="preserve"> Gold Enterprise</w:t>
            </w:r>
          </w:p>
        </w:tc>
        <w:tc>
          <w:tcPr>
            <w:tcW w:w="3544" w:type="dxa"/>
            <w:noWrap/>
            <w:hideMark/>
          </w:tcPr>
          <w:p w14:paraId="6AE9FEE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Asikamu</w:t>
            </w:r>
            <w:proofErr w:type="spellEnd"/>
            <w:r w:rsidRPr="00D317AF">
              <w:rPr>
                <w:rFonts w:asciiTheme="majorHAnsi" w:eastAsia="Times New Roman" w:hAnsiTheme="majorHAnsi" w:cs="Times New Roman"/>
                <w:iCs/>
                <w:sz w:val="20"/>
                <w:szCs w:val="20"/>
              </w:rPr>
              <w:t>, A/R</w:t>
            </w:r>
          </w:p>
        </w:tc>
        <w:tc>
          <w:tcPr>
            <w:tcW w:w="3685" w:type="dxa"/>
          </w:tcPr>
          <w:p w14:paraId="2DE4ECA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Atwima</w:t>
            </w:r>
            <w:proofErr w:type="spellEnd"/>
            <w:r w:rsidRPr="00D317AF">
              <w:rPr>
                <w:rFonts w:asciiTheme="majorHAnsi" w:eastAsia="Times New Roman" w:hAnsiTheme="majorHAnsi" w:cs="Times New Roman"/>
                <w:iCs/>
                <w:sz w:val="20"/>
                <w:szCs w:val="20"/>
              </w:rPr>
              <w:t xml:space="preserve"> Nwabiagya</w:t>
            </w:r>
          </w:p>
        </w:tc>
        <w:tc>
          <w:tcPr>
            <w:tcW w:w="1276" w:type="dxa"/>
          </w:tcPr>
          <w:p w14:paraId="4257FC4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19-Jul-22</w:t>
            </w:r>
          </w:p>
        </w:tc>
      </w:tr>
      <w:tr w:rsidR="00E66F3C" w:rsidRPr="00D317AF" w14:paraId="26460647"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DAD093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2473D4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Berksgold</w:t>
            </w:r>
            <w:proofErr w:type="spellEnd"/>
          </w:p>
        </w:tc>
        <w:tc>
          <w:tcPr>
            <w:tcW w:w="3544" w:type="dxa"/>
            <w:noWrap/>
            <w:hideMark/>
          </w:tcPr>
          <w:p w14:paraId="22068C8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Kwankyiabo</w:t>
            </w:r>
            <w:proofErr w:type="spellEnd"/>
            <w:r w:rsidRPr="00D317AF">
              <w:rPr>
                <w:rFonts w:asciiTheme="majorHAnsi" w:eastAsia="Times New Roman" w:hAnsiTheme="majorHAnsi" w:cs="Times New Roman"/>
                <w:iCs/>
                <w:sz w:val="20"/>
                <w:szCs w:val="20"/>
              </w:rPr>
              <w:t>, A/R</w:t>
            </w:r>
          </w:p>
        </w:tc>
        <w:tc>
          <w:tcPr>
            <w:tcW w:w="3685" w:type="dxa"/>
          </w:tcPr>
          <w:p w14:paraId="704B138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
        </w:tc>
        <w:tc>
          <w:tcPr>
            <w:tcW w:w="1276" w:type="dxa"/>
          </w:tcPr>
          <w:p w14:paraId="0B390A1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D48FC" w:rsidRPr="00D317AF" w14:paraId="2F0EAC7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76BA26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742A76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Royal Exploit Mining Co. Ltd</w:t>
            </w:r>
          </w:p>
        </w:tc>
        <w:tc>
          <w:tcPr>
            <w:tcW w:w="3544" w:type="dxa"/>
            <w:noWrap/>
            <w:hideMark/>
          </w:tcPr>
          <w:p w14:paraId="431E088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Borofoyedur</w:t>
            </w:r>
            <w:proofErr w:type="spellEnd"/>
            <w:r w:rsidRPr="00D317AF">
              <w:rPr>
                <w:rFonts w:asciiTheme="majorHAnsi" w:eastAsia="Times New Roman" w:hAnsiTheme="majorHAnsi" w:cs="Times New Roman"/>
                <w:iCs/>
                <w:sz w:val="20"/>
                <w:szCs w:val="20"/>
              </w:rPr>
              <w:t>, C/R</w:t>
            </w:r>
          </w:p>
        </w:tc>
        <w:tc>
          <w:tcPr>
            <w:tcW w:w="3685" w:type="dxa"/>
          </w:tcPr>
          <w:p w14:paraId="72399CD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t>
            </w:r>
            <w:proofErr w:type="spellEnd"/>
            <w:r w:rsidRPr="00D317AF">
              <w:rPr>
                <w:rFonts w:asciiTheme="majorHAnsi" w:eastAsia="Times New Roman" w:hAnsiTheme="majorHAnsi" w:cs="Times New Roman"/>
                <w:iCs/>
                <w:sz w:val="20"/>
                <w:szCs w:val="20"/>
              </w:rPr>
              <w:t>-Mokwa</w:t>
            </w:r>
          </w:p>
        </w:tc>
        <w:tc>
          <w:tcPr>
            <w:tcW w:w="1276" w:type="dxa"/>
          </w:tcPr>
          <w:p w14:paraId="2742219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66F3C" w:rsidRPr="00D317AF" w14:paraId="793CB5B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0FC1811"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2342A2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Matsterl</w:t>
            </w:r>
            <w:proofErr w:type="spellEnd"/>
            <w:r w:rsidRPr="00D317AF">
              <w:rPr>
                <w:rFonts w:asciiTheme="majorHAnsi" w:eastAsia="Times New Roman" w:hAnsiTheme="majorHAnsi" w:cs="Times New Roman"/>
                <w:sz w:val="18"/>
                <w:szCs w:val="18"/>
              </w:rPr>
              <w:t xml:space="preserve"> Ghana Limited</w:t>
            </w:r>
          </w:p>
        </w:tc>
        <w:tc>
          <w:tcPr>
            <w:tcW w:w="3544" w:type="dxa"/>
            <w:noWrap/>
            <w:hideMark/>
          </w:tcPr>
          <w:p w14:paraId="6641FC2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Abokoase</w:t>
            </w:r>
            <w:proofErr w:type="spellEnd"/>
            <w:r w:rsidRPr="00D317AF">
              <w:rPr>
                <w:rFonts w:asciiTheme="majorHAnsi" w:eastAsia="Times New Roman" w:hAnsiTheme="majorHAnsi" w:cs="Times New Roman"/>
                <w:iCs/>
                <w:sz w:val="20"/>
                <w:szCs w:val="20"/>
              </w:rPr>
              <w:t>, E/R</w:t>
            </w:r>
          </w:p>
        </w:tc>
        <w:tc>
          <w:tcPr>
            <w:tcW w:w="3685" w:type="dxa"/>
          </w:tcPr>
          <w:p w14:paraId="0C74144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r w:rsidRPr="00D317AF">
              <w:rPr>
                <w:rFonts w:asciiTheme="majorHAnsi" w:eastAsia="Times New Roman" w:hAnsiTheme="majorHAnsi" w:cs="Times New Roman"/>
                <w:iCs/>
                <w:sz w:val="20"/>
                <w:szCs w:val="20"/>
              </w:rPr>
              <w:t xml:space="preserve"> East</w:t>
            </w:r>
          </w:p>
        </w:tc>
        <w:tc>
          <w:tcPr>
            <w:tcW w:w="1276" w:type="dxa"/>
          </w:tcPr>
          <w:p w14:paraId="5C3BB28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D48FC" w:rsidRPr="00D317AF" w14:paraId="795FB97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915058E"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682CFA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Ania Mines</w:t>
            </w:r>
          </w:p>
        </w:tc>
        <w:tc>
          <w:tcPr>
            <w:tcW w:w="3544" w:type="dxa"/>
            <w:noWrap/>
            <w:hideMark/>
          </w:tcPr>
          <w:p w14:paraId="03654D4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Kalbeo</w:t>
            </w:r>
            <w:proofErr w:type="spellEnd"/>
            <w:r w:rsidRPr="00D317AF">
              <w:rPr>
                <w:rFonts w:asciiTheme="majorHAnsi" w:eastAsia="Times New Roman" w:hAnsiTheme="majorHAnsi" w:cs="Times New Roman"/>
                <w:iCs/>
                <w:sz w:val="20"/>
                <w:szCs w:val="20"/>
              </w:rPr>
              <w:t>, UE/R</w:t>
            </w:r>
          </w:p>
        </w:tc>
        <w:tc>
          <w:tcPr>
            <w:tcW w:w="3685" w:type="dxa"/>
          </w:tcPr>
          <w:p w14:paraId="6052703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Talensi</w:t>
            </w:r>
            <w:proofErr w:type="spellEnd"/>
          </w:p>
        </w:tc>
        <w:tc>
          <w:tcPr>
            <w:tcW w:w="1276" w:type="dxa"/>
          </w:tcPr>
          <w:p w14:paraId="55A6C1A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66F3C" w:rsidRPr="00D317AF" w14:paraId="505E8C6E"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85B2B5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C99FD6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Ania Mines</w:t>
            </w:r>
          </w:p>
        </w:tc>
        <w:tc>
          <w:tcPr>
            <w:tcW w:w="3544" w:type="dxa"/>
            <w:noWrap/>
            <w:hideMark/>
          </w:tcPr>
          <w:p w14:paraId="0A9A06C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Sheaga</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Gbani</w:t>
            </w:r>
            <w:proofErr w:type="spellEnd"/>
          </w:p>
        </w:tc>
        <w:tc>
          <w:tcPr>
            <w:tcW w:w="3685" w:type="dxa"/>
          </w:tcPr>
          <w:p w14:paraId="5202849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Talensi</w:t>
            </w:r>
            <w:proofErr w:type="spellEnd"/>
          </w:p>
        </w:tc>
        <w:tc>
          <w:tcPr>
            <w:tcW w:w="1276" w:type="dxa"/>
          </w:tcPr>
          <w:p w14:paraId="45A46FB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D48FC" w:rsidRPr="00D317AF" w14:paraId="2F4B86B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563E46B4"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E2B531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Balu Mining</w:t>
            </w:r>
          </w:p>
        </w:tc>
        <w:tc>
          <w:tcPr>
            <w:tcW w:w="3544" w:type="dxa"/>
            <w:noWrap/>
            <w:hideMark/>
          </w:tcPr>
          <w:p w14:paraId="4F1E675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Kalbeo</w:t>
            </w:r>
            <w:proofErr w:type="spellEnd"/>
            <w:r w:rsidRPr="00D317AF">
              <w:rPr>
                <w:rFonts w:asciiTheme="majorHAnsi" w:eastAsia="Times New Roman" w:hAnsiTheme="majorHAnsi" w:cs="Times New Roman"/>
                <w:iCs/>
                <w:sz w:val="20"/>
                <w:szCs w:val="20"/>
              </w:rPr>
              <w:t>, UE/R</w:t>
            </w:r>
          </w:p>
        </w:tc>
        <w:tc>
          <w:tcPr>
            <w:tcW w:w="3685" w:type="dxa"/>
          </w:tcPr>
          <w:p w14:paraId="5C6EC52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Bolgatanga Municipal</w:t>
            </w:r>
          </w:p>
        </w:tc>
        <w:tc>
          <w:tcPr>
            <w:tcW w:w="1276" w:type="dxa"/>
          </w:tcPr>
          <w:p w14:paraId="208F2A0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66F3C" w:rsidRPr="00D317AF" w14:paraId="385D1CC7"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7F7AE05B"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7FDFBC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Chee Mines</w:t>
            </w:r>
          </w:p>
        </w:tc>
        <w:tc>
          <w:tcPr>
            <w:tcW w:w="3544" w:type="dxa"/>
            <w:noWrap/>
            <w:hideMark/>
          </w:tcPr>
          <w:p w14:paraId="55B0800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Sheaga</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Gbani</w:t>
            </w:r>
            <w:proofErr w:type="spellEnd"/>
          </w:p>
        </w:tc>
        <w:tc>
          <w:tcPr>
            <w:tcW w:w="3685" w:type="dxa"/>
          </w:tcPr>
          <w:p w14:paraId="6F2C164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Talensi</w:t>
            </w:r>
            <w:proofErr w:type="spellEnd"/>
          </w:p>
        </w:tc>
        <w:tc>
          <w:tcPr>
            <w:tcW w:w="1276" w:type="dxa"/>
          </w:tcPr>
          <w:p w14:paraId="095FB98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D48FC" w:rsidRPr="00D317AF" w14:paraId="0495025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725C2A0"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EA8672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Fraf Mining</w:t>
            </w:r>
          </w:p>
        </w:tc>
        <w:tc>
          <w:tcPr>
            <w:tcW w:w="3544" w:type="dxa"/>
            <w:noWrap/>
            <w:hideMark/>
          </w:tcPr>
          <w:p w14:paraId="0D89A2F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Kalbeo</w:t>
            </w:r>
            <w:proofErr w:type="spellEnd"/>
            <w:r w:rsidRPr="00D317AF">
              <w:rPr>
                <w:rFonts w:asciiTheme="majorHAnsi" w:eastAsia="Times New Roman" w:hAnsiTheme="majorHAnsi" w:cs="Times New Roman"/>
                <w:iCs/>
                <w:sz w:val="20"/>
                <w:szCs w:val="20"/>
              </w:rPr>
              <w:t>, UE/R</w:t>
            </w:r>
          </w:p>
        </w:tc>
        <w:tc>
          <w:tcPr>
            <w:tcW w:w="3685" w:type="dxa"/>
          </w:tcPr>
          <w:p w14:paraId="743D1A1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Talensi</w:t>
            </w:r>
            <w:proofErr w:type="spellEnd"/>
          </w:p>
        </w:tc>
        <w:tc>
          <w:tcPr>
            <w:tcW w:w="1276" w:type="dxa"/>
          </w:tcPr>
          <w:p w14:paraId="671DFD8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66F3C" w:rsidRPr="00D317AF" w14:paraId="10B98C3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387573C"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A2A894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Haw Mines</w:t>
            </w:r>
          </w:p>
        </w:tc>
        <w:tc>
          <w:tcPr>
            <w:tcW w:w="3544" w:type="dxa"/>
            <w:noWrap/>
            <w:hideMark/>
          </w:tcPr>
          <w:p w14:paraId="2CE0C1D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Kalbeo</w:t>
            </w:r>
            <w:proofErr w:type="spellEnd"/>
            <w:r w:rsidRPr="00D317AF">
              <w:rPr>
                <w:rFonts w:asciiTheme="majorHAnsi" w:eastAsia="Times New Roman" w:hAnsiTheme="majorHAnsi" w:cs="Times New Roman"/>
                <w:iCs/>
                <w:sz w:val="20"/>
                <w:szCs w:val="20"/>
              </w:rPr>
              <w:t>, UE/R</w:t>
            </w:r>
          </w:p>
        </w:tc>
        <w:tc>
          <w:tcPr>
            <w:tcW w:w="3685" w:type="dxa"/>
          </w:tcPr>
          <w:p w14:paraId="4578D0D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Talensi</w:t>
            </w:r>
            <w:proofErr w:type="spellEnd"/>
          </w:p>
        </w:tc>
        <w:tc>
          <w:tcPr>
            <w:tcW w:w="1276" w:type="dxa"/>
          </w:tcPr>
          <w:p w14:paraId="46F06E0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D48FC" w:rsidRPr="00D317AF" w14:paraId="7738088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944B7A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C4658D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Kian Natural Resources</w:t>
            </w:r>
          </w:p>
        </w:tc>
        <w:tc>
          <w:tcPr>
            <w:tcW w:w="3544" w:type="dxa"/>
            <w:noWrap/>
            <w:hideMark/>
          </w:tcPr>
          <w:p w14:paraId="51C9E08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Sheaga</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Gbani</w:t>
            </w:r>
            <w:proofErr w:type="spellEnd"/>
            <w:r w:rsidRPr="00D317AF">
              <w:rPr>
                <w:rFonts w:asciiTheme="majorHAnsi" w:eastAsia="Times New Roman" w:hAnsiTheme="majorHAnsi" w:cs="Times New Roman"/>
                <w:iCs/>
                <w:sz w:val="20"/>
                <w:szCs w:val="20"/>
              </w:rPr>
              <w:t>, UE/R</w:t>
            </w:r>
          </w:p>
        </w:tc>
        <w:tc>
          <w:tcPr>
            <w:tcW w:w="3685" w:type="dxa"/>
          </w:tcPr>
          <w:p w14:paraId="48B87BE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Talensi</w:t>
            </w:r>
            <w:proofErr w:type="spellEnd"/>
          </w:p>
        </w:tc>
        <w:tc>
          <w:tcPr>
            <w:tcW w:w="1276" w:type="dxa"/>
          </w:tcPr>
          <w:p w14:paraId="68754DD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66F3C" w:rsidRPr="00D317AF" w14:paraId="6821377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BACBBB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CAA928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Kian Natural Resources</w:t>
            </w:r>
          </w:p>
        </w:tc>
        <w:tc>
          <w:tcPr>
            <w:tcW w:w="3544" w:type="dxa"/>
            <w:noWrap/>
            <w:hideMark/>
          </w:tcPr>
          <w:p w14:paraId="66C43B9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Sheaga</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Gbani</w:t>
            </w:r>
            <w:proofErr w:type="spellEnd"/>
            <w:r w:rsidRPr="00D317AF">
              <w:rPr>
                <w:rFonts w:asciiTheme="majorHAnsi" w:eastAsia="Times New Roman" w:hAnsiTheme="majorHAnsi" w:cs="Times New Roman"/>
                <w:iCs/>
                <w:sz w:val="20"/>
                <w:szCs w:val="20"/>
              </w:rPr>
              <w:t>, UE/R</w:t>
            </w:r>
          </w:p>
        </w:tc>
        <w:tc>
          <w:tcPr>
            <w:tcW w:w="3685" w:type="dxa"/>
          </w:tcPr>
          <w:p w14:paraId="112E846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Talensi</w:t>
            </w:r>
            <w:proofErr w:type="spellEnd"/>
          </w:p>
        </w:tc>
        <w:tc>
          <w:tcPr>
            <w:tcW w:w="1276" w:type="dxa"/>
          </w:tcPr>
          <w:p w14:paraId="4099D22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D48FC" w:rsidRPr="00D317AF" w14:paraId="73FE4EB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5D5949E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5764C2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Nian Natural Resources</w:t>
            </w:r>
          </w:p>
        </w:tc>
        <w:tc>
          <w:tcPr>
            <w:tcW w:w="3544" w:type="dxa"/>
            <w:noWrap/>
            <w:hideMark/>
          </w:tcPr>
          <w:p w14:paraId="6653AD4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Kalbeo</w:t>
            </w:r>
            <w:proofErr w:type="spellEnd"/>
            <w:r w:rsidRPr="00D317AF">
              <w:rPr>
                <w:rFonts w:asciiTheme="majorHAnsi" w:eastAsia="Times New Roman" w:hAnsiTheme="majorHAnsi" w:cs="Times New Roman"/>
                <w:iCs/>
                <w:sz w:val="20"/>
                <w:szCs w:val="20"/>
              </w:rPr>
              <w:t>, UE/R</w:t>
            </w:r>
          </w:p>
        </w:tc>
        <w:tc>
          <w:tcPr>
            <w:tcW w:w="3685" w:type="dxa"/>
          </w:tcPr>
          <w:p w14:paraId="332BA9C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Talensi</w:t>
            </w:r>
            <w:proofErr w:type="spellEnd"/>
          </w:p>
        </w:tc>
        <w:tc>
          <w:tcPr>
            <w:tcW w:w="1276" w:type="dxa"/>
          </w:tcPr>
          <w:p w14:paraId="2D1E06F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66F3C" w:rsidRPr="00D317AF" w14:paraId="1D17129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7E1E3DD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9370AB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Zer Mines</w:t>
            </w:r>
          </w:p>
        </w:tc>
        <w:tc>
          <w:tcPr>
            <w:tcW w:w="3544" w:type="dxa"/>
            <w:noWrap/>
            <w:hideMark/>
          </w:tcPr>
          <w:p w14:paraId="7FA1FAF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Sheaga</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Gbani</w:t>
            </w:r>
            <w:proofErr w:type="spellEnd"/>
          </w:p>
        </w:tc>
        <w:tc>
          <w:tcPr>
            <w:tcW w:w="3685" w:type="dxa"/>
          </w:tcPr>
          <w:p w14:paraId="0424FD2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Talensi</w:t>
            </w:r>
            <w:proofErr w:type="spellEnd"/>
          </w:p>
        </w:tc>
        <w:tc>
          <w:tcPr>
            <w:tcW w:w="1276" w:type="dxa"/>
          </w:tcPr>
          <w:p w14:paraId="1A1119C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18-Jul-22</w:t>
            </w:r>
          </w:p>
        </w:tc>
      </w:tr>
      <w:tr w:rsidR="00ED48FC" w:rsidRPr="00D317AF" w14:paraId="7A06B63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9309A7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8A1E9B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Philus</w:t>
            </w:r>
            <w:proofErr w:type="spellEnd"/>
            <w:r w:rsidRPr="00D317AF">
              <w:rPr>
                <w:rFonts w:asciiTheme="majorHAnsi" w:eastAsia="Times New Roman" w:hAnsiTheme="majorHAnsi" w:cs="Times New Roman"/>
                <w:sz w:val="18"/>
                <w:szCs w:val="18"/>
              </w:rPr>
              <w:t xml:space="preserve"> Mining</w:t>
            </w:r>
          </w:p>
        </w:tc>
        <w:tc>
          <w:tcPr>
            <w:tcW w:w="3544" w:type="dxa"/>
            <w:noWrap/>
            <w:hideMark/>
          </w:tcPr>
          <w:p w14:paraId="76901DA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Addokrom</w:t>
            </w:r>
            <w:proofErr w:type="spellEnd"/>
          </w:p>
        </w:tc>
        <w:tc>
          <w:tcPr>
            <w:tcW w:w="3685" w:type="dxa"/>
          </w:tcPr>
          <w:p w14:paraId="11CF23A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West</w:t>
            </w:r>
          </w:p>
        </w:tc>
        <w:tc>
          <w:tcPr>
            <w:tcW w:w="1276" w:type="dxa"/>
          </w:tcPr>
          <w:p w14:paraId="5296B0B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13-Jul-22</w:t>
            </w:r>
          </w:p>
        </w:tc>
      </w:tr>
      <w:tr w:rsidR="00E66F3C" w:rsidRPr="00D317AF" w14:paraId="7075657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E897CB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B81D0B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Auguaserving</w:t>
            </w:r>
            <w:proofErr w:type="spellEnd"/>
            <w:r w:rsidRPr="00D317AF">
              <w:rPr>
                <w:rFonts w:asciiTheme="majorHAnsi" w:eastAsia="Times New Roman" w:hAnsiTheme="majorHAnsi" w:cs="Times New Roman"/>
                <w:sz w:val="18"/>
                <w:szCs w:val="18"/>
              </w:rPr>
              <w:t xml:space="preserve"> Ventures</w:t>
            </w:r>
          </w:p>
        </w:tc>
        <w:tc>
          <w:tcPr>
            <w:tcW w:w="3544" w:type="dxa"/>
            <w:noWrap/>
            <w:hideMark/>
          </w:tcPr>
          <w:p w14:paraId="2E30054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Adaase</w:t>
            </w:r>
            <w:proofErr w:type="spellEnd"/>
            <w:r w:rsidRPr="00D317AF">
              <w:rPr>
                <w:rFonts w:asciiTheme="majorHAnsi" w:eastAsia="Times New Roman" w:hAnsiTheme="majorHAnsi" w:cs="Times New Roman"/>
                <w:iCs/>
                <w:sz w:val="20"/>
                <w:szCs w:val="20"/>
              </w:rPr>
              <w:t>, A/R</w:t>
            </w:r>
          </w:p>
        </w:tc>
        <w:tc>
          <w:tcPr>
            <w:tcW w:w="3685" w:type="dxa"/>
          </w:tcPr>
          <w:p w14:paraId="0347024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
        </w:tc>
        <w:tc>
          <w:tcPr>
            <w:tcW w:w="1276" w:type="dxa"/>
          </w:tcPr>
          <w:p w14:paraId="562F524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08-Jul-22</w:t>
            </w:r>
          </w:p>
        </w:tc>
      </w:tr>
      <w:tr w:rsidR="00ED48FC" w:rsidRPr="00D317AF" w14:paraId="51F6446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2C32D2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4A7E23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Karikari &amp; Ampong Mining Group</w:t>
            </w:r>
          </w:p>
        </w:tc>
        <w:tc>
          <w:tcPr>
            <w:tcW w:w="3544" w:type="dxa"/>
            <w:noWrap/>
            <w:hideMark/>
          </w:tcPr>
          <w:p w14:paraId="679F63C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Subriso</w:t>
            </w:r>
            <w:proofErr w:type="spellEnd"/>
          </w:p>
        </w:tc>
        <w:tc>
          <w:tcPr>
            <w:tcW w:w="3685" w:type="dxa"/>
          </w:tcPr>
          <w:p w14:paraId="68C2A71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Assin</w:t>
            </w:r>
            <w:proofErr w:type="spellEnd"/>
            <w:r w:rsidRPr="00D317AF">
              <w:rPr>
                <w:rFonts w:asciiTheme="majorHAnsi" w:eastAsia="Times New Roman" w:hAnsiTheme="majorHAnsi" w:cs="Times New Roman"/>
                <w:iCs/>
                <w:sz w:val="20"/>
                <w:szCs w:val="20"/>
              </w:rPr>
              <w:t xml:space="preserve"> North</w:t>
            </w:r>
          </w:p>
        </w:tc>
        <w:tc>
          <w:tcPr>
            <w:tcW w:w="1276" w:type="dxa"/>
          </w:tcPr>
          <w:p w14:paraId="0E90541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08-Jul-22</w:t>
            </w:r>
          </w:p>
        </w:tc>
      </w:tr>
      <w:tr w:rsidR="00E66F3C" w:rsidRPr="00D317AF" w14:paraId="161BAD1E"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FAA1128"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A61162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Bilefaara Enterprise</w:t>
            </w:r>
          </w:p>
        </w:tc>
        <w:tc>
          <w:tcPr>
            <w:tcW w:w="3544" w:type="dxa"/>
            <w:noWrap/>
            <w:hideMark/>
          </w:tcPr>
          <w:p w14:paraId="299BC24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Hemang-</w:t>
            </w:r>
            <w:proofErr w:type="spellStart"/>
            <w:r w:rsidRPr="00D317AF">
              <w:rPr>
                <w:rFonts w:asciiTheme="majorHAnsi" w:eastAsia="Times New Roman" w:hAnsiTheme="majorHAnsi" w:cs="Times New Roman"/>
                <w:iCs/>
                <w:sz w:val="20"/>
                <w:szCs w:val="20"/>
              </w:rPr>
              <w:t>Fankyeneko</w:t>
            </w:r>
            <w:proofErr w:type="spellEnd"/>
          </w:p>
        </w:tc>
        <w:tc>
          <w:tcPr>
            <w:tcW w:w="3685" w:type="dxa"/>
          </w:tcPr>
          <w:p w14:paraId="57796ED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Fanteakwa</w:t>
            </w:r>
            <w:proofErr w:type="spellEnd"/>
          </w:p>
        </w:tc>
        <w:tc>
          <w:tcPr>
            <w:tcW w:w="1276" w:type="dxa"/>
          </w:tcPr>
          <w:p w14:paraId="689E25C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08-Jul-22</w:t>
            </w:r>
          </w:p>
        </w:tc>
      </w:tr>
      <w:tr w:rsidR="00ED48FC" w:rsidRPr="00D317AF" w14:paraId="20B959A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ECD145E"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C93240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Flanima</w:t>
            </w:r>
            <w:proofErr w:type="spellEnd"/>
            <w:r w:rsidRPr="00D317AF">
              <w:rPr>
                <w:rFonts w:asciiTheme="majorHAnsi" w:eastAsia="Times New Roman" w:hAnsiTheme="majorHAnsi" w:cs="Times New Roman"/>
                <w:sz w:val="18"/>
                <w:szCs w:val="18"/>
              </w:rPr>
              <w:t xml:space="preserve"> Enterprise</w:t>
            </w:r>
          </w:p>
        </w:tc>
        <w:tc>
          <w:tcPr>
            <w:tcW w:w="3544" w:type="dxa"/>
            <w:noWrap/>
            <w:hideMark/>
          </w:tcPr>
          <w:p w14:paraId="13D9FE2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Hemang-Bakan</w:t>
            </w:r>
          </w:p>
        </w:tc>
        <w:tc>
          <w:tcPr>
            <w:tcW w:w="3685" w:type="dxa"/>
          </w:tcPr>
          <w:p w14:paraId="2CF70CC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Fanteakwa</w:t>
            </w:r>
            <w:proofErr w:type="spellEnd"/>
          </w:p>
        </w:tc>
        <w:tc>
          <w:tcPr>
            <w:tcW w:w="1276" w:type="dxa"/>
          </w:tcPr>
          <w:p w14:paraId="1CB32C5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08-Jul-22</w:t>
            </w:r>
          </w:p>
        </w:tc>
      </w:tr>
      <w:tr w:rsidR="00E66F3C" w:rsidRPr="00D317AF" w14:paraId="5B85B16A"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1B13729"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69DCB0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Neoman</w:t>
            </w:r>
            <w:proofErr w:type="spellEnd"/>
            <w:r w:rsidRPr="00D317AF">
              <w:rPr>
                <w:rFonts w:asciiTheme="majorHAnsi" w:eastAsia="Times New Roman" w:hAnsiTheme="majorHAnsi" w:cs="Times New Roman"/>
                <w:sz w:val="18"/>
                <w:szCs w:val="18"/>
              </w:rPr>
              <w:t xml:space="preserve"> Resources</w:t>
            </w:r>
          </w:p>
        </w:tc>
        <w:tc>
          <w:tcPr>
            <w:tcW w:w="3544" w:type="dxa"/>
            <w:noWrap/>
            <w:hideMark/>
          </w:tcPr>
          <w:p w14:paraId="6E83A38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Ekorso</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Akwaduso</w:t>
            </w:r>
            <w:proofErr w:type="spellEnd"/>
          </w:p>
        </w:tc>
        <w:tc>
          <w:tcPr>
            <w:tcW w:w="3685" w:type="dxa"/>
          </w:tcPr>
          <w:p w14:paraId="4B25D29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Koforidua</w:t>
            </w:r>
          </w:p>
        </w:tc>
        <w:tc>
          <w:tcPr>
            <w:tcW w:w="1276" w:type="dxa"/>
          </w:tcPr>
          <w:p w14:paraId="050CEA5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08-Jul-22</w:t>
            </w:r>
          </w:p>
        </w:tc>
      </w:tr>
      <w:tr w:rsidR="00ED48FC" w:rsidRPr="00D317AF" w14:paraId="406C60D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2F40BB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77368D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Ramco </w:t>
            </w:r>
            <w:proofErr w:type="spellStart"/>
            <w:r w:rsidRPr="00D317AF">
              <w:rPr>
                <w:rFonts w:asciiTheme="majorHAnsi" w:eastAsia="Times New Roman" w:hAnsiTheme="majorHAnsi" w:cs="Times New Roman"/>
                <w:sz w:val="18"/>
                <w:szCs w:val="18"/>
              </w:rPr>
              <w:t>Rowgee</w:t>
            </w:r>
            <w:proofErr w:type="spellEnd"/>
            <w:r w:rsidRPr="00D317AF">
              <w:rPr>
                <w:rFonts w:asciiTheme="majorHAnsi" w:eastAsia="Times New Roman" w:hAnsiTheme="majorHAnsi" w:cs="Times New Roman"/>
                <w:sz w:val="18"/>
                <w:szCs w:val="18"/>
              </w:rPr>
              <w:t xml:space="preserve"> Limited</w:t>
            </w:r>
          </w:p>
        </w:tc>
        <w:tc>
          <w:tcPr>
            <w:tcW w:w="3544" w:type="dxa"/>
            <w:noWrap/>
            <w:hideMark/>
          </w:tcPr>
          <w:p w14:paraId="018AD54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Asonafo</w:t>
            </w:r>
            <w:proofErr w:type="spellEnd"/>
            <w:r w:rsidRPr="00D317AF">
              <w:rPr>
                <w:rFonts w:asciiTheme="majorHAnsi" w:eastAsia="Times New Roman" w:hAnsiTheme="majorHAnsi" w:cs="Times New Roman"/>
                <w:iCs/>
                <w:sz w:val="20"/>
                <w:szCs w:val="20"/>
              </w:rPr>
              <w:t>, E/R</w:t>
            </w:r>
          </w:p>
        </w:tc>
        <w:tc>
          <w:tcPr>
            <w:tcW w:w="3685" w:type="dxa"/>
          </w:tcPr>
          <w:p w14:paraId="4623F8D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p>
        </w:tc>
        <w:tc>
          <w:tcPr>
            <w:tcW w:w="1276" w:type="dxa"/>
          </w:tcPr>
          <w:p w14:paraId="6D0DAB2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08-Jul-22</w:t>
            </w:r>
          </w:p>
        </w:tc>
      </w:tr>
      <w:tr w:rsidR="00E66F3C" w:rsidRPr="00D317AF" w14:paraId="223D7CE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18CD132C"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E652F6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Ramco </w:t>
            </w:r>
            <w:proofErr w:type="spellStart"/>
            <w:r w:rsidRPr="00D317AF">
              <w:rPr>
                <w:rFonts w:asciiTheme="majorHAnsi" w:eastAsia="Times New Roman" w:hAnsiTheme="majorHAnsi" w:cs="Times New Roman"/>
                <w:sz w:val="18"/>
                <w:szCs w:val="18"/>
              </w:rPr>
              <w:t>Rowgee</w:t>
            </w:r>
            <w:proofErr w:type="spellEnd"/>
            <w:r w:rsidRPr="00D317AF">
              <w:rPr>
                <w:rFonts w:asciiTheme="majorHAnsi" w:eastAsia="Times New Roman" w:hAnsiTheme="majorHAnsi" w:cs="Times New Roman"/>
                <w:sz w:val="18"/>
                <w:szCs w:val="18"/>
              </w:rPr>
              <w:t xml:space="preserve"> Limited</w:t>
            </w:r>
          </w:p>
        </w:tc>
        <w:tc>
          <w:tcPr>
            <w:tcW w:w="3544" w:type="dxa"/>
            <w:noWrap/>
            <w:hideMark/>
          </w:tcPr>
          <w:p w14:paraId="5AD7CFD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Asonafo</w:t>
            </w:r>
            <w:proofErr w:type="spellEnd"/>
            <w:r w:rsidRPr="00D317AF">
              <w:rPr>
                <w:rFonts w:asciiTheme="majorHAnsi" w:eastAsia="Times New Roman" w:hAnsiTheme="majorHAnsi" w:cs="Times New Roman"/>
                <w:iCs/>
                <w:sz w:val="20"/>
                <w:szCs w:val="20"/>
              </w:rPr>
              <w:t>, E/R</w:t>
            </w:r>
          </w:p>
        </w:tc>
        <w:tc>
          <w:tcPr>
            <w:tcW w:w="3685" w:type="dxa"/>
          </w:tcPr>
          <w:p w14:paraId="244D540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p>
        </w:tc>
        <w:tc>
          <w:tcPr>
            <w:tcW w:w="1276" w:type="dxa"/>
          </w:tcPr>
          <w:p w14:paraId="459C8F9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08-Jul-22</w:t>
            </w:r>
          </w:p>
        </w:tc>
      </w:tr>
      <w:tr w:rsidR="00ED48FC" w:rsidRPr="00D317AF" w14:paraId="5BE1BDF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BED9D1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5B00F6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Scottzvony</w:t>
            </w:r>
            <w:proofErr w:type="spellEnd"/>
            <w:r w:rsidRPr="00D317AF">
              <w:rPr>
                <w:rFonts w:asciiTheme="majorHAnsi" w:eastAsia="Times New Roman" w:hAnsiTheme="majorHAnsi" w:cs="Times New Roman"/>
                <w:sz w:val="18"/>
                <w:szCs w:val="18"/>
              </w:rPr>
              <w:t xml:space="preserve"> Company Limited</w:t>
            </w:r>
          </w:p>
        </w:tc>
        <w:tc>
          <w:tcPr>
            <w:tcW w:w="3544" w:type="dxa"/>
            <w:noWrap/>
            <w:hideMark/>
          </w:tcPr>
          <w:p w14:paraId="5E4D093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Apugya</w:t>
            </w:r>
            <w:proofErr w:type="spellEnd"/>
            <w:r w:rsidRPr="00D317AF">
              <w:rPr>
                <w:rFonts w:asciiTheme="majorHAnsi" w:eastAsia="Times New Roman" w:hAnsiTheme="majorHAnsi" w:cs="Times New Roman"/>
                <w:iCs/>
                <w:sz w:val="20"/>
                <w:szCs w:val="20"/>
              </w:rPr>
              <w:t>, W/R</w:t>
            </w:r>
          </w:p>
        </w:tc>
        <w:tc>
          <w:tcPr>
            <w:tcW w:w="3685" w:type="dxa"/>
          </w:tcPr>
          <w:p w14:paraId="4C6842E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Aowin</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Suaman</w:t>
            </w:r>
            <w:proofErr w:type="spellEnd"/>
          </w:p>
        </w:tc>
        <w:tc>
          <w:tcPr>
            <w:tcW w:w="1276" w:type="dxa"/>
          </w:tcPr>
          <w:p w14:paraId="56DC48C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08-Jul-22</w:t>
            </w:r>
          </w:p>
        </w:tc>
      </w:tr>
      <w:tr w:rsidR="00E66F3C" w:rsidRPr="00D317AF" w14:paraId="2D6661C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7E423A6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DC72A5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Attaja</w:t>
            </w:r>
            <w:proofErr w:type="spellEnd"/>
            <w:r w:rsidRPr="00D317AF">
              <w:rPr>
                <w:rFonts w:asciiTheme="majorHAnsi" w:eastAsia="Times New Roman" w:hAnsiTheme="majorHAnsi" w:cs="Times New Roman"/>
                <w:sz w:val="18"/>
                <w:szCs w:val="18"/>
              </w:rPr>
              <w:t xml:space="preserve"> Enterprise</w:t>
            </w:r>
          </w:p>
        </w:tc>
        <w:tc>
          <w:tcPr>
            <w:tcW w:w="3544" w:type="dxa"/>
            <w:noWrap/>
            <w:hideMark/>
          </w:tcPr>
          <w:p w14:paraId="6CAFB93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Hemang-</w:t>
            </w:r>
            <w:proofErr w:type="spellStart"/>
            <w:r w:rsidRPr="00D317AF">
              <w:rPr>
                <w:rFonts w:asciiTheme="majorHAnsi" w:eastAsia="Times New Roman" w:hAnsiTheme="majorHAnsi" w:cs="Times New Roman"/>
                <w:iCs/>
                <w:sz w:val="20"/>
                <w:szCs w:val="20"/>
              </w:rPr>
              <w:t>Adokurom</w:t>
            </w:r>
            <w:proofErr w:type="spellEnd"/>
          </w:p>
        </w:tc>
        <w:tc>
          <w:tcPr>
            <w:tcW w:w="3685" w:type="dxa"/>
          </w:tcPr>
          <w:p w14:paraId="2C6292D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Fanteakwa</w:t>
            </w:r>
            <w:proofErr w:type="spellEnd"/>
          </w:p>
        </w:tc>
        <w:tc>
          <w:tcPr>
            <w:tcW w:w="1276" w:type="dxa"/>
          </w:tcPr>
          <w:p w14:paraId="5CA7D36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07-Jul-22</w:t>
            </w:r>
          </w:p>
        </w:tc>
      </w:tr>
      <w:tr w:rsidR="00ED48FC" w:rsidRPr="00D317AF" w14:paraId="3C1A086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4BC1C1B8"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331930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Donjon Enterprise</w:t>
            </w:r>
          </w:p>
        </w:tc>
        <w:tc>
          <w:tcPr>
            <w:tcW w:w="3544" w:type="dxa"/>
            <w:noWrap/>
            <w:hideMark/>
          </w:tcPr>
          <w:p w14:paraId="7FE3201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Hemang-</w:t>
            </w:r>
            <w:proofErr w:type="spellStart"/>
            <w:r w:rsidRPr="00D317AF">
              <w:rPr>
                <w:rFonts w:asciiTheme="majorHAnsi" w:eastAsia="Times New Roman" w:hAnsiTheme="majorHAnsi" w:cs="Times New Roman"/>
                <w:iCs/>
                <w:sz w:val="20"/>
                <w:szCs w:val="20"/>
              </w:rPr>
              <w:t>Adokurom</w:t>
            </w:r>
            <w:proofErr w:type="spellEnd"/>
          </w:p>
        </w:tc>
        <w:tc>
          <w:tcPr>
            <w:tcW w:w="3685" w:type="dxa"/>
          </w:tcPr>
          <w:p w14:paraId="47528E9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Fanteakwa</w:t>
            </w:r>
            <w:proofErr w:type="spellEnd"/>
          </w:p>
        </w:tc>
        <w:tc>
          <w:tcPr>
            <w:tcW w:w="1276" w:type="dxa"/>
          </w:tcPr>
          <w:p w14:paraId="4535CD8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07-Jul-22</w:t>
            </w:r>
          </w:p>
        </w:tc>
      </w:tr>
      <w:tr w:rsidR="00E66F3C" w:rsidRPr="00D317AF" w14:paraId="24BFB03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DC26F1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72D1E0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Broadway Mining Enterprise</w:t>
            </w:r>
          </w:p>
        </w:tc>
        <w:tc>
          <w:tcPr>
            <w:tcW w:w="3544" w:type="dxa"/>
            <w:noWrap/>
            <w:hideMark/>
          </w:tcPr>
          <w:p w14:paraId="58E697E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Aboaboso</w:t>
            </w:r>
            <w:proofErr w:type="spellEnd"/>
          </w:p>
        </w:tc>
        <w:tc>
          <w:tcPr>
            <w:tcW w:w="3685" w:type="dxa"/>
          </w:tcPr>
          <w:p w14:paraId="215DBE0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South</w:t>
            </w:r>
          </w:p>
        </w:tc>
        <w:tc>
          <w:tcPr>
            <w:tcW w:w="1276" w:type="dxa"/>
          </w:tcPr>
          <w:p w14:paraId="244FCED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D48FC" w:rsidRPr="00D317AF" w14:paraId="5B50ABB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8D886E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5BBF9A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July 20th Enterprise</w:t>
            </w:r>
          </w:p>
        </w:tc>
        <w:tc>
          <w:tcPr>
            <w:tcW w:w="3544" w:type="dxa"/>
            <w:noWrap/>
            <w:hideMark/>
          </w:tcPr>
          <w:p w14:paraId="2764415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Biribiwomanmu</w:t>
            </w:r>
            <w:proofErr w:type="spellEnd"/>
            <w:r w:rsidRPr="00D317AF">
              <w:rPr>
                <w:rFonts w:asciiTheme="majorHAnsi" w:eastAsia="Times New Roman" w:hAnsiTheme="majorHAnsi" w:cs="Times New Roman"/>
                <w:iCs/>
                <w:sz w:val="20"/>
                <w:szCs w:val="20"/>
              </w:rPr>
              <w:t>, A/R</w:t>
            </w:r>
          </w:p>
        </w:tc>
        <w:tc>
          <w:tcPr>
            <w:tcW w:w="3685" w:type="dxa"/>
          </w:tcPr>
          <w:p w14:paraId="4C2ACA9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 xml:space="preserve">Bekwai Municipal </w:t>
            </w:r>
          </w:p>
        </w:tc>
        <w:tc>
          <w:tcPr>
            <w:tcW w:w="1276" w:type="dxa"/>
          </w:tcPr>
          <w:p w14:paraId="20AB00F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66F3C" w:rsidRPr="00D317AF" w14:paraId="74F88EA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0D971B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0EC3D3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Atia &amp; Group </w:t>
            </w:r>
          </w:p>
        </w:tc>
        <w:tc>
          <w:tcPr>
            <w:tcW w:w="3544" w:type="dxa"/>
            <w:noWrap/>
            <w:hideMark/>
          </w:tcPr>
          <w:p w14:paraId="31F5489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Isakakrom</w:t>
            </w:r>
            <w:proofErr w:type="spellEnd"/>
          </w:p>
        </w:tc>
        <w:tc>
          <w:tcPr>
            <w:tcW w:w="3685" w:type="dxa"/>
          </w:tcPr>
          <w:p w14:paraId="29EF7C9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West</w:t>
            </w:r>
          </w:p>
        </w:tc>
        <w:tc>
          <w:tcPr>
            <w:tcW w:w="1276" w:type="dxa"/>
          </w:tcPr>
          <w:p w14:paraId="638B604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D48FC" w:rsidRPr="00D317AF" w14:paraId="06D5F2A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7E8686B8"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9EB351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Philus</w:t>
            </w:r>
            <w:proofErr w:type="spellEnd"/>
            <w:r w:rsidRPr="00D317AF">
              <w:rPr>
                <w:rFonts w:asciiTheme="majorHAnsi" w:eastAsia="Times New Roman" w:hAnsiTheme="majorHAnsi" w:cs="Times New Roman"/>
                <w:sz w:val="18"/>
                <w:szCs w:val="18"/>
              </w:rPr>
              <w:t xml:space="preserve"> Mining</w:t>
            </w:r>
          </w:p>
        </w:tc>
        <w:tc>
          <w:tcPr>
            <w:tcW w:w="3544" w:type="dxa"/>
            <w:noWrap/>
            <w:hideMark/>
          </w:tcPr>
          <w:p w14:paraId="1F5F4FC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Addokrom</w:t>
            </w:r>
            <w:proofErr w:type="spellEnd"/>
            <w:r w:rsidRPr="00D317AF">
              <w:rPr>
                <w:rFonts w:asciiTheme="majorHAnsi" w:eastAsia="Times New Roman" w:hAnsiTheme="majorHAnsi" w:cs="Times New Roman"/>
                <w:iCs/>
                <w:sz w:val="20"/>
                <w:szCs w:val="20"/>
              </w:rPr>
              <w:t>, C/R</w:t>
            </w:r>
          </w:p>
        </w:tc>
        <w:tc>
          <w:tcPr>
            <w:tcW w:w="3685" w:type="dxa"/>
          </w:tcPr>
          <w:p w14:paraId="26852CA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West</w:t>
            </w:r>
          </w:p>
        </w:tc>
        <w:tc>
          <w:tcPr>
            <w:tcW w:w="1276" w:type="dxa"/>
          </w:tcPr>
          <w:p w14:paraId="5E0F2A4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66F3C" w:rsidRPr="00D317AF" w14:paraId="0209F22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58CB0374"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F504C9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Bugus Mining Group</w:t>
            </w:r>
          </w:p>
        </w:tc>
        <w:tc>
          <w:tcPr>
            <w:tcW w:w="3544" w:type="dxa"/>
            <w:noWrap/>
            <w:hideMark/>
          </w:tcPr>
          <w:p w14:paraId="4697E3D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Meremere</w:t>
            </w:r>
            <w:proofErr w:type="spellEnd"/>
          </w:p>
        </w:tc>
        <w:tc>
          <w:tcPr>
            <w:tcW w:w="3685" w:type="dxa"/>
          </w:tcPr>
          <w:p w14:paraId="4C0CDA5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Denkyembour</w:t>
            </w:r>
            <w:proofErr w:type="spellEnd"/>
          </w:p>
        </w:tc>
        <w:tc>
          <w:tcPr>
            <w:tcW w:w="1276" w:type="dxa"/>
          </w:tcPr>
          <w:p w14:paraId="2420312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D48FC" w:rsidRPr="00D317AF" w14:paraId="0E361B6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529B3488"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73B1D0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Dompreh</w:t>
            </w:r>
            <w:proofErr w:type="spellEnd"/>
            <w:r w:rsidRPr="00D317AF">
              <w:rPr>
                <w:rFonts w:asciiTheme="majorHAnsi" w:eastAsia="Times New Roman" w:hAnsiTheme="majorHAnsi" w:cs="Times New Roman"/>
                <w:sz w:val="18"/>
                <w:szCs w:val="18"/>
              </w:rPr>
              <w:t xml:space="preserve"> Jones Enterprise</w:t>
            </w:r>
          </w:p>
        </w:tc>
        <w:tc>
          <w:tcPr>
            <w:tcW w:w="3544" w:type="dxa"/>
            <w:noWrap/>
            <w:hideMark/>
          </w:tcPr>
          <w:p w14:paraId="21D4607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gramStart"/>
            <w:r w:rsidRPr="00D317AF">
              <w:rPr>
                <w:rFonts w:asciiTheme="majorHAnsi" w:eastAsia="Times New Roman" w:hAnsiTheme="majorHAnsi" w:cs="Times New Roman"/>
                <w:iCs/>
                <w:sz w:val="20"/>
                <w:szCs w:val="20"/>
              </w:rPr>
              <w:t>Hemang(</w:t>
            </w:r>
            <w:proofErr w:type="spellStart"/>
            <w:proofErr w:type="gramEnd"/>
            <w:r w:rsidRPr="00D317AF">
              <w:rPr>
                <w:rFonts w:asciiTheme="majorHAnsi" w:eastAsia="Times New Roman" w:hAnsiTheme="majorHAnsi" w:cs="Times New Roman"/>
                <w:iCs/>
                <w:sz w:val="20"/>
                <w:szCs w:val="20"/>
              </w:rPr>
              <w:t>Fankyeneko</w:t>
            </w:r>
            <w:proofErr w:type="spellEnd"/>
            <w:r w:rsidRPr="00D317AF">
              <w:rPr>
                <w:rFonts w:asciiTheme="majorHAnsi" w:eastAsia="Times New Roman" w:hAnsiTheme="majorHAnsi" w:cs="Times New Roman"/>
                <w:iCs/>
                <w:sz w:val="20"/>
                <w:szCs w:val="20"/>
              </w:rPr>
              <w:t>)</w:t>
            </w:r>
          </w:p>
        </w:tc>
        <w:tc>
          <w:tcPr>
            <w:tcW w:w="3685" w:type="dxa"/>
          </w:tcPr>
          <w:p w14:paraId="6B84A7E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Fanteakwa</w:t>
            </w:r>
            <w:proofErr w:type="spellEnd"/>
          </w:p>
        </w:tc>
        <w:tc>
          <w:tcPr>
            <w:tcW w:w="1276" w:type="dxa"/>
          </w:tcPr>
          <w:p w14:paraId="5B2AA62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66F3C" w:rsidRPr="00D317AF" w14:paraId="0C9A709A"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CC5754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E3166E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Foster Duodu Mining Group</w:t>
            </w:r>
          </w:p>
        </w:tc>
        <w:tc>
          <w:tcPr>
            <w:tcW w:w="3544" w:type="dxa"/>
            <w:noWrap/>
            <w:hideMark/>
          </w:tcPr>
          <w:p w14:paraId="5846AA8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Anyinam</w:t>
            </w:r>
            <w:proofErr w:type="spellEnd"/>
            <w:r w:rsidRPr="00D317AF">
              <w:rPr>
                <w:rFonts w:asciiTheme="majorHAnsi" w:eastAsia="Times New Roman" w:hAnsiTheme="majorHAnsi" w:cs="Times New Roman"/>
                <w:iCs/>
                <w:sz w:val="20"/>
                <w:szCs w:val="20"/>
              </w:rPr>
              <w:t>, E/R</w:t>
            </w:r>
          </w:p>
        </w:tc>
        <w:tc>
          <w:tcPr>
            <w:tcW w:w="3685" w:type="dxa"/>
          </w:tcPr>
          <w:p w14:paraId="2A07DBE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
        </w:tc>
        <w:tc>
          <w:tcPr>
            <w:tcW w:w="1276" w:type="dxa"/>
          </w:tcPr>
          <w:p w14:paraId="0A8ADF0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D48FC" w:rsidRPr="00D317AF" w14:paraId="15D379D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BDE76C0"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07E5D1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King Addo Mining Group</w:t>
            </w:r>
          </w:p>
        </w:tc>
        <w:tc>
          <w:tcPr>
            <w:tcW w:w="3544" w:type="dxa"/>
            <w:noWrap/>
            <w:hideMark/>
          </w:tcPr>
          <w:p w14:paraId="4AC553A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Apinaman</w:t>
            </w:r>
            <w:proofErr w:type="spellEnd"/>
            <w:r w:rsidRPr="00D317AF">
              <w:rPr>
                <w:rFonts w:asciiTheme="majorHAnsi" w:eastAsia="Times New Roman" w:hAnsiTheme="majorHAnsi" w:cs="Times New Roman"/>
                <w:iCs/>
                <w:sz w:val="20"/>
                <w:szCs w:val="20"/>
              </w:rPr>
              <w:t>, E/R</w:t>
            </w:r>
          </w:p>
        </w:tc>
        <w:tc>
          <w:tcPr>
            <w:tcW w:w="3685" w:type="dxa"/>
          </w:tcPr>
          <w:p w14:paraId="0F271EE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Denkyembour</w:t>
            </w:r>
            <w:proofErr w:type="spellEnd"/>
          </w:p>
        </w:tc>
        <w:tc>
          <w:tcPr>
            <w:tcW w:w="1276" w:type="dxa"/>
          </w:tcPr>
          <w:p w14:paraId="6AD8AF8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66F3C" w:rsidRPr="00D317AF" w14:paraId="37BC810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CF5B07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88018D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Edlak</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5545550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Damang</w:t>
            </w:r>
            <w:proofErr w:type="spellEnd"/>
          </w:p>
        </w:tc>
        <w:tc>
          <w:tcPr>
            <w:tcW w:w="3685" w:type="dxa"/>
          </w:tcPr>
          <w:p w14:paraId="5FDCE45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Prestea Huni-Valley</w:t>
            </w:r>
          </w:p>
        </w:tc>
        <w:tc>
          <w:tcPr>
            <w:tcW w:w="1276" w:type="dxa"/>
          </w:tcPr>
          <w:p w14:paraId="3830807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D48FC" w:rsidRPr="00D317AF" w14:paraId="42999A3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55AE23A2"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499EC0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Nteshiwa</w:t>
            </w:r>
            <w:proofErr w:type="spellEnd"/>
            <w:r w:rsidRPr="00D317AF">
              <w:rPr>
                <w:rFonts w:asciiTheme="majorHAnsi" w:eastAsia="Times New Roman" w:hAnsiTheme="majorHAnsi" w:cs="Times New Roman"/>
                <w:sz w:val="18"/>
                <w:szCs w:val="18"/>
              </w:rPr>
              <w:t xml:space="preserve"> Mining Group</w:t>
            </w:r>
          </w:p>
        </w:tc>
        <w:tc>
          <w:tcPr>
            <w:tcW w:w="3544" w:type="dxa"/>
            <w:noWrap/>
            <w:hideMark/>
          </w:tcPr>
          <w:p w14:paraId="6FFF6FE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Boboobo</w:t>
            </w:r>
          </w:p>
        </w:tc>
        <w:tc>
          <w:tcPr>
            <w:tcW w:w="3685" w:type="dxa"/>
          </w:tcPr>
          <w:p w14:paraId="3575AC3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 xml:space="preserve">Tarkwa </w:t>
            </w:r>
            <w:proofErr w:type="spellStart"/>
            <w:r w:rsidRPr="00D317AF">
              <w:rPr>
                <w:rFonts w:asciiTheme="majorHAnsi" w:eastAsia="Times New Roman" w:hAnsiTheme="majorHAnsi" w:cs="Times New Roman"/>
                <w:iCs/>
                <w:sz w:val="20"/>
                <w:szCs w:val="20"/>
              </w:rPr>
              <w:t>Nsuaem</w:t>
            </w:r>
            <w:proofErr w:type="spellEnd"/>
          </w:p>
        </w:tc>
        <w:tc>
          <w:tcPr>
            <w:tcW w:w="1276" w:type="dxa"/>
          </w:tcPr>
          <w:p w14:paraId="7E5CA10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66F3C" w:rsidRPr="00D317AF" w14:paraId="7FB983F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19BD73A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40B122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Adupri</w:t>
            </w:r>
            <w:proofErr w:type="spellEnd"/>
            <w:r w:rsidRPr="00D317AF">
              <w:rPr>
                <w:rFonts w:asciiTheme="majorHAnsi" w:eastAsia="Times New Roman" w:hAnsiTheme="majorHAnsi" w:cs="Times New Roman"/>
                <w:sz w:val="18"/>
                <w:szCs w:val="18"/>
              </w:rPr>
              <w:t xml:space="preserve"> Goldfields Enterprise</w:t>
            </w:r>
          </w:p>
        </w:tc>
        <w:tc>
          <w:tcPr>
            <w:tcW w:w="3544" w:type="dxa"/>
            <w:noWrap/>
            <w:hideMark/>
          </w:tcPr>
          <w:p w14:paraId="07C35FD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Adupri</w:t>
            </w:r>
            <w:proofErr w:type="spellEnd"/>
          </w:p>
        </w:tc>
        <w:tc>
          <w:tcPr>
            <w:tcW w:w="3685" w:type="dxa"/>
          </w:tcPr>
          <w:p w14:paraId="6D41A65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Bibiani</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Anhwiaso</w:t>
            </w:r>
            <w:proofErr w:type="spellEnd"/>
            <w:r w:rsidRPr="00D317AF">
              <w:rPr>
                <w:rFonts w:asciiTheme="majorHAnsi" w:eastAsia="Times New Roman" w:hAnsiTheme="majorHAnsi" w:cs="Times New Roman"/>
                <w:iCs/>
                <w:sz w:val="20"/>
                <w:szCs w:val="20"/>
              </w:rPr>
              <w:t>-Bekwai</w:t>
            </w:r>
          </w:p>
        </w:tc>
        <w:tc>
          <w:tcPr>
            <w:tcW w:w="1276" w:type="dxa"/>
          </w:tcPr>
          <w:p w14:paraId="0A97E1A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D48FC" w:rsidRPr="00D317AF" w14:paraId="6081679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0B094818"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E1F89C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Amof</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1AF54E9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Nyamebekyere</w:t>
            </w:r>
            <w:proofErr w:type="spellEnd"/>
          </w:p>
        </w:tc>
        <w:tc>
          <w:tcPr>
            <w:tcW w:w="3685" w:type="dxa"/>
          </w:tcPr>
          <w:p w14:paraId="4FD4D2C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East</w:t>
            </w:r>
          </w:p>
        </w:tc>
        <w:tc>
          <w:tcPr>
            <w:tcW w:w="1276" w:type="dxa"/>
          </w:tcPr>
          <w:p w14:paraId="32A78AB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66F3C" w:rsidRPr="00D317AF" w14:paraId="790356B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5F6F24C1"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5E1DC5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 Believe Group Limited</w:t>
            </w:r>
          </w:p>
        </w:tc>
        <w:tc>
          <w:tcPr>
            <w:tcW w:w="3544" w:type="dxa"/>
            <w:noWrap/>
            <w:hideMark/>
          </w:tcPr>
          <w:p w14:paraId="04CF332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Tweapease</w:t>
            </w:r>
            <w:proofErr w:type="spellEnd"/>
          </w:p>
        </w:tc>
        <w:tc>
          <w:tcPr>
            <w:tcW w:w="3685" w:type="dxa"/>
          </w:tcPr>
          <w:p w14:paraId="1BEB0DF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238323D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D48FC" w:rsidRPr="00D317AF" w14:paraId="30B51AD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02248E8"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E53962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Swanhill</w:t>
            </w:r>
            <w:proofErr w:type="spellEnd"/>
            <w:r w:rsidRPr="00D317AF">
              <w:rPr>
                <w:rFonts w:asciiTheme="majorHAnsi" w:eastAsia="Times New Roman" w:hAnsiTheme="majorHAnsi" w:cs="Times New Roman"/>
                <w:sz w:val="18"/>
                <w:szCs w:val="18"/>
              </w:rPr>
              <w:t xml:space="preserve"> Mining &amp; Constructions Company Limited</w:t>
            </w:r>
          </w:p>
        </w:tc>
        <w:tc>
          <w:tcPr>
            <w:tcW w:w="3544" w:type="dxa"/>
            <w:noWrap/>
            <w:hideMark/>
          </w:tcPr>
          <w:p w14:paraId="37B4B7B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Takyikrom</w:t>
            </w:r>
            <w:proofErr w:type="spellEnd"/>
          </w:p>
        </w:tc>
        <w:tc>
          <w:tcPr>
            <w:tcW w:w="3685" w:type="dxa"/>
          </w:tcPr>
          <w:p w14:paraId="2AF8443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Adansi</w:t>
            </w:r>
            <w:proofErr w:type="spellEnd"/>
            <w:r w:rsidRPr="00D317AF">
              <w:rPr>
                <w:rFonts w:asciiTheme="majorHAnsi" w:eastAsia="Times New Roman" w:hAnsiTheme="majorHAnsi" w:cs="Times New Roman"/>
                <w:iCs/>
                <w:sz w:val="20"/>
                <w:szCs w:val="20"/>
              </w:rPr>
              <w:t xml:space="preserve"> Akrofoum</w:t>
            </w:r>
          </w:p>
        </w:tc>
        <w:tc>
          <w:tcPr>
            <w:tcW w:w="1276" w:type="dxa"/>
          </w:tcPr>
          <w:p w14:paraId="115CD07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66F3C" w:rsidRPr="00D317AF" w14:paraId="0D1876A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ED3DF9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1352E6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There Is </w:t>
            </w:r>
            <w:proofErr w:type="gramStart"/>
            <w:r w:rsidRPr="00D317AF">
              <w:rPr>
                <w:rFonts w:asciiTheme="majorHAnsi" w:eastAsia="Times New Roman" w:hAnsiTheme="majorHAnsi" w:cs="Times New Roman"/>
                <w:sz w:val="18"/>
                <w:szCs w:val="18"/>
              </w:rPr>
              <w:t>A</w:t>
            </w:r>
            <w:proofErr w:type="gramEnd"/>
            <w:r w:rsidRPr="00D317AF">
              <w:rPr>
                <w:rFonts w:asciiTheme="majorHAnsi" w:eastAsia="Times New Roman" w:hAnsiTheme="majorHAnsi" w:cs="Times New Roman"/>
                <w:sz w:val="18"/>
                <w:szCs w:val="18"/>
              </w:rPr>
              <w:t xml:space="preserve"> Way Out Mining Enterprise</w:t>
            </w:r>
          </w:p>
        </w:tc>
        <w:tc>
          <w:tcPr>
            <w:tcW w:w="3544" w:type="dxa"/>
            <w:noWrap/>
            <w:hideMark/>
          </w:tcPr>
          <w:p w14:paraId="4042B02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Aboaboso</w:t>
            </w:r>
            <w:proofErr w:type="spellEnd"/>
          </w:p>
        </w:tc>
        <w:tc>
          <w:tcPr>
            <w:tcW w:w="3685" w:type="dxa"/>
          </w:tcPr>
          <w:p w14:paraId="596D074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South</w:t>
            </w:r>
          </w:p>
        </w:tc>
        <w:tc>
          <w:tcPr>
            <w:tcW w:w="1276" w:type="dxa"/>
          </w:tcPr>
          <w:p w14:paraId="46BE498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06-Jul-22</w:t>
            </w:r>
          </w:p>
        </w:tc>
      </w:tr>
      <w:tr w:rsidR="00ED48FC" w:rsidRPr="00D317AF" w14:paraId="12AA46A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7E8B87C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9E4CB3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I Did It Mining Enterprise</w:t>
            </w:r>
          </w:p>
        </w:tc>
        <w:tc>
          <w:tcPr>
            <w:tcW w:w="3544" w:type="dxa"/>
            <w:noWrap/>
            <w:hideMark/>
          </w:tcPr>
          <w:p w14:paraId="6954C27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Aboaboso</w:t>
            </w:r>
            <w:proofErr w:type="spellEnd"/>
          </w:p>
        </w:tc>
        <w:tc>
          <w:tcPr>
            <w:tcW w:w="3685" w:type="dxa"/>
          </w:tcPr>
          <w:p w14:paraId="73B42B2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South</w:t>
            </w:r>
          </w:p>
        </w:tc>
        <w:tc>
          <w:tcPr>
            <w:tcW w:w="1276" w:type="dxa"/>
          </w:tcPr>
          <w:p w14:paraId="61E7BF7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01-Jul-22</w:t>
            </w:r>
          </w:p>
        </w:tc>
      </w:tr>
      <w:tr w:rsidR="00E66F3C" w:rsidRPr="00D317AF" w14:paraId="7829680E"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96439A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50460C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Opanin</w:t>
            </w:r>
            <w:proofErr w:type="spellEnd"/>
            <w:r w:rsidRPr="00D317AF">
              <w:rPr>
                <w:rFonts w:asciiTheme="majorHAnsi" w:eastAsia="Times New Roman" w:hAnsiTheme="majorHAnsi" w:cs="Times New Roman"/>
                <w:sz w:val="18"/>
                <w:szCs w:val="18"/>
              </w:rPr>
              <w:t xml:space="preserve"> Kwasi Adom &amp; Sons</w:t>
            </w:r>
          </w:p>
        </w:tc>
        <w:tc>
          <w:tcPr>
            <w:tcW w:w="3544" w:type="dxa"/>
            <w:noWrap/>
            <w:hideMark/>
          </w:tcPr>
          <w:p w14:paraId="1400C8F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Koniyaw, A/R</w:t>
            </w:r>
          </w:p>
        </w:tc>
        <w:tc>
          <w:tcPr>
            <w:tcW w:w="3685" w:type="dxa"/>
          </w:tcPr>
          <w:p w14:paraId="7D29B6E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East</w:t>
            </w:r>
          </w:p>
        </w:tc>
        <w:tc>
          <w:tcPr>
            <w:tcW w:w="1276" w:type="dxa"/>
          </w:tcPr>
          <w:p w14:paraId="445B286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01-Jul-22</w:t>
            </w:r>
          </w:p>
        </w:tc>
      </w:tr>
      <w:tr w:rsidR="00ED48FC" w:rsidRPr="00D317AF" w14:paraId="38ABED9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789D838"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E38D55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Takyiford</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555DC4F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Adwuman</w:t>
            </w:r>
            <w:proofErr w:type="spellEnd"/>
          </w:p>
        </w:tc>
        <w:tc>
          <w:tcPr>
            <w:tcW w:w="3685" w:type="dxa"/>
          </w:tcPr>
          <w:p w14:paraId="09595D4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East</w:t>
            </w:r>
          </w:p>
        </w:tc>
        <w:tc>
          <w:tcPr>
            <w:tcW w:w="1276" w:type="dxa"/>
          </w:tcPr>
          <w:p w14:paraId="445CD6D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01-Jul-22</w:t>
            </w:r>
          </w:p>
        </w:tc>
      </w:tr>
      <w:tr w:rsidR="00E66F3C" w:rsidRPr="00D317AF" w14:paraId="1F2D43D2"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6C5DB99"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F86431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Baba Sala Ventures</w:t>
            </w:r>
          </w:p>
        </w:tc>
        <w:tc>
          <w:tcPr>
            <w:tcW w:w="3544" w:type="dxa"/>
            <w:noWrap/>
            <w:hideMark/>
          </w:tcPr>
          <w:p w14:paraId="3CC8A04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Akyem Muoso</w:t>
            </w:r>
          </w:p>
        </w:tc>
        <w:tc>
          <w:tcPr>
            <w:tcW w:w="3685" w:type="dxa"/>
          </w:tcPr>
          <w:p w14:paraId="77B96BE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p>
        </w:tc>
        <w:tc>
          <w:tcPr>
            <w:tcW w:w="1276" w:type="dxa"/>
          </w:tcPr>
          <w:p w14:paraId="1F6C776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01-Jul-22</w:t>
            </w:r>
          </w:p>
        </w:tc>
      </w:tr>
      <w:tr w:rsidR="00ED48FC" w:rsidRPr="00D317AF" w14:paraId="074F0E0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68F98D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DE864B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Part The Earth Limited</w:t>
            </w:r>
          </w:p>
        </w:tc>
        <w:tc>
          <w:tcPr>
            <w:tcW w:w="3544" w:type="dxa"/>
            <w:noWrap/>
            <w:hideMark/>
          </w:tcPr>
          <w:p w14:paraId="076CF28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Asuom</w:t>
            </w:r>
            <w:proofErr w:type="spellEnd"/>
          </w:p>
        </w:tc>
        <w:tc>
          <w:tcPr>
            <w:tcW w:w="3685" w:type="dxa"/>
          </w:tcPr>
          <w:p w14:paraId="79A0553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Kwaebibirem</w:t>
            </w:r>
            <w:proofErr w:type="spellEnd"/>
            <w:r w:rsidRPr="00D317AF">
              <w:rPr>
                <w:rFonts w:asciiTheme="majorHAnsi" w:eastAsia="Times New Roman" w:hAnsiTheme="majorHAnsi" w:cs="Times New Roman"/>
                <w:iCs/>
                <w:sz w:val="20"/>
                <w:szCs w:val="20"/>
              </w:rPr>
              <w:t>. Koforidua. Eastern. Ghana</w:t>
            </w:r>
          </w:p>
        </w:tc>
        <w:tc>
          <w:tcPr>
            <w:tcW w:w="1276" w:type="dxa"/>
          </w:tcPr>
          <w:p w14:paraId="16F31A9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01-Jul-22</w:t>
            </w:r>
          </w:p>
        </w:tc>
      </w:tr>
      <w:tr w:rsidR="00E66F3C" w:rsidRPr="00D317AF" w14:paraId="3017B4A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7ED93AB0"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EAD7B9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Victory Mining Group</w:t>
            </w:r>
          </w:p>
        </w:tc>
        <w:tc>
          <w:tcPr>
            <w:tcW w:w="3544" w:type="dxa"/>
            <w:noWrap/>
            <w:hideMark/>
          </w:tcPr>
          <w:p w14:paraId="106AD08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Asuanfo</w:t>
            </w:r>
            <w:proofErr w:type="spellEnd"/>
            <w:r w:rsidRPr="00D317AF">
              <w:rPr>
                <w:rFonts w:asciiTheme="majorHAnsi" w:eastAsia="Times New Roman" w:hAnsiTheme="majorHAnsi" w:cs="Times New Roman"/>
                <w:iCs/>
                <w:sz w:val="20"/>
                <w:szCs w:val="20"/>
              </w:rPr>
              <w:t>, E/R</w:t>
            </w:r>
          </w:p>
        </w:tc>
        <w:tc>
          <w:tcPr>
            <w:tcW w:w="3685" w:type="dxa"/>
          </w:tcPr>
          <w:p w14:paraId="6CCEBD4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
        </w:tc>
        <w:tc>
          <w:tcPr>
            <w:tcW w:w="1276" w:type="dxa"/>
          </w:tcPr>
          <w:p w14:paraId="5241599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01-Jul-22</w:t>
            </w:r>
          </w:p>
        </w:tc>
      </w:tr>
      <w:tr w:rsidR="00ED48FC" w:rsidRPr="00D317AF" w14:paraId="6E00A88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87B261E"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7721B8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Abubakari Kwapong and Group</w:t>
            </w:r>
          </w:p>
        </w:tc>
        <w:tc>
          <w:tcPr>
            <w:tcW w:w="3544" w:type="dxa"/>
            <w:noWrap/>
            <w:hideMark/>
          </w:tcPr>
          <w:p w14:paraId="7F95C5B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Kwachri</w:t>
            </w:r>
          </w:p>
        </w:tc>
        <w:tc>
          <w:tcPr>
            <w:tcW w:w="3685" w:type="dxa"/>
          </w:tcPr>
          <w:p w14:paraId="2FCF74A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Prestea Huni-Valley</w:t>
            </w:r>
          </w:p>
        </w:tc>
        <w:tc>
          <w:tcPr>
            <w:tcW w:w="1276" w:type="dxa"/>
          </w:tcPr>
          <w:p w14:paraId="44BBA6F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01-Jul-22</w:t>
            </w:r>
          </w:p>
        </w:tc>
      </w:tr>
      <w:tr w:rsidR="00E66F3C" w:rsidRPr="00D317AF" w14:paraId="7A0CF2E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A4DD3E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6C719D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A and A </w:t>
            </w:r>
            <w:proofErr w:type="spellStart"/>
            <w:r w:rsidRPr="00D317AF">
              <w:rPr>
                <w:rFonts w:asciiTheme="majorHAnsi" w:eastAsia="Times New Roman" w:hAnsiTheme="majorHAnsi" w:cs="Times New Roman"/>
                <w:sz w:val="18"/>
                <w:szCs w:val="18"/>
              </w:rPr>
              <w:t>Anasam</w:t>
            </w:r>
            <w:proofErr w:type="spellEnd"/>
            <w:r w:rsidRPr="00D317AF">
              <w:rPr>
                <w:rFonts w:asciiTheme="majorHAnsi" w:eastAsia="Times New Roman" w:hAnsiTheme="majorHAnsi" w:cs="Times New Roman"/>
                <w:sz w:val="18"/>
                <w:szCs w:val="18"/>
              </w:rPr>
              <w:t xml:space="preserve"> Company Limited</w:t>
            </w:r>
          </w:p>
        </w:tc>
        <w:tc>
          <w:tcPr>
            <w:tcW w:w="3544" w:type="dxa"/>
            <w:noWrap/>
            <w:hideMark/>
          </w:tcPr>
          <w:p w14:paraId="1F3612B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Gyakobu</w:t>
            </w:r>
            <w:proofErr w:type="spellEnd"/>
          </w:p>
        </w:tc>
        <w:tc>
          <w:tcPr>
            <w:tcW w:w="3685" w:type="dxa"/>
          </w:tcPr>
          <w:p w14:paraId="7877A06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2051B80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07-Apr-22</w:t>
            </w:r>
          </w:p>
        </w:tc>
      </w:tr>
      <w:tr w:rsidR="00ED48FC" w:rsidRPr="00D317AF" w14:paraId="7FE22AE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5DCE668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23FF2E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Seiya Ghana Ltd</w:t>
            </w:r>
          </w:p>
        </w:tc>
        <w:tc>
          <w:tcPr>
            <w:tcW w:w="3544" w:type="dxa"/>
            <w:noWrap/>
            <w:hideMark/>
          </w:tcPr>
          <w:p w14:paraId="7A575C8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Santeng</w:t>
            </w:r>
            <w:proofErr w:type="spellEnd"/>
          </w:p>
        </w:tc>
        <w:tc>
          <w:tcPr>
            <w:tcW w:w="3685" w:type="dxa"/>
          </w:tcPr>
          <w:p w14:paraId="0486104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Talensi</w:t>
            </w:r>
            <w:proofErr w:type="spellEnd"/>
          </w:p>
        </w:tc>
        <w:tc>
          <w:tcPr>
            <w:tcW w:w="1276" w:type="dxa"/>
          </w:tcPr>
          <w:p w14:paraId="262BF85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07-Apr-22</w:t>
            </w:r>
          </w:p>
        </w:tc>
      </w:tr>
      <w:tr w:rsidR="00E66F3C" w:rsidRPr="00D317AF" w14:paraId="0F901FE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2955E00"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743FDB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Gracila</w:t>
            </w:r>
            <w:proofErr w:type="spellEnd"/>
            <w:r w:rsidRPr="00D317AF">
              <w:rPr>
                <w:rFonts w:asciiTheme="majorHAnsi" w:eastAsia="Times New Roman" w:hAnsiTheme="majorHAnsi" w:cs="Times New Roman"/>
                <w:sz w:val="18"/>
                <w:szCs w:val="18"/>
              </w:rPr>
              <w:t xml:space="preserve"> Mining LTD</w:t>
            </w:r>
          </w:p>
        </w:tc>
        <w:tc>
          <w:tcPr>
            <w:tcW w:w="3544" w:type="dxa"/>
            <w:noWrap/>
            <w:hideMark/>
          </w:tcPr>
          <w:p w14:paraId="666A306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Wantram</w:t>
            </w:r>
            <w:proofErr w:type="spellEnd"/>
          </w:p>
        </w:tc>
        <w:tc>
          <w:tcPr>
            <w:tcW w:w="3685" w:type="dxa"/>
          </w:tcPr>
          <w:p w14:paraId="12CF92B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Wassa Amenfi East</w:t>
            </w:r>
          </w:p>
        </w:tc>
        <w:tc>
          <w:tcPr>
            <w:tcW w:w="1276" w:type="dxa"/>
          </w:tcPr>
          <w:p w14:paraId="403D6D1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07-Apr-22</w:t>
            </w:r>
          </w:p>
        </w:tc>
      </w:tr>
      <w:tr w:rsidR="00ED48FC" w:rsidRPr="00D317AF" w14:paraId="026A92D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72461AB"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9C3AFE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Lojuhil</w:t>
            </w:r>
            <w:proofErr w:type="spellEnd"/>
            <w:r w:rsidRPr="00D317AF">
              <w:rPr>
                <w:rFonts w:asciiTheme="majorHAnsi" w:eastAsia="Times New Roman" w:hAnsiTheme="majorHAnsi" w:cs="Times New Roman"/>
                <w:sz w:val="18"/>
                <w:szCs w:val="18"/>
              </w:rPr>
              <w:t xml:space="preserve"> Enterprise</w:t>
            </w:r>
          </w:p>
        </w:tc>
        <w:tc>
          <w:tcPr>
            <w:tcW w:w="3544" w:type="dxa"/>
            <w:noWrap/>
            <w:hideMark/>
          </w:tcPr>
          <w:p w14:paraId="2340993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Wantram</w:t>
            </w:r>
            <w:proofErr w:type="spellEnd"/>
          </w:p>
        </w:tc>
        <w:tc>
          <w:tcPr>
            <w:tcW w:w="3685" w:type="dxa"/>
          </w:tcPr>
          <w:p w14:paraId="0041F04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Wassa Amenfi East</w:t>
            </w:r>
          </w:p>
        </w:tc>
        <w:tc>
          <w:tcPr>
            <w:tcW w:w="1276" w:type="dxa"/>
          </w:tcPr>
          <w:p w14:paraId="7CAC8B5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07-Apr-22</w:t>
            </w:r>
          </w:p>
        </w:tc>
      </w:tr>
      <w:tr w:rsidR="00E66F3C" w:rsidRPr="00D317AF" w14:paraId="7569A83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D907C01"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AF1FEC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Opquant</w:t>
            </w:r>
            <w:proofErr w:type="spellEnd"/>
            <w:r w:rsidRPr="00D317AF">
              <w:rPr>
                <w:rFonts w:asciiTheme="majorHAnsi" w:eastAsia="Times New Roman" w:hAnsiTheme="majorHAnsi" w:cs="Times New Roman"/>
                <w:sz w:val="18"/>
                <w:szCs w:val="18"/>
              </w:rPr>
              <w:t xml:space="preserve"> Services</w:t>
            </w:r>
          </w:p>
        </w:tc>
        <w:tc>
          <w:tcPr>
            <w:tcW w:w="3544" w:type="dxa"/>
            <w:noWrap/>
            <w:hideMark/>
          </w:tcPr>
          <w:p w14:paraId="70C886B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Wantram</w:t>
            </w:r>
            <w:proofErr w:type="spellEnd"/>
          </w:p>
        </w:tc>
        <w:tc>
          <w:tcPr>
            <w:tcW w:w="3685" w:type="dxa"/>
          </w:tcPr>
          <w:p w14:paraId="57E4F39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Wassa Amenfi East</w:t>
            </w:r>
          </w:p>
        </w:tc>
        <w:tc>
          <w:tcPr>
            <w:tcW w:w="1276" w:type="dxa"/>
          </w:tcPr>
          <w:p w14:paraId="056100D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07-Apr-22</w:t>
            </w:r>
          </w:p>
        </w:tc>
      </w:tr>
      <w:tr w:rsidR="00ED48FC" w:rsidRPr="00D317AF" w14:paraId="2311365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71675910"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4D0AA3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Samshel</w:t>
            </w:r>
            <w:proofErr w:type="spellEnd"/>
            <w:r w:rsidRPr="00D317AF">
              <w:rPr>
                <w:rFonts w:asciiTheme="majorHAnsi" w:eastAsia="Times New Roman" w:hAnsiTheme="majorHAnsi" w:cs="Times New Roman"/>
                <w:sz w:val="18"/>
                <w:szCs w:val="18"/>
              </w:rPr>
              <w:t xml:space="preserve"> Royal Company Limited</w:t>
            </w:r>
          </w:p>
        </w:tc>
        <w:tc>
          <w:tcPr>
            <w:tcW w:w="3544" w:type="dxa"/>
            <w:noWrap/>
            <w:hideMark/>
          </w:tcPr>
          <w:p w14:paraId="741F772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Anyinabrim</w:t>
            </w:r>
            <w:proofErr w:type="spellEnd"/>
          </w:p>
        </w:tc>
        <w:tc>
          <w:tcPr>
            <w:tcW w:w="3685" w:type="dxa"/>
          </w:tcPr>
          <w:p w14:paraId="762B8F6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Adansi</w:t>
            </w:r>
            <w:proofErr w:type="spellEnd"/>
            <w:r w:rsidRPr="00D317AF">
              <w:rPr>
                <w:rFonts w:asciiTheme="majorHAnsi" w:eastAsia="Times New Roman" w:hAnsiTheme="majorHAnsi" w:cs="Times New Roman"/>
                <w:iCs/>
                <w:sz w:val="20"/>
                <w:szCs w:val="20"/>
              </w:rPr>
              <w:t xml:space="preserve"> North</w:t>
            </w:r>
          </w:p>
        </w:tc>
        <w:tc>
          <w:tcPr>
            <w:tcW w:w="1276" w:type="dxa"/>
          </w:tcPr>
          <w:p w14:paraId="00283F4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25-Mar-22</w:t>
            </w:r>
          </w:p>
        </w:tc>
      </w:tr>
      <w:tr w:rsidR="00E66F3C" w:rsidRPr="00D317AF" w14:paraId="5EE8579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65E07A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059C4A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Lojuhil</w:t>
            </w:r>
            <w:proofErr w:type="spellEnd"/>
            <w:r w:rsidRPr="00D317AF">
              <w:rPr>
                <w:rFonts w:asciiTheme="majorHAnsi" w:eastAsia="Times New Roman" w:hAnsiTheme="majorHAnsi" w:cs="Times New Roman"/>
                <w:sz w:val="18"/>
                <w:szCs w:val="18"/>
              </w:rPr>
              <w:t xml:space="preserve"> Enterprise</w:t>
            </w:r>
          </w:p>
        </w:tc>
        <w:tc>
          <w:tcPr>
            <w:tcW w:w="3544" w:type="dxa"/>
            <w:noWrap/>
            <w:hideMark/>
          </w:tcPr>
          <w:p w14:paraId="4ED9183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Wantram</w:t>
            </w:r>
            <w:proofErr w:type="spellEnd"/>
          </w:p>
        </w:tc>
        <w:tc>
          <w:tcPr>
            <w:tcW w:w="3685" w:type="dxa"/>
          </w:tcPr>
          <w:p w14:paraId="7983245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Wassa Amenfi East</w:t>
            </w:r>
          </w:p>
        </w:tc>
        <w:tc>
          <w:tcPr>
            <w:tcW w:w="1276" w:type="dxa"/>
          </w:tcPr>
          <w:p w14:paraId="3715EB1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25-Mar-22</w:t>
            </w:r>
          </w:p>
        </w:tc>
      </w:tr>
      <w:tr w:rsidR="00ED48FC" w:rsidRPr="00D317AF" w14:paraId="3628B3C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2747F2B"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A3F432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Domdorc</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0800014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Asuom</w:t>
            </w:r>
            <w:proofErr w:type="spellEnd"/>
            <w:r w:rsidRPr="00D317AF">
              <w:rPr>
                <w:rFonts w:asciiTheme="majorHAnsi" w:eastAsia="Times New Roman" w:hAnsiTheme="majorHAnsi" w:cs="Times New Roman"/>
                <w:iCs/>
                <w:sz w:val="20"/>
                <w:szCs w:val="20"/>
              </w:rPr>
              <w:t>, E/R</w:t>
            </w:r>
          </w:p>
        </w:tc>
        <w:tc>
          <w:tcPr>
            <w:tcW w:w="3685" w:type="dxa"/>
          </w:tcPr>
          <w:p w14:paraId="033E50B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Kwaebibirem</w:t>
            </w:r>
            <w:proofErr w:type="spellEnd"/>
          </w:p>
        </w:tc>
        <w:tc>
          <w:tcPr>
            <w:tcW w:w="1276" w:type="dxa"/>
          </w:tcPr>
          <w:p w14:paraId="08AB7EB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21-Feb-22</w:t>
            </w:r>
          </w:p>
        </w:tc>
      </w:tr>
      <w:tr w:rsidR="00E66F3C" w:rsidRPr="00D317AF" w14:paraId="4BBBC8D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5284E751"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FAAF4C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Forladom</w:t>
            </w:r>
            <w:proofErr w:type="spellEnd"/>
            <w:r w:rsidRPr="00D317AF">
              <w:rPr>
                <w:rFonts w:asciiTheme="majorHAnsi" w:eastAsia="Times New Roman" w:hAnsiTheme="majorHAnsi" w:cs="Times New Roman"/>
                <w:sz w:val="18"/>
                <w:szCs w:val="18"/>
              </w:rPr>
              <w:t xml:space="preserve"> Investment</w:t>
            </w:r>
          </w:p>
        </w:tc>
        <w:tc>
          <w:tcPr>
            <w:tcW w:w="3544" w:type="dxa"/>
            <w:noWrap/>
            <w:hideMark/>
          </w:tcPr>
          <w:p w14:paraId="6C7D54C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Fiankoma</w:t>
            </w:r>
            <w:proofErr w:type="spellEnd"/>
            <w:r w:rsidRPr="00D317AF">
              <w:rPr>
                <w:rFonts w:asciiTheme="majorHAnsi" w:eastAsia="Times New Roman" w:hAnsiTheme="majorHAnsi" w:cs="Times New Roman"/>
                <w:iCs/>
                <w:sz w:val="20"/>
                <w:szCs w:val="20"/>
              </w:rPr>
              <w:t>, W/R</w:t>
            </w:r>
          </w:p>
        </w:tc>
        <w:tc>
          <w:tcPr>
            <w:tcW w:w="3685" w:type="dxa"/>
          </w:tcPr>
          <w:p w14:paraId="1F2A320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30CD36C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25-Feb-21</w:t>
            </w:r>
          </w:p>
        </w:tc>
      </w:tr>
      <w:tr w:rsidR="00ED48FC" w:rsidRPr="00D317AF" w14:paraId="495A94A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7E149154"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61850A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Neptune Prime Mining </w:t>
            </w:r>
          </w:p>
        </w:tc>
        <w:tc>
          <w:tcPr>
            <w:tcW w:w="3544" w:type="dxa"/>
            <w:noWrap/>
            <w:hideMark/>
          </w:tcPr>
          <w:p w14:paraId="1DDC052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Fiankoma</w:t>
            </w:r>
            <w:proofErr w:type="spellEnd"/>
            <w:r w:rsidRPr="00D317AF">
              <w:rPr>
                <w:rFonts w:asciiTheme="majorHAnsi" w:eastAsia="Times New Roman" w:hAnsiTheme="majorHAnsi" w:cs="Times New Roman"/>
                <w:iCs/>
                <w:sz w:val="20"/>
                <w:szCs w:val="20"/>
              </w:rPr>
              <w:t>, W/R</w:t>
            </w:r>
          </w:p>
        </w:tc>
        <w:tc>
          <w:tcPr>
            <w:tcW w:w="3685" w:type="dxa"/>
          </w:tcPr>
          <w:p w14:paraId="1CBE1F8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44CB612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25-Feb-21</w:t>
            </w:r>
          </w:p>
        </w:tc>
      </w:tr>
      <w:tr w:rsidR="00E66F3C" w:rsidRPr="00D317AF" w14:paraId="04BB991A"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3054D5E"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D75D74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Pluto Focus Mining Resources</w:t>
            </w:r>
          </w:p>
        </w:tc>
        <w:tc>
          <w:tcPr>
            <w:tcW w:w="3544" w:type="dxa"/>
            <w:noWrap/>
            <w:hideMark/>
          </w:tcPr>
          <w:p w14:paraId="5CD1A21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Fiankoma</w:t>
            </w:r>
            <w:proofErr w:type="spellEnd"/>
            <w:r w:rsidRPr="00D317AF">
              <w:rPr>
                <w:rFonts w:asciiTheme="majorHAnsi" w:eastAsia="Times New Roman" w:hAnsiTheme="majorHAnsi" w:cs="Times New Roman"/>
                <w:iCs/>
                <w:sz w:val="20"/>
                <w:szCs w:val="20"/>
              </w:rPr>
              <w:t>, W/R</w:t>
            </w:r>
          </w:p>
        </w:tc>
        <w:tc>
          <w:tcPr>
            <w:tcW w:w="3685" w:type="dxa"/>
          </w:tcPr>
          <w:p w14:paraId="7144A67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71B3406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25-Feb-21</w:t>
            </w:r>
          </w:p>
        </w:tc>
      </w:tr>
      <w:tr w:rsidR="00ED48FC" w:rsidRPr="00D317AF" w14:paraId="2B53830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BED2588"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3C596E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Plutonic Gold Mining</w:t>
            </w:r>
          </w:p>
        </w:tc>
        <w:tc>
          <w:tcPr>
            <w:tcW w:w="3544" w:type="dxa"/>
            <w:noWrap/>
            <w:hideMark/>
          </w:tcPr>
          <w:p w14:paraId="0E3A836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Fiankoma</w:t>
            </w:r>
            <w:proofErr w:type="spellEnd"/>
            <w:r w:rsidRPr="00D317AF">
              <w:rPr>
                <w:rFonts w:asciiTheme="majorHAnsi" w:eastAsia="Times New Roman" w:hAnsiTheme="majorHAnsi" w:cs="Times New Roman"/>
                <w:iCs/>
                <w:sz w:val="20"/>
                <w:szCs w:val="20"/>
              </w:rPr>
              <w:t>, W/R</w:t>
            </w:r>
          </w:p>
        </w:tc>
        <w:tc>
          <w:tcPr>
            <w:tcW w:w="3685" w:type="dxa"/>
          </w:tcPr>
          <w:p w14:paraId="75D06A7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5792870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25-Feb-21</w:t>
            </w:r>
          </w:p>
        </w:tc>
      </w:tr>
      <w:tr w:rsidR="00E66F3C" w:rsidRPr="00D317AF" w14:paraId="7089671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DD712DD"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EFB884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Sagittarius Gold Mining</w:t>
            </w:r>
          </w:p>
        </w:tc>
        <w:tc>
          <w:tcPr>
            <w:tcW w:w="3544" w:type="dxa"/>
            <w:noWrap/>
            <w:hideMark/>
          </w:tcPr>
          <w:p w14:paraId="12A78CB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Fiankoma</w:t>
            </w:r>
            <w:proofErr w:type="spellEnd"/>
            <w:r w:rsidRPr="00D317AF">
              <w:rPr>
                <w:rFonts w:asciiTheme="majorHAnsi" w:eastAsia="Times New Roman" w:hAnsiTheme="majorHAnsi" w:cs="Times New Roman"/>
                <w:iCs/>
                <w:sz w:val="20"/>
                <w:szCs w:val="20"/>
              </w:rPr>
              <w:t>, W/R</w:t>
            </w:r>
          </w:p>
        </w:tc>
        <w:tc>
          <w:tcPr>
            <w:tcW w:w="3685" w:type="dxa"/>
          </w:tcPr>
          <w:p w14:paraId="40CD430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1D9176D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25-Feb-21</w:t>
            </w:r>
          </w:p>
        </w:tc>
      </w:tr>
      <w:tr w:rsidR="00ED48FC" w:rsidRPr="00D317AF" w14:paraId="3C4F606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2445AF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3624A0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Sagittarius Investment</w:t>
            </w:r>
          </w:p>
        </w:tc>
        <w:tc>
          <w:tcPr>
            <w:tcW w:w="3544" w:type="dxa"/>
            <w:noWrap/>
            <w:hideMark/>
          </w:tcPr>
          <w:p w14:paraId="1CBF1DB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Fiankoma</w:t>
            </w:r>
            <w:proofErr w:type="spellEnd"/>
            <w:r w:rsidRPr="00D317AF">
              <w:rPr>
                <w:rFonts w:asciiTheme="majorHAnsi" w:eastAsia="Times New Roman" w:hAnsiTheme="majorHAnsi" w:cs="Times New Roman"/>
                <w:iCs/>
                <w:sz w:val="20"/>
                <w:szCs w:val="20"/>
              </w:rPr>
              <w:t>, W/R</w:t>
            </w:r>
          </w:p>
        </w:tc>
        <w:tc>
          <w:tcPr>
            <w:tcW w:w="3685" w:type="dxa"/>
          </w:tcPr>
          <w:p w14:paraId="6AE4361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4FFD1D0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25-Feb-21</w:t>
            </w:r>
          </w:p>
        </w:tc>
      </w:tr>
      <w:tr w:rsidR="00E66F3C" w:rsidRPr="00D317AF" w14:paraId="67C86A12"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C31EE2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289A0B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Subhanallah</w:t>
            </w:r>
            <w:proofErr w:type="spellEnd"/>
            <w:r w:rsidRPr="00D317AF">
              <w:rPr>
                <w:rFonts w:asciiTheme="majorHAnsi" w:eastAsia="Times New Roman" w:hAnsiTheme="majorHAnsi" w:cs="Times New Roman"/>
                <w:sz w:val="18"/>
                <w:szCs w:val="18"/>
              </w:rPr>
              <w:t xml:space="preserve"> Enterprise</w:t>
            </w:r>
          </w:p>
        </w:tc>
        <w:tc>
          <w:tcPr>
            <w:tcW w:w="3544" w:type="dxa"/>
            <w:noWrap/>
            <w:hideMark/>
          </w:tcPr>
          <w:p w14:paraId="64E64FF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Anyinam</w:t>
            </w:r>
            <w:proofErr w:type="spellEnd"/>
            <w:r w:rsidRPr="00D317AF">
              <w:rPr>
                <w:rFonts w:asciiTheme="majorHAnsi" w:eastAsia="Times New Roman" w:hAnsiTheme="majorHAnsi" w:cs="Times New Roman"/>
                <w:iCs/>
                <w:sz w:val="20"/>
                <w:szCs w:val="20"/>
              </w:rPr>
              <w:t>, E/R</w:t>
            </w:r>
          </w:p>
        </w:tc>
        <w:tc>
          <w:tcPr>
            <w:tcW w:w="3685" w:type="dxa"/>
          </w:tcPr>
          <w:p w14:paraId="729669E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r w:rsidRPr="00D317AF">
              <w:rPr>
                <w:rFonts w:asciiTheme="majorHAnsi" w:eastAsia="Times New Roman" w:hAnsiTheme="majorHAnsi" w:cs="Times New Roman"/>
                <w:iCs/>
                <w:sz w:val="20"/>
                <w:szCs w:val="20"/>
              </w:rPr>
              <w:t xml:space="preserve"> East</w:t>
            </w:r>
          </w:p>
        </w:tc>
        <w:tc>
          <w:tcPr>
            <w:tcW w:w="1276" w:type="dxa"/>
          </w:tcPr>
          <w:p w14:paraId="0F69C57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06-Jan-21</w:t>
            </w:r>
          </w:p>
        </w:tc>
      </w:tr>
      <w:tr w:rsidR="00ED48FC" w:rsidRPr="00D317AF" w14:paraId="546610B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0E9A3592"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D05CD4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Dict</w:t>
            </w:r>
            <w:proofErr w:type="spellEnd"/>
            <w:r w:rsidRPr="00D317AF">
              <w:rPr>
                <w:rFonts w:asciiTheme="majorHAnsi" w:eastAsia="Times New Roman" w:hAnsiTheme="majorHAnsi" w:cs="Times New Roman"/>
                <w:sz w:val="18"/>
                <w:szCs w:val="18"/>
              </w:rPr>
              <w:t>-Knowles Mining Company Limited</w:t>
            </w:r>
          </w:p>
        </w:tc>
        <w:tc>
          <w:tcPr>
            <w:tcW w:w="3544" w:type="dxa"/>
            <w:noWrap/>
            <w:hideMark/>
          </w:tcPr>
          <w:p w14:paraId="72A0C8D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Okoroase</w:t>
            </w:r>
            <w:proofErr w:type="spellEnd"/>
            <w:r w:rsidRPr="00D317AF">
              <w:rPr>
                <w:rFonts w:asciiTheme="majorHAnsi" w:eastAsia="Times New Roman" w:hAnsiTheme="majorHAnsi" w:cs="Times New Roman"/>
                <w:iCs/>
                <w:sz w:val="20"/>
                <w:szCs w:val="20"/>
              </w:rPr>
              <w:t>, A/R</w:t>
            </w:r>
          </w:p>
        </w:tc>
        <w:tc>
          <w:tcPr>
            <w:tcW w:w="3685" w:type="dxa"/>
          </w:tcPr>
          <w:p w14:paraId="1D46258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271B10F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29-Dec-20</w:t>
            </w:r>
          </w:p>
        </w:tc>
      </w:tr>
      <w:tr w:rsidR="00E66F3C" w:rsidRPr="00D317AF" w14:paraId="1313983A"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A9D3A6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CD5E15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Amanctus</w:t>
            </w:r>
            <w:proofErr w:type="spellEnd"/>
            <w:r w:rsidRPr="00D317AF">
              <w:rPr>
                <w:rFonts w:asciiTheme="majorHAnsi" w:eastAsia="Times New Roman" w:hAnsiTheme="majorHAnsi" w:cs="Times New Roman"/>
                <w:sz w:val="18"/>
                <w:szCs w:val="18"/>
              </w:rPr>
              <w:t xml:space="preserve"> Prime Ventures</w:t>
            </w:r>
          </w:p>
        </w:tc>
        <w:tc>
          <w:tcPr>
            <w:tcW w:w="3544" w:type="dxa"/>
            <w:noWrap/>
            <w:hideMark/>
          </w:tcPr>
          <w:p w14:paraId="2432F71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Wioso</w:t>
            </w:r>
            <w:proofErr w:type="spellEnd"/>
            <w:r w:rsidRPr="00D317AF">
              <w:rPr>
                <w:rFonts w:asciiTheme="majorHAnsi" w:eastAsia="Times New Roman" w:hAnsiTheme="majorHAnsi" w:cs="Times New Roman"/>
                <w:iCs/>
                <w:sz w:val="20"/>
                <w:szCs w:val="20"/>
              </w:rPr>
              <w:t>, A/R</w:t>
            </w:r>
          </w:p>
        </w:tc>
        <w:tc>
          <w:tcPr>
            <w:tcW w:w="3685" w:type="dxa"/>
          </w:tcPr>
          <w:p w14:paraId="523CF19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Adansi</w:t>
            </w:r>
            <w:proofErr w:type="spellEnd"/>
            <w:r w:rsidRPr="00D317AF">
              <w:rPr>
                <w:rFonts w:asciiTheme="majorHAnsi" w:eastAsia="Times New Roman" w:hAnsiTheme="majorHAnsi" w:cs="Times New Roman"/>
                <w:iCs/>
                <w:sz w:val="20"/>
                <w:szCs w:val="20"/>
              </w:rPr>
              <w:t xml:space="preserve"> North</w:t>
            </w:r>
          </w:p>
        </w:tc>
        <w:tc>
          <w:tcPr>
            <w:tcW w:w="1276" w:type="dxa"/>
          </w:tcPr>
          <w:p w14:paraId="070CD9F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24-Dec-20</w:t>
            </w:r>
          </w:p>
        </w:tc>
      </w:tr>
      <w:tr w:rsidR="00ED48FC" w:rsidRPr="00D317AF" w14:paraId="67E6BC3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71C3B05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B50566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Andycrysgerm</w:t>
            </w:r>
            <w:proofErr w:type="spellEnd"/>
            <w:r w:rsidRPr="00D317AF">
              <w:rPr>
                <w:rFonts w:asciiTheme="majorHAnsi" w:eastAsia="Times New Roman" w:hAnsiTheme="majorHAnsi" w:cs="Times New Roman"/>
                <w:sz w:val="18"/>
                <w:szCs w:val="18"/>
              </w:rPr>
              <w:t xml:space="preserve"> Ventures</w:t>
            </w:r>
          </w:p>
        </w:tc>
        <w:tc>
          <w:tcPr>
            <w:tcW w:w="3544" w:type="dxa"/>
            <w:noWrap/>
            <w:hideMark/>
          </w:tcPr>
          <w:p w14:paraId="540F061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Adaase</w:t>
            </w:r>
            <w:proofErr w:type="spellEnd"/>
            <w:r w:rsidRPr="00D317AF">
              <w:rPr>
                <w:rFonts w:asciiTheme="majorHAnsi" w:eastAsia="Times New Roman" w:hAnsiTheme="majorHAnsi" w:cs="Times New Roman"/>
                <w:iCs/>
                <w:sz w:val="20"/>
                <w:szCs w:val="20"/>
              </w:rPr>
              <w:t>, A/R</w:t>
            </w:r>
          </w:p>
        </w:tc>
        <w:tc>
          <w:tcPr>
            <w:tcW w:w="3685" w:type="dxa"/>
          </w:tcPr>
          <w:p w14:paraId="5F691FA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Adansi</w:t>
            </w:r>
            <w:proofErr w:type="spellEnd"/>
            <w:r w:rsidRPr="00D317AF">
              <w:rPr>
                <w:rFonts w:asciiTheme="majorHAnsi" w:eastAsia="Times New Roman" w:hAnsiTheme="majorHAnsi" w:cs="Times New Roman"/>
                <w:iCs/>
                <w:sz w:val="20"/>
                <w:szCs w:val="20"/>
              </w:rPr>
              <w:t xml:space="preserve"> North</w:t>
            </w:r>
          </w:p>
        </w:tc>
        <w:tc>
          <w:tcPr>
            <w:tcW w:w="1276" w:type="dxa"/>
          </w:tcPr>
          <w:p w14:paraId="5EF13E0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24-Dec-20</w:t>
            </w:r>
          </w:p>
        </w:tc>
      </w:tr>
      <w:tr w:rsidR="00E66F3C" w:rsidRPr="00D317AF" w14:paraId="0180721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19CF39A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DE2E9C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Cecemas</w:t>
            </w:r>
            <w:proofErr w:type="spellEnd"/>
            <w:r w:rsidRPr="00D317AF">
              <w:rPr>
                <w:rFonts w:asciiTheme="majorHAnsi" w:eastAsia="Times New Roman" w:hAnsiTheme="majorHAnsi" w:cs="Times New Roman"/>
                <w:sz w:val="18"/>
                <w:szCs w:val="18"/>
              </w:rPr>
              <w:t xml:space="preserve"> Enterprise</w:t>
            </w:r>
          </w:p>
        </w:tc>
        <w:tc>
          <w:tcPr>
            <w:tcW w:w="3544" w:type="dxa"/>
            <w:noWrap/>
            <w:hideMark/>
          </w:tcPr>
          <w:p w14:paraId="452F165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Akrofuom</w:t>
            </w:r>
            <w:proofErr w:type="spellEnd"/>
          </w:p>
        </w:tc>
        <w:tc>
          <w:tcPr>
            <w:tcW w:w="3685" w:type="dxa"/>
          </w:tcPr>
          <w:p w14:paraId="3A77DC8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2354A66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24-Dec-20</w:t>
            </w:r>
          </w:p>
        </w:tc>
      </w:tr>
      <w:tr w:rsidR="00ED48FC" w:rsidRPr="00D317AF" w14:paraId="683F79F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7A5D0CB"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F47DFE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Corona Mining</w:t>
            </w:r>
          </w:p>
        </w:tc>
        <w:tc>
          <w:tcPr>
            <w:tcW w:w="3544" w:type="dxa"/>
            <w:noWrap/>
            <w:hideMark/>
          </w:tcPr>
          <w:p w14:paraId="336666C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Amamom</w:t>
            </w:r>
            <w:proofErr w:type="spellEnd"/>
            <w:r w:rsidRPr="00D317AF">
              <w:rPr>
                <w:rFonts w:asciiTheme="majorHAnsi" w:eastAsia="Times New Roman" w:hAnsiTheme="majorHAnsi" w:cs="Times New Roman"/>
                <w:iCs/>
                <w:sz w:val="20"/>
                <w:szCs w:val="20"/>
              </w:rPr>
              <w:t>, A/R</w:t>
            </w:r>
          </w:p>
        </w:tc>
        <w:tc>
          <w:tcPr>
            <w:tcW w:w="3685" w:type="dxa"/>
          </w:tcPr>
          <w:p w14:paraId="7A81DED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634EFCA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24-Dec-20</w:t>
            </w:r>
          </w:p>
        </w:tc>
      </w:tr>
      <w:tr w:rsidR="00E66F3C" w:rsidRPr="00D317AF" w14:paraId="644F5CE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637F19E"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B3D2D4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Kings Gold Mining Enterprise</w:t>
            </w:r>
          </w:p>
        </w:tc>
        <w:tc>
          <w:tcPr>
            <w:tcW w:w="3544" w:type="dxa"/>
            <w:noWrap/>
            <w:hideMark/>
          </w:tcPr>
          <w:p w14:paraId="44FE4EA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Biribiwomanmu</w:t>
            </w:r>
            <w:proofErr w:type="spellEnd"/>
            <w:r w:rsidRPr="00D317AF">
              <w:rPr>
                <w:rFonts w:asciiTheme="majorHAnsi" w:eastAsia="Times New Roman" w:hAnsiTheme="majorHAnsi" w:cs="Times New Roman"/>
                <w:iCs/>
                <w:sz w:val="20"/>
                <w:szCs w:val="20"/>
              </w:rPr>
              <w:t>, A/R</w:t>
            </w:r>
          </w:p>
        </w:tc>
        <w:tc>
          <w:tcPr>
            <w:tcW w:w="3685" w:type="dxa"/>
          </w:tcPr>
          <w:p w14:paraId="6B1BA13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 xml:space="preserve">Bekwai Municipal </w:t>
            </w:r>
          </w:p>
        </w:tc>
        <w:tc>
          <w:tcPr>
            <w:tcW w:w="1276" w:type="dxa"/>
          </w:tcPr>
          <w:p w14:paraId="1E05EC8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24-Dec-20</w:t>
            </w:r>
          </w:p>
        </w:tc>
      </w:tr>
      <w:tr w:rsidR="00ED48FC" w:rsidRPr="00D317AF" w14:paraId="2D48FF17"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53AB87F8"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68C199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Prestige Kel Company Limited</w:t>
            </w:r>
          </w:p>
        </w:tc>
        <w:tc>
          <w:tcPr>
            <w:tcW w:w="3544" w:type="dxa"/>
            <w:noWrap/>
            <w:hideMark/>
          </w:tcPr>
          <w:p w14:paraId="77BDE62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Roroso</w:t>
            </w:r>
            <w:proofErr w:type="spellEnd"/>
          </w:p>
        </w:tc>
        <w:tc>
          <w:tcPr>
            <w:tcW w:w="3685" w:type="dxa"/>
          </w:tcPr>
          <w:p w14:paraId="4B32760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69E5BB2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24-Dec-20</w:t>
            </w:r>
          </w:p>
        </w:tc>
      </w:tr>
      <w:tr w:rsidR="00E66F3C" w:rsidRPr="00D317AF" w14:paraId="2EB553A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46ED2D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A9C93B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 S Akosah Ventures</w:t>
            </w:r>
          </w:p>
        </w:tc>
        <w:tc>
          <w:tcPr>
            <w:tcW w:w="3544" w:type="dxa"/>
            <w:noWrap/>
            <w:hideMark/>
          </w:tcPr>
          <w:p w14:paraId="33DBEA7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Asaman</w:t>
            </w:r>
            <w:proofErr w:type="spellEnd"/>
            <w:r w:rsidRPr="00D317AF">
              <w:rPr>
                <w:rFonts w:asciiTheme="majorHAnsi" w:eastAsia="Times New Roman" w:hAnsiTheme="majorHAnsi" w:cs="Times New Roman"/>
                <w:iCs/>
                <w:sz w:val="20"/>
                <w:szCs w:val="20"/>
              </w:rPr>
              <w:t>, A/R</w:t>
            </w:r>
          </w:p>
        </w:tc>
        <w:tc>
          <w:tcPr>
            <w:tcW w:w="3685" w:type="dxa"/>
          </w:tcPr>
          <w:p w14:paraId="16BE8AE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West</w:t>
            </w:r>
          </w:p>
        </w:tc>
        <w:tc>
          <w:tcPr>
            <w:tcW w:w="1276" w:type="dxa"/>
          </w:tcPr>
          <w:p w14:paraId="26E4B30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24-Dec-20</w:t>
            </w:r>
          </w:p>
        </w:tc>
      </w:tr>
      <w:tr w:rsidR="00ED48FC" w:rsidRPr="00D317AF" w14:paraId="748AC9D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7D5749BD"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8B4E59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Evansbuk Mining Enterprise</w:t>
            </w:r>
          </w:p>
        </w:tc>
        <w:tc>
          <w:tcPr>
            <w:tcW w:w="3544" w:type="dxa"/>
            <w:noWrap/>
            <w:hideMark/>
          </w:tcPr>
          <w:p w14:paraId="6ED8137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Denkyira Abora, C/R</w:t>
            </w:r>
          </w:p>
        </w:tc>
        <w:tc>
          <w:tcPr>
            <w:tcW w:w="3685" w:type="dxa"/>
          </w:tcPr>
          <w:p w14:paraId="726EA42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West</w:t>
            </w:r>
          </w:p>
        </w:tc>
        <w:tc>
          <w:tcPr>
            <w:tcW w:w="1276" w:type="dxa"/>
          </w:tcPr>
          <w:p w14:paraId="199B43F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24-Dec-20</w:t>
            </w:r>
          </w:p>
        </w:tc>
      </w:tr>
      <w:tr w:rsidR="00E66F3C" w:rsidRPr="00D317AF" w14:paraId="39D09D4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B6F4EE0"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831995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Frana-Plus Mining Enterprise</w:t>
            </w:r>
          </w:p>
        </w:tc>
        <w:tc>
          <w:tcPr>
            <w:tcW w:w="3544" w:type="dxa"/>
            <w:noWrap/>
            <w:hideMark/>
          </w:tcPr>
          <w:p w14:paraId="31D4F17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Nyamebekyere</w:t>
            </w:r>
            <w:proofErr w:type="spellEnd"/>
            <w:r w:rsidRPr="00D317AF">
              <w:rPr>
                <w:rFonts w:asciiTheme="majorHAnsi" w:eastAsia="Times New Roman" w:hAnsiTheme="majorHAnsi" w:cs="Times New Roman"/>
                <w:iCs/>
                <w:sz w:val="20"/>
                <w:szCs w:val="20"/>
              </w:rPr>
              <w:t>, C/R</w:t>
            </w:r>
          </w:p>
        </w:tc>
        <w:tc>
          <w:tcPr>
            <w:tcW w:w="3685" w:type="dxa"/>
          </w:tcPr>
          <w:p w14:paraId="513FCE3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East</w:t>
            </w:r>
          </w:p>
        </w:tc>
        <w:tc>
          <w:tcPr>
            <w:tcW w:w="1276" w:type="dxa"/>
          </w:tcPr>
          <w:p w14:paraId="17D74DC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24-Dec-20</w:t>
            </w:r>
          </w:p>
        </w:tc>
      </w:tr>
      <w:tr w:rsidR="00ED48FC" w:rsidRPr="00D317AF" w14:paraId="4665C82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32F2EB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41F447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Joh Mining Enterprise</w:t>
            </w:r>
          </w:p>
        </w:tc>
        <w:tc>
          <w:tcPr>
            <w:tcW w:w="3544" w:type="dxa"/>
            <w:noWrap/>
            <w:hideMark/>
          </w:tcPr>
          <w:p w14:paraId="0E91A4D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Nyamebekyere</w:t>
            </w:r>
            <w:proofErr w:type="spellEnd"/>
            <w:r w:rsidRPr="00D317AF">
              <w:rPr>
                <w:rFonts w:asciiTheme="majorHAnsi" w:eastAsia="Times New Roman" w:hAnsiTheme="majorHAnsi" w:cs="Times New Roman"/>
                <w:iCs/>
                <w:sz w:val="20"/>
                <w:szCs w:val="20"/>
              </w:rPr>
              <w:t>, C/R</w:t>
            </w:r>
          </w:p>
        </w:tc>
        <w:tc>
          <w:tcPr>
            <w:tcW w:w="3685" w:type="dxa"/>
          </w:tcPr>
          <w:p w14:paraId="046D239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w:t>
            </w:r>
          </w:p>
        </w:tc>
        <w:tc>
          <w:tcPr>
            <w:tcW w:w="1276" w:type="dxa"/>
          </w:tcPr>
          <w:p w14:paraId="69FA679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24-Dec-20</w:t>
            </w:r>
          </w:p>
        </w:tc>
      </w:tr>
      <w:tr w:rsidR="00E66F3C" w:rsidRPr="00D317AF" w14:paraId="22BC696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9BB688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5A5513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Kyiso</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22298CD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Nyamebekyere</w:t>
            </w:r>
            <w:proofErr w:type="spellEnd"/>
            <w:r w:rsidRPr="00D317AF">
              <w:rPr>
                <w:rFonts w:asciiTheme="majorHAnsi" w:eastAsia="Times New Roman" w:hAnsiTheme="majorHAnsi" w:cs="Times New Roman"/>
                <w:iCs/>
                <w:sz w:val="20"/>
                <w:szCs w:val="20"/>
              </w:rPr>
              <w:t>, C/R</w:t>
            </w:r>
          </w:p>
        </w:tc>
        <w:tc>
          <w:tcPr>
            <w:tcW w:w="3685" w:type="dxa"/>
          </w:tcPr>
          <w:p w14:paraId="2F0CD02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w:t>
            </w:r>
          </w:p>
        </w:tc>
        <w:tc>
          <w:tcPr>
            <w:tcW w:w="1276" w:type="dxa"/>
          </w:tcPr>
          <w:p w14:paraId="1999220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24-Dec-20</w:t>
            </w:r>
          </w:p>
        </w:tc>
      </w:tr>
      <w:tr w:rsidR="00ED48FC" w:rsidRPr="00D317AF" w14:paraId="14A5561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12440A0"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6D01A6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N E </w:t>
            </w:r>
            <w:proofErr w:type="spellStart"/>
            <w:r w:rsidRPr="00D317AF">
              <w:rPr>
                <w:rFonts w:asciiTheme="majorHAnsi" w:eastAsia="Times New Roman" w:hAnsiTheme="majorHAnsi" w:cs="Times New Roman"/>
                <w:sz w:val="18"/>
                <w:szCs w:val="18"/>
              </w:rPr>
              <w:t>Adaziwa</w:t>
            </w:r>
            <w:proofErr w:type="spellEnd"/>
            <w:r w:rsidRPr="00D317AF">
              <w:rPr>
                <w:rFonts w:asciiTheme="majorHAnsi" w:eastAsia="Times New Roman" w:hAnsiTheme="majorHAnsi" w:cs="Times New Roman"/>
                <w:sz w:val="18"/>
                <w:szCs w:val="18"/>
              </w:rPr>
              <w:t xml:space="preserve"> Enterprise</w:t>
            </w:r>
          </w:p>
        </w:tc>
        <w:tc>
          <w:tcPr>
            <w:tcW w:w="3544" w:type="dxa"/>
            <w:noWrap/>
            <w:hideMark/>
          </w:tcPr>
          <w:p w14:paraId="0891F14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Romaso</w:t>
            </w:r>
            <w:proofErr w:type="spellEnd"/>
            <w:r w:rsidRPr="00D317AF">
              <w:rPr>
                <w:rFonts w:asciiTheme="majorHAnsi" w:eastAsia="Times New Roman" w:hAnsiTheme="majorHAnsi" w:cs="Times New Roman"/>
                <w:iCs/>
                <w:sz w:val="20"/>
                <w:szCs w:val="20"/>
              </w:rPr>
              <w:t>, A/R</w:t>
            </w:r>
          </w:p>
        </w:tc>
        <w:tc>
          <w:tcPr>
            <w:tcW w:w="3685" w:type="dxa"/>
          </w:tcPr>
          <w:p w14:paraId="61E2276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3C0E88D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22-Dec-20</w:t>
            </w:r>
          </w:p>
        </w:tc>
      </w:tr>
      <w:tr w:rsidR="00E66F3C" w:rsidRPr="00D317AF" w14:paraId="11D9B68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5E44EA1"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2A938A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Amcsgerm</w:t>
            </w:r>
            <w:proofErr w:type="spellEnd"/>
            <w:r w:rsidRPr="00D317AF">
              <w:rPr>
                <w:rFonts w:asciiTheme="majorHAnsi" w:eastAsia="Times New Roman" w:hAnsiTheme="majorHAnsi" w:cs="Times New Roman"/>
                <w:sz w:val="18"/>
                <w:szCs w:val="18"/>
              </w:rPr>
              <w:t xml:space="preserve"> Ventures</w:t>
            </w:r>
          </w:p>
        </w:tc>
        <w:tc>
          <w:tcPr>
            <w:tcW w:w="3544" w:type="dxa"/>
            <w:noWrap/>
            <w:hideMark/>
          </w:tcPr>
          <w:p w14:paraId="70EF210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Adaase</w:t>
            </w:r>
            <w:proofErr w:type="spellEnd"/>
            <w:r w:rsidRPr="00D317AF">
              <w:rPr>
                <w:rFonts w:asciiTheme="majorHAnsi" w:eastAsia="Times New Roman" w:hAnsiTheme="majorHAnsi" w:cs="Times New Roman"/>
                <w:iCs/>
                <w:sz w:val="20"/>
                <w:szCs w:val="20"/>
              </w:rPr>
              <w:t>, A/R</w:t>
            </w:r>
          </w:p>
        </w:tc>
        <w:tc>
          <w:tcPr>
            <w:tcW w:w="3685" w:type="dxa"/>
          </w:tcPr>
          <w:p w14:paraId="20D3ED6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Obuasi</w:t>
            </w:r>
          </w:p>
        </w:tc>
        <w:tc>
          <w:tcPr>
            <w:tcW w:w="1276" w:type="dxa"/>
          </w:tcPr>
          <w:p w14:paraId="7D466D3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18-Dec-20</w:t>
            </w:r>
          </w:p>
        </w:tc>
      </w:tr>
      <w:tr w:rsidR="00ED48FC" w:rsidRPr="00D317AF" w14:paraId="129C046C"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83CD639"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0F33FD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Evans Faith Enterprise</w:t>
            </w:r>
          </w:p>
        </w:tc>
        <w:tc>
          <w:tcPr>
            <w:tcW w:w="3544" w:type="dxa"/>
            <w:noWrap/>
            <w:hideMark/>
          </w:tcPr>
          <w:p w14:paraId="0EE513F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Fanteman</w:t>
            </w:r>
            <w:proofErr w:type="spellEnd"/>
            <w:r w:rsidRPr="00D317AF">
              <w:rPr>
                <w:rFonts w:asciiTheme="majorHAnsi" w:eastAsia="Times New Roman" w:hAnsiTheme="majorHAnsi" w:cs="Times New Roman"/>
                <w:iCs/>
                <w:sz w:val="20"/>
                <w:szCs w:val="20"/>
              </w:rPr>
              <w:t>, C/R</w:t>
            </w:r>
          </w:p>
        </w:tc>
        <w:tc>
          <w:tcPr>
            <w:tcW w:w="3685" w:type="dxa"/>
          </w:tcPr>
          <w:p w14:paraId="053BC40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East</w:t>
            </w:r>
          </w:p>
        </w:tc>
        <w:tc>
          <w:tcPr>
            <w:tcW w:w="1276" w:type="dxa"/>
          </w:tcPr>
          <w:p w14:paraId="60DCD31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18-Dec-20</w:t>
            </w:r>
          </w:p>
        </w:tc>
      </w:tr>
      <w:tr w:rsidR="00E66F3C" w:rsidRPr="00D317AF" w14:paraId="1E6759E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6626F3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9514B8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Evolution Mining</w:t>
            </w:r>
          </w:p>
        </w:tc>
        <w:tc>
          <w:tcPr>
            <w:tcW w:w="3544" w:type="dxa"/>
            <w:noWrap/>
            <w:hideMark/>
          </w:tcPr>
          <w:p w14:paraId="0ECA420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Ekoroase</w:t>
            </w:r>
            <w:proofErr w:type="spellEnd"/>
            <w:r w:rsidRPr="00D317AF">
              <w:rPr>
                <w:rFonts w:asciiTheme="majorHAnsi" w:eastAsia="Times New Roman" w:hAnsiTheme="majorHAnsi" w:cs="Times New Roman"/>
                <w:iCs/>
                <w:sz w:val="20"/>
                <w:szCs w:val="20"/>
              </w:rPr>
              <w:t>, A/R</w:t>
            </w:r>
          </w:p>
        </w:tc>
        <w:tc>
          <w:tcPr>
            <w:tcW w:w="3685" w:type="dxa"/>
          </w:tcPr>
          <w:p w14:paraId="00538F7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20B36CF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04-Dec-20</w:t>
            </w:r>
          </w:p>
        </w:tc>
      </w:tr>
      <w:tr w:rsidR="00ED48FC" w:rsidRPr="00D317AF" w14:paraId="504A5A6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7DF0E0E9"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CF13D5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Hotzip</w:t>
            </w:r>
            <w:proofErr w:type="spellEnd"/>
            <w:r w:rsidRPr="00D317AF">
              <w:rPr>
                <w:rFonts w:asciiTheme="majorHAnsi" w:eastAsia="Times New Roman" w:hAnsiTheme="majorHAnsi" w:cs="Times New Roman"/>
                <w:sz w:val="18"/>
                <w:szCs w:val="18"/>
              </w:rPr>
              <w:t xml:space="preserve"> Mining</w:t>
            </w:r>
          </w:p>
        </w:tc>
        <w:tc>
          <w:tcPr>
            <w:tcW w:w="3544" w:type="dxa"/>
            <w:noWrap/>
            <w:hideMark/>
          </w:tcPr>
          <w:p w14:paraId="6DCBCFD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Amamon</w:t>
            </w:r>
            <w:proofErr w:type="spellEnd"/>
            <w:r w:rsidRPr="00D317AF">
              <w:rPr>
                <w:rFonts w:asciiTheme="majorHAnsi" w:eastAsia="Times New Roman" w:hAnsiTheme="majorHAnsi" w:cs="Times New Roman"/>
                <w:iCs/>
                <w:sz w:val="20"/>
                <w:szCs w:val="20"/>
              </w:rPr>
              <w:t>, A/R</w:t>
            </w:r>
          </w:p>
        </w:tc>
        <w:tc>
          <w:tcPr>
            <w:tcW w:w="3685" w:type="dxa"/>
          </w:tcPr>
          <w:p w14:paraId="3EF1F1C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62D63F6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04-Dec-20</w:t>
            </w:r>
          </w:p>
        </w:tc>
      </w:tr>
      <w:tr w:rsidR="00E66F3C" w:rsidRPr="00D317AF" w14:paraId="7F5F8A0E"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F7A3BE4"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F586EF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Kinic</w:t>
            </w:r>
            <w:proofErr w:type="spellEnd"/>
            <w:r w:rsidRPr="00D317AF">
              <w:rPr>
                <w:rFonts w:asciiTheme="majorHAnsi" w:eastAsia="Times New Roman" w:hAnsiTheme="majorHAnsi" w:cs="Times New Roman"/>
                <w:sz w:val="18"/>
                <w:szCs w:val="18"/>
              </w:rPr>
              <w:t xml:space="preserve"> Mining</w:t>
            </w:r>
          </w:p>
        </w:tc>
        <w:tc>
          <w:tcPr>
            <w:tcW w:w="3544" w:type="dxa"/>
            <w:noWrap/>
            <w:hideMark/>
          </w:tcPr>
          <w:p w14:paraId="1EA520F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Asasebomebosia</w:t>
            </w:r>
            <w:proofErr w:type="spellEnd"/>
            <w:r w:rsidRPr="00D317AF">
              <w:rPr>
                <w:rFonts w:asciiTheme="majorHAnsi" w:eastAsia="Times New Roman" w:hAnsiTheme="majorHAnsi" w:cs="Times New Roman"/>
                <w:iCs/>
                <w:sz w:val="20"/>
                <w:szCs w:val="20"/>
              </w:rPr>
              <w:t>, A/R</w:t>
            </w:r>
          </w:p>
        </w:tc>
        <w:tc>
          <w:tcPr>
            <w:tcW w:w="3685" w:type="dxa"/>
          </w:tcPr>
          <w:p w14:paraId="3FED8E0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Akrofuom</w:t>
            </w:r>
            <w:proofErr w:type="spellEnd"/>
          </w:p>
        </w:tc>
        <w:tc>
          <w:tcPr>
            <w:tcW w:w="1276" w:type="dxa"/>
          </w:tcPr>
          <w:p w14:paraId="176E592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04-Dec-20</w:t>
            </w:r>
          </w:p>
        </w:tc>
      </w:tr>
      <w:tr w:rsidR="00ED48FC" w:rsidRPr="00D317AF" w14:paraId="793EDCD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0F40273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B2CFA4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Macaroni Mining</w:t>
            </w:r>
          </w:p>
        </w:tc>
        <w:tc>
          <w:tcPr>
            <w:tcW w:w="3544" w:type="dxa"/>
            <w:noWrap/>
            <w:hideMark/>
          </w:tcPr>
          <w:p w14:paraId="778AC12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Tweapease</w:t>
            </w:r>
            <w:proofErr w:type="spellEnd"/>
            <w:r w:rsidRPr="00D317AF">
              <w:rPr>
                <w:rFonts w:asciiTheme="majorHAnsi" w:eastAsia="Times New Roman" w:hAnsiTheme="majorHAnsi" w:cs="Times New Roman"/>
                <w:iCs/>
                <w:sz w:val="20"/>
                <w:szCs w:val="20"/>
              </w:rPr>
              <w:t>, A/R</w:t>
            </w:r>
          </w:p>
        </w:tc>
        <w:tc>
          <w:tcPr>
            <w:tcW w:w="3685" w:type="dxa"/>
          </w:tcPr>
          <w:p w14:paraId="2120A79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7CCA557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04-Dec-20</w:t>
            </w:r>
          </w:p>
        </w:tc>
      </w:tr>
      <w:tr w:rsidR="00E66F3C" w:rsidRPr="00D317AF" w14:paraId="6E254F8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7BAA75D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578E98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November 2025 Enterprise</w:t>
            </w:r>
          </w:p>
        </w:tc>
        <w:tc>
          <w:tcPr>
            <w:tcW w:w="3544" w:type="dxa"/>
            <w:noWrap/>
            <w:hideMark/>
          </w:tcPr>
          <w:p w14:paraId="1AA3506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Abigyine</w:t>
            </w:r>
            <w:proofErr w:type="spellEnd"/>
            <w:r w:rsidRPr="00D317AF">
              <w:rPr>
                <w:rFonts w:asciiTheme="majorHAnsi" w:eastAsia="Times New Roman" w:hAnsiTheme="majorHAnsi" w:cs="Times New Roman"/>
                <w:iCs/>
                <w:sz w:val="20"/>
                <w:szCs w:val="20"/>
              </w:rPr>
              <w:t>, A/R</w:t>
            </w:r>
          </w:p>
        </w:tc>
        <w:tc>
          <w:tcPr>
            <w:tcW w:w="3685" w:type="dxa"/>
          </w:tcPr>
          <w:p w14:paraId="064F9AD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36F4F34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26-Nov-20</w:t>
            </w:r>
          </w:p>
        </w:tc>
      </w:tr>
      <w:tr w:rsidR="00ED48FC" w:rsidRPr="00D317AF" w14:paraId="6C60820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86876A9"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A9D070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J. K. Dadzie Mining</w:t>
            </w:r>
          </w:p>
        </w:tc>
        <w:tc>
          <w:tcPr>
            <w:tcW w:w="3544" w:type="dxa"/>
            <w:noWrap/>
            <w:hideMark/>
          </w:tcPr>
          <w:p w14:paraId="0523D5B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Abora, C/R</w:t>
            </w:r>
          </w:p>
        </w:tc>
        <w:tc>
          <w:tcPr>
            <w:tcW w:w="3685" w:type="dxa"/>
          </w:tcPr>
          <w:p w14:paraId="4ACA811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West</w:t>
            </w:r>
          </w:p>
        </w:tc>
        <w:tc>
          <w:tcPr>
            <w:tcW w:w="1276" w:type="dxa"/>
          </w:tcPr>
          <w:p w14:paraId="55C7C86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26-Nov-20</w:t>
            </w:r>
          </w:p>
        </w:tc>
      </w:tr>
      <w:tr w:rsidR="00E66F3C" w:rsidRPr="00D317AF" w14:paraId="125D10D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D68C8C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7EBD89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P80 Enterprise</w:t>
            </w:r>
          </w:p>
        </w:tc>
        <w:tc>
          <w:tcPr>
            <w:tcW w:w="3544" w:type="dxa"/>
            <w:noWrap/>
            <w:hideMark/>
          </w:tcPr>
          <w:p w14:paraId="3DE1896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Akwabuaso</w:t>
            </w:r>
            <w:proofErr w:type="spellEnd"/>
            <w:r w:rsidRPr="00D317AF">
              <w:rPr>
                <w:rFonts w:asciiTheme="majorHAnsi" w:eastAsia="Times New Roman" w:hAnsiTheme="majorHAnsi" w:cs="Times New Roman"/>
                <w:iCs/>
                <w:sz w:val="20"/>
                <w:szCs w:val="20"/>
              </w:rPr>
              <w:t>, E/R</w:t>
            </w:r>
          </w:p>
        </w:tc>
        <w:tc>
          <w:tcPr>
            <w:tcW w:w="3685" w:type="dxa"/>
          </w:tcPr>
          <w:p w14:paraId="1060044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West</w:t>
            </w:r>
          </w:p>
        </w:tc>
        <w:tc>
          <w:tcPr>
            <w:tcW w:w="1276" w:type="dxa"/>
          </w:tcPr>
          <w:p w14:paraId="4E9056C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26-Nov-20</w:t>
            </w:r>
          </w:p>
        </w:tc>
      </w:tr>
      <w:tr w:rsidR="00ED48FC" w:rsidRPr="00D317AF" w14:paraId="39D3C5A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75BE312"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B22F0A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 &amp; K Synergies Limited</w:t>
            </w:r>
          </w:p>
        </w:tc>
        <w:tc>
          <w:tcPr>
            <w:tcW w:w="3544" w:type="dxa"/>
            <w:noWrap/>
            <w:hideMark/>
          </w:tcPr>
          <w:p w14:paraId="4676D23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Groso</w:t>
            </w:r>
            <w:proofErr w:type="spellEnd"/>
            <w:r w:rsidRPr="00D317AF">
              <w:rPr>
                <w:rFonts w:asciiTheme="majorHAnsi" w:eastAsia="Times New Roman" w:hAnsiTheme="majorHAnsi" w:cs="Times New Roman"/>
                <w:iCs/>
                <w:sz w:val="20"/>
                <w:szCs w:val="20"/>
              </w:rPr>
              <w:t>, A/R</w:t>
            </w:r>
          </w:p>
        </w:tc>
        <w:tc>
          <w:tcPr>
            <w:tcW w:w="3685" w:type="dxa"/>
          </w:tcPr>
          <w:p w14:paraId="576C685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South</w:t>
            </w:r>
          </w:p>
        </w:tc>
        <w:tc>
          <w:tcPr>
            <w:tcW w:w="1276" w:type="dxa"/>
          </w:tcPr>
          <w:p w14:paraId="74ECC1C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25-Nov-20</w:t>
            </w:r>
          </w:p>
        </w:tc>
      </w:tr>
      <w:tr w:rsidR="00E66F3C" w:rsidRPr="00D317AF" w14:paraId="330E17FE"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C51FB4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02165F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Estergold</w:t>
            </w:r>
            <w:proofErr w:type="spellEnd"/>
            <w:r w:rsidRPr="00D317AF">
              <w:rPr>
                <w:rFonts w:asciiTheme="majorHAnsi" w:eastAsia="Times New Roman" w:hAnsiTheme="majorHAnsi" w:cs="Times New Roman"/>
                <w:sz w:val="18"/>
                <w:szCs w:val="18"/>
              </w:rPr>
              <w:t xml:space="preserve"> Ventures</w:t>
            </w:r>
          </w:p>
        </w:tc>
        <w:tc>
          <w:tcPr>
            <w:tcW w:w="3544" w:type="dxa"/>
            <w:noWrap/>
            <w:hideMark/>
          </w:tcPr>
          <w:p w14:paraId="5C51EE7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Akutuoase</w:t>
            </w:r>
            <w:proofErr w:type="spellEnd"/>
            <w:r w:rsidRPr="00D317AF">
              <w:rPr>
                <w:rFonts w:asciiTheme="majorHAnsi" w:eastAsia="Times New Roman" w:hAnsiTheme="majorHAnsi" w:cs="Times New Roman"/>
                <w:iCs/>
                <w:sz w:val="20"/>
                <w:szCs w:val="20"/>
              </w:rPr>
              <w:t>, A/R</w:t>
            </w:r>
          </w:p>
        </w:tc>
        <w:tc>
          <w:tcPr>
            <w:tcW w:w="3685" w:type="dxa"/>
          </w:tcPr>
          <w:p w14:paraId="4E36A32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211EBB8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25-Nov-20</w:t>
            </w:r>
          </w:p>
        </w:tc>
      </w:tr>
      <w:tr w:rsidR="00ED48FC" w:rsidRPr="00D317AF" w14:paraId="095C027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EBB4A3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21AB26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Favdaz</w:t>
            </w:r>
            <w:proofErr w:type="spellEnd"/>
            <w:r w:rsidRPr="00D317AF">
              <w:rPr>
                <w:rFonts w:asciiTheme="majorHAnsi" w:eastAsia="Times New Roman" w:hAnsiTheme="majorHAnsi" w:cs="Times New Roman"/>
                <w:sz w:val="18"/>
                <w:szCs w:val="18"/>
              </w:rPr>
              <w:t xml:space="preserve"> Gold Limited</w:t>
            </w:r>
          </w:p>
        </w:tc>
        <w:tc>
          <w:tcPr>
            <w:tcW w:w="3544" w:type="dxa"/>
            <w:noWrap/>
            <w:hideMark/>
          </w:tcPr>
          <w:p w14:paraId="453B5A3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Ankyease</w:t>
            </w:r>
            <w:proofErr w:type="spellEnd"/>
            <w:r w:rsidRPr="00D317AF">
              <w:rPr>
                <w:rFonts w:asciiTheme="majorHAnsi" w:eastAsia="Times New Roman" w:hAnsiTheme="majorHAnsi" w:cs="Times New Roman"/>
                <w:iCs/>
                <w:sz w:val="20"/>
                <w:szCs w:val="20"/>
              </w:rPr>
              <w:t>-Nkwanta, A/R</w:t>
            </w:r>
          </w:p>
        </w:tc>
        <w:tc>
          <w:tcPr>
            <w:tcW w:w="3685" w:type="dxa"/>
          </w:tcPr>
          <w:p w14:paraId="11008AF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5CDF9B7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25-Nov-20</w:t>
            </w:r>
          </w:p>
        </w:tc>
      </w:tr>
      <w:tr w:rsidR="00E66F3C" w:rsidRPr="00D317AF" w14:paraId="77A62B0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9D8629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D4ABA8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Gold Empire Resources Limited TD</w:t>
            </w:r>
          </w:p>
        </w:tc>
        <w:tc>
          <w:tcPr>
            <w:tcW w:w="3544" w:type="dxa"/>
            <w:noWrap/>
            <w:hideMark/>
          </w:tcPr>
          <w:p w14:paraId="66E3BDE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Groso</w:t>
            </w:r>
            <w:proofErr w:type="spellEnd"/>
            <w:r w:rsidRPr="00D317AF">
              <w:rPr>
                <w:rFonts w:asciiTheme="majorHAnsi" w:eastAsia="Times New Roman" w:hAnsiTheme="majorHAnsi" w:cs="Times New Roman"/>
                <w:iCs/>
                <w:sz w:val="20"/>
                <w:szCs w:val="20"/>
              </w:rPr>
              <w:t>, A/R</w:t>
            </w:r>
          </w:p>
        </w:tc>
        <w:tc>
          <w:tcPr>
            <w:tcW w:w="3685" w:type="dxa"/>
          </w:tcPr>
          <w:p w14:paraId="49F99C3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South</w:t>
            </w:r>
          </w:p>
        </w:tc>
        <w:tc>
          <w:tcPr>
            <w:tcW w:w="1276" w:type="dxa"/>
          </w:tcPr>
          <w:p w14:paraId="07EBAF0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25-Nov-20</w:t>
            </w:r>
          </w:p>
        </w:tc>
      </w:tr>
      <w:tr w:rsidR="00ED48FC" w:rsidRPr="00D317AF" w14:paraId="5ED5614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CCCBD8C"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5908B3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Kelop Group Limited</w:t>
            </w:r>
          </w:p>
        </w:tc>
        <w:tc>
          <w:tcPr>
            <w:tcW w:w="3544" w:type="dxa"/>
            <w:noWrap/>
            <w:hideMark/>
          </w:tcPr>
          <w:p w14:paraId="6538766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Akutuoase</w:t>
            </w:r>
            <w:proofErr w:type="spellEnd"/>
            <w:r w:rsidRPr="00D317AF">
              <w:rPr>
                <w:rFonts w:asciiTheme="majorHAnsi" w:eastAsia="Times New Roman" w:hAnsiTheme="majorHAnsi" w:cs="Times New Roman"/>
                <w:iCs/>
                <w:sz w:val="20"/>
                <w:szCs w:val="20"/>
              </w:rPr>
              <w:t>, A/R</w:t>
            </w:r>
          </w:p>
        </w:tc>
        <w:tc>
          <w:tcPr>
            <w:tcW w:w="3685" w:type="dxa"/>
          </w:tcPr>
          <w:p w14:paraId="4223D9B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7464EC9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25-Nov-20</w:t>
            </w:r>
          </w:p>
        </w:tc>
      </w:tr>
      <w:tr w:rsidR="00E66F3C" w:rsidRPr="00D317AF" w14:paraId="4C009A57"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B00D2F4"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9A9BA6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Microchip Technologies Ghana Ltd</w:t>
            </w:r>
          </w:p>
        </w:tc>
        <w:tc>
          <w:tcPr>
            <w:tcW w:w="3544" w:type="dxa"/>
            <w:noWrap/>
            <w:hideMark/>
          </w:tcPr>
          <w:p w14:paraId="6F60BA2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Kokotenten</w:t>
            </w:r>
            <w:proofErr w:type="spellEnd"/>
            <w:r w:rsidRPr="00D317AF">
              <w:rPr>
                <w:rFonts w:asciiTheme="majorHAnsi" w:eastAsia="Times New Roman" w:hAnsiTheme="majorHAnsi" w:cs="Times New Roman"/>
                <w:iCs/>
                <w:sz w:val="20"/>
                <w:szCs w:val="20"/>
              </w:rPr>
              <w:t>, A/R</w:t>
            </w:r>
          </w:p>
        </w:tc>
        <w:tc>
          <w:tcPr>
            <w:tcW w:w="3685" w:type="dxa"/>
          </w:tcPr>
          <w:p w14:paraId="6CD1BDC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Adanse</w:t>
            </w:r>
            <w:proofErr w:type="spellEnd"/>
            <w:r w:rsidRPr="00D317AF">
              <w:rPr>
                <w:rFonts w:asciiTheme="majorHAnsi" w:eastAsia="Times New Roman" w:hAnsiTheme="majorHAnsi" w:cs="Times New Roman"/>
                <w:iCs/>
                <w:sz w:val="20"/>
                <w:szCs w:val="20"/>
              </w:rPr>
              <w:t xml:space="preserve"> Akrofuom</w:t>
            </w:r>
          </w:p>
        </w:tc>
        <w:tc>
          <w:tcPr>
            <w:tcW w:w="1276" w:type="dxa"/>
          </w:tcPr>
          <w:p w14:paraId="456B9A0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25-Nov-20</w:t>
            </w:r>
          </w:p>
        </w:tc>
      </w:tr>
      <w:tr w:rsidR="00ED48FC" w:rsidRPr="00D317AF" w14:paraId="338449ED"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4E2DE45B"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19E4E5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Philobright</w:t>
            </w:r>
            <w:proofErr w:type="spellEnd"/>
            <w:r w:rsidRPr="00D317AF">
              <w:rPr>
                <w:rFonts w:asciiTheme="majorHAnsi" w:eastAsia="Times New Roman" w:hAnsiTheme="majorHAnsi" w:cs="Times New Roman"/>
                <w:sz w:val="18"/>
                <w:szCs w:val="18"/>
              </w:rPr>
              <w:t xml:space="preserve"> Ventures</w:t>
            </w:r>
          </w:p>
        </w:tc>
        <w:tc>
          <w:tcPr>
            <w:tcW w:w="3544" w:type="dxa"/>
            <w:noWrap/>
            <w:hideMark/>
          </w:tcPr>
          <w:p w14:paraId="41309DA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Groso</w:t>
            </w:r>
            <w:proofErr w:type="spellEnd"/>
            <w:r w:rsidRPr="00D317AF">
              <w:rPr>
                <w:rFonts w:asciiTheme="majorHAnsi" w:eastAsia="Times New Roman" w:hAnsiTheme="majorHAnsi" w:cs="Times New Roman"/>
                <w:iCs/>
                <w:sz w:val="20"/>
                <w:szCs w:val="20"/>
              </w:rPr>
              <w:t>, A/R</w:t>
            </w:r>
          </w:p>
        </w:tc>
        <w:tc>
          <w:tcPr>
            <w:tcW w:w="3685" w:type="dxa"/>
          </w:tcPr>
          <w:p w14:paraId="011BCF2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South</w:t>
            </w:r>
          </w:p>
        </w:tc>
        <w:tc>
          <w:tcPr>
            <w:tcW w:w="1276" w:type="dxa"/>
          </w:tcPr>
          <w:p w14:paraId="22E7D93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25-Nov-20</w:t>
            </w:r>
          </w:p>
        </w:tc>
      </w:tr>
      <w:tr w:rsidR="00E66F3C" w:rsidRPr="00D317AF" w14:paraId="095E8F6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7514EA9D"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E79859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Sedbless</w:t>
            </w:r>
            <w:proofErr w:type="spellEnd"/>
            <w:r w:rsidRPr="00D317AF">
              <w:rPr>
                <w:rFonts w:asciiTheme="majorHAnsi" w:eastAsia="Times New Roman" w:hAnsiTheme="majorHAnsi" w:cs="Times New Roman"/>
                <w:sz w:val="18"/>
                <w:szCs w:val="18"/>
              </w:rPr>
              <w:t xml:space="preserve"> Mining Ventures</w:t>
            </w:r>
          </w:p>
        </w:tc>
        <w:tc>
          <w:tcPr>
            <w:tcW w:w="3544" w:type="dxa"/>
            <w:noWrap/>
            <w:hideMark/>
          </w:tcPr>
          <w:p w14:paraId="5707513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Fiankoma</w:t>
            </w:r>
            <w:proofErr w:type="spellEnd"/>
            <w:r w:rsidRPr="00D317AF">
              <w:rPr>
                <w:rFonts w:asciiTheme="majorHAnsi" w:eastAsia="Times New Roman" w:hAnsiTheme="majorHAnsi" w:cs="Times New Roman"/>
                <w:iCs/>
                <w:sz w:val="20"/>
                <w:szCs w:val="20"/>
              </w:rPr>
              <w:t>, A/R</w:t>
            </w:r>
          </w:p>
        </w:tc>
        <w:tc>
          <w:tcPr>
            <w:tcW w:w="3685" w:type="dxa"/>
          </w:tcPr>
          <w:p w14:paraId="4EC396E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407FFEC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25-Nov-20</w:t>
            </w:r>
          </w:p>
        </w:tc>
      </w:tr>
      <w:tr w:rsidR="00ED48FC" w:rsidRPr="00D317AF" w14:paraId="7988D1D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0BB06492"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90EFC1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Stanchris</w:t>
            </w:r>
            <w:proofErr w:type="spellEnd"/>
            <w:r w:rsidRPr="00D317AF">
              <w:rPr>
                <w:rFonts w:asciiTheme="majorHAnsi" w:eastAsia="Times New Roman" w:hAnsiTheme="majorHAnsi" w:cs="Times New Roman"/>
                <w:sz w:val="18"/>
                <w:szCs w:val="18"/>
              </w:rPr>
              <w:t xml:space="preserve"> Mining Group Ltd</w:t>
            </w:r>
          </w:p>
        </w:tc>
        <w:tc>
          <w:tcPr>
            <w:tcW w:w="3544" w:type="dxa"/>
            <w:noWrap/>
            <w:hideMark/>
          </w:tcPr>
          <w:p w14:paraId="1EE91FE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Ankyease</w:t>
            </w:r>
            <w:proofErr w:type="spellEnd"/>
            <w:r w:rsidRPr="00D317AF">
              <w:rPr>
                <w:rFonts w:asciiTheme="majorHAnsi" w:eastAsia="Times New Roman" w:hAnsiTheme="majorHAnsi" w:cs="Times New Roman"/>
                <w:iCs/>
                <w:sz w:val="20"/>
                <w:szCs w:val="20"/>
              </w:rPr>
              <w:t>-Nkwanta, A/R</w:t>
            </w:r>
          </w:p>
        </w:tc>
        <w:tc>
          <w:tcPr>
            <w:tcW w:w="3685" w:type="dxa"/>
          </w:tcPr>
          <w:p w14:paraId="707885F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5AB8AB1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25-Nov-20</w:t>
            </w:r>
          </w:p>
        </w:tc>
      </w:tr>
      <w:tr w:rsidR="00E66F3C" w:rsidRPr="00D317AF" w14:paraId="174473B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10E73DA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2354F5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Abacus Abibiman Mining Co. Ltd</w:t>
            </w:r>
          </w:p>
        </w:tc>
        <w:tc>
          <w:tcPr>
            <w:tcW w:w="3544" w:type="dxa"/>
            <w:noWrap/>
            <w:hideMark/>
          </w:tcPr>
          <w:p w14:paraId="2231995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Tweapease</w:t>
            </w:r>
            <w:proofErr w:type="spellEnd"/>
            <w:r w:rsidRPr="00D317AF">
              <w:rPr>
                <w:rFonts w:asciiTheme="majorHAnsi" w:eastAsia="Times New Roman" w:hAnsiTheme="majorHAnsi" w:cs="Times New Roman"/>
                <w:iCs/>
                <w:sz w:val="20"/>
                <w:szCs w:val="20"/>
              </w:rPr>
              <w:t>, E/R</w:t>
            </w:r>
          </w:p>
        </w:tc>
        <w:tc>
          <w:tcPr>
            <w:tcW w:w="3685" w:type="dxa"/>
          </w:tcPr>
          <w:p w14:paraId="63D5800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Kwaebibirem</w:t>
            </w:r>
            <w:proofErr w:type="spellEnd"/>
          </w:p>
        </w:tc>
        <w:tc>
          <w:tcPr>
            <w:tcW w:w="1276" w:type="dxa"/>
          </w:tcPr>
          <w:p w14:paraId="109DF81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25-Nov-20</w:t>
            </w:r>
          </w:p>
        </w:tc>
      </w:tr>
      <w:tr w:rsidR="00ED48FC" w:rsidRPr="00D317AF" w14:paraId="768AA0E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818CF29"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AD025E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Water House Gold Limited</w:t>
            </w:r>
          </w:p>
        </w:tc>
        <w:tc>
          <w:tcPr>
            <w:tcW w:w="3544" w:type="dxa"/>
            <w:noWrap/>
            <w:hideMark/>
          </w:tcPr>
          <w:p w14:paraId="0E4A9F6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Lateso</w:t>
            </w:r>
            <w:proofErr w:type="spellEnd"/>
            <w:r w:rsidRPr="00D317AF">
              <w:rPr>
                <w:rFonts w:asciiTheme="majorHAnsi" w:eastAsia="Times New Roman" w:hAnsiTheme="majorHAnsi" w:cs="Times New Roman"/>
                <w:iCs/>
                <w:sz w:val="20"/>
                <w:szCs w:val="20"/>
              </w:rPr>
              <w:t xml:space="preserve"> </w:t>
            </w:r>
            <w:proofErr w:type="spellStart"/>
            <w:r w:rsidRPr="00D317AF">
              <w:rPr>
                <w:rFonts w:asciiTheme="majorHAnsi" w:eastAsia="Times New Roman" w:hAnsiTheme="majorHAnsi" w:cs="Times New Roman"/>
                <w:iCs/>
                <w:sz w:val="20"/>
                <w:szCs w:val="20"/>
              </w:rPr>
              <w:t>Akoase</w:t>
            </w:r>
            <w:proofErr w:type="spellEnd"/>
          </w:p>
        </w:tc>
        <w:tc>
          <w:tcPr>
            <w:tcW w:w="3685" w:type="dxa"/>
          </w:tcPr>
          <w:p w14:paraId="5FD20AC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17F3943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25-Nov-20</w:t>
            </w:r>
          </w:p>
        </w:tc>
      </w:tr>
      <w:tr w:rsidR="00E66F3C" w:rsidRPr="00D317AF" w14:paraId="452C35FA"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F4AC4D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26E0B3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Richsela Limited</w:t>
            </w:r>
          </w:p>
        </w:tc>
        <w:tc>
          <w:tcPr>
            <w:tcW w:w="3544" w:type="dxa"/>
            <w:noWrap/>
            <w:hideMark/>
          </w:tcPr>
          <w:p w14:paraId="42B08BF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Groso</w:t>
            </w:r>
            <w:proofErr w:type="spellEnd"/>
            <w:r w:rsidRPr="00D317AF">
              <w:rPr>
                <w:rFonts w:asciiTheme="majorHAnsi" w:eastAsia="Times New Roman" w:hAnsiTheme="majorHAnsi" w:cs="Times New Roman"/>
                <w:iCs/>
                <w:sz w:val="20"/>
                <w:szCs w:val="20"/>
              </w:rPr>
              <w:t>, A/R</w:t>
            </w:r>
          </w:p>
        </w:tc>
        <w:tc>
          <w:tcPr>
            <w:tcW w:w="3685" w:type="dxa"/>
          </w:tcPr>
          <w:p w14:paraId="09F6D79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South</w:t>
            </w:r>
          </w:p>
        </w:tc>
        <w:tc>
          <w:tcPr>
            <w:tcW w:w="1276" w:type="dxa"/>
          </w:tcPr>
          <w:p w14:paraId="5DBA0A5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20-Nov-20</w:t>
            </w:r>
          </w:p>
        </w:tc>
      </w:tr>
      <w:tr w:rsidR="00ED48FC" w:rsidRPr="00D317AF" w14:paraId="30B21C4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4C1F876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09A03C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Aboso</w:t>
            </w:r>
            <w:proofErr w:type="spellEnd"/>
            <w:r w:rsidRPr="00D317AF">
              <w:rPr>
                <w:rFonts w:asciiTheme="majorHAnsi" w:eastAsia="Times New Roman" w:hAnsiTheme="majorHAnsi" w:cs="Times New Roman"/>
                <w:sz w:val="18"/>
                <w:szCs w:val="18"/>
              </w:rPr>
              <w:t xml:space="preserve"> Youth in Community Mining Ltd</w:t>
            </w:r>
          </w:p>
        </w:tc>
        <w:tc>
          <w:tcPr>
            <w:tcW w:w="3544" w:type="dxa"/>
            <w:noWrap/>
            <w:hideMark/>
          </w:tcPr>
          <w:p w14:paraId="5F90048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Aboso</w:t>
            </w:r>
            <w:proofErr w:type="spellEnd"/>
            <w:r w:rsidRPr="00D317AF">
              <w:rPr>
                <w:rFonts w:asciiTheme="majorHAnsi" w:eastAsia="Times New Roman" w:hAnsiTheme="majorHAnsi" w:cs="Times New Roman"/>
                <w:iCs/>
                <w:sz w:val="20"/>
                <w:szCs w:val="20"/>
              </w:rPr>
              <w:t>, W/R</w:t>
            </w:r>
          </w:p>
        </w:tc>
        <w:tc>
          <w:tcPr>
            <w:tcW w:w="3685" w:type="dxa"/>
          </w:tcPr>
          <w:p w14:paraId="330B301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Prestea Huni-Valley</w:t>
            </w:r>
          </w:p>
        </w:tc>
        <w:tc>
          <w:tcPr>
            <w:tcW w:w="1276" w:type="dxa"/>
          </w:tcPr>
          <w:p w14:paraId="4F41F71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17-Nov-20</w:t>
            </w:r>
          </w:p>
        </w:tc>
      </w:tr>
      <w:tr w:rsidR="00E66F3C" w:rsidRPr="00D317AF" w14:paraId="49AF2E4E"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BF3BC9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096BCC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Aboso</w:t>
            </w:r>
            <w:proofErr w:type="spellEnd"/>
            <w:r w:rsidRPr="00D317AF">
              <w:rPr>
                <w:rFonts w:asciiTheme="majorHAnsi" w:eastAsia="Times New Roman" w:hAnsiTheme="majorHAnsi" w:cs="Times New Roman"/>
                <w:sz w:val="18"/>
                <w:szCs w:val="18"/>
              </w:rPr>
              <w:t>-Cashman Mining Enterprise</w:t>
            </w:r>
          </w:p>
        </w:tc>
        <w:tc>
          <w:tcPr>
            <w:tcW w:w="3544" w:type="dxa"/>
            <w:noWrap/>
            <w:hideMark/>
          </w:tcPr>
          <w:p w14:paraId="01D5FD6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Aboso</w:t>
            </w:r>
            <w:proofErr w:type="spellEnd"/>
            <w:r w:rsidRPr="00D317AF">
              <w:rPr>
                <w:rFonts w:asciiTheme="majorHAnsi" w:eastAsia="Times New Roman" w:hAnsiTheme="majorHAnsi" w:cs="Times New Roman"/>
                <w:iCs/>
                <w:sz w:val="20"/>
                <w:szCs w:val="20"/>
              </w:rPr>
              <w:t>, W/R</w:t>
            </w:r>
          </w:p>
        </w:tc>
        <w:tc>
          <w:tcPr>
            <w:tcW w:w="3685" w:type="dxa"/>
          </w:tcPr>
          <w:p w14:paraId="09675F1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Prestea Huni-Valley</w:t>
            </w:r>
          </w:p>
        </w:tc>
        <w:tc>
          <w:tcPr>
            <w:tcW w:w="1276" w:type="dxa"/>
          </w:tcPr>
          <w:p w14:paraId="5DB6D25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17-Nov-20</w:t>
            </w:r>
          </w:p>
        </w:tc>
      </w:tr>
      <w:tr w:rsidR="00ED48FC" w:rsidRPr="00D317AF" w14:paraId="19A5595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0903C6D"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86B167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Aboso-Kokoado</w:t>
            </w:r>
            <w:proofErr w:type="spellEnd"/>
            <w:r w:rsidRPr="00D317AF">
              <w:rPr>
                <w:rFonts w:asciiTheme="majorHAnsi" w:eastAsia="Times New Roman" w:hAnsiTheme="majorHAnsi" w:cs="Times New Roman"/>
                <w:sz w:val="18"/>
                <w:szCs w:val="18"/>
              </w:rPr>
              <w:t xml:space="preserve"> Mining Ent</w:t>
            </w:r>
          </w:p>
        </w:tc>
        <w:tc>
          <w:tcPr>
            <w:tcW w:w="3544" w:type="dxa"/>
            <w:noWrap/>
            <w:hideMark/>
          </w:tcPr>
          <w:p w14:paraId="5F4A7AA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Aboso</w:t>
            </w:r>
            <w:proofErr w:type="spellEnd"/>
            <w:r w:rsidRPr="00D317AF">
              <w:rPr>
                <w:rFonts w:asciiTheme="majorHAnsi" w:eastAsia="Times New Roman" w:hAnsiTheme="majorHAnsi" w:cs="Times New Roman"/>
                <w:iCs/>
                <w:sz w:val="20"/>
                <w:szCs w:val="20"/>
              </w:rPr>
              <w:t>, W/R</w:t>
            </w:r>
          </w:p>
        </w:tc>
        <w:tc>
          <w:tcPr>
            <w:tcW w:w="3685" w:type="dxa"/>
          </w:tcPr>
          <w:p w14:paraId="4750FA5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Prestea Huni-Valley</w:t>
            </w:r>
          </w:p>
        </w:tc>
        <w:tc>
          <w:tcPr>
            <w:tcW w:w="1276" w:type="dxa"/>
          </w:tcPr>
          <w:p w14:paraId="08A0BDF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17-Nov-20</w:t>
            </w:r>
          </w:p>
        </w:tc>
      </w:tr>
      <w:tr w:rsidR="00E66F3C" w:rsidRPr="00D317AF" w14:paraId="03F7494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776154E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C038DF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Liberty Mining Group</w:t>
            </w:r>
          </w:p>
        </w:tc>
        <w:tc>
          <w:tcPr>
            <w:tcW w:w="3544" w:type="dxa"/>
            <w:noWrap/>
            <w:hideMark/>
          </w:tcPr>
          <w:p w14:paraId="5F6936F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Asunafo</w:t>
            </w:r>
            <w:proofErr w:type="spellEnd"/>
            <w:r w:rsidRPr="00D317AF">
              <w:rPr>
                <w:rFonts w:asciiTheme="majorHAnsi" w:eastAsia="Times New Roman" w:hAnsiTheme="majorHAnsi" w:cs="Times New Roman"/>
                <w:iCs/>
                <w:sz w:val="20"/>
                <w:szCs w:val="20"/>
              </w:rPr>
              <w:t>, E/R</w:t>
            </w:r>
          </w:p>
        </w:tc>
        <w:tc>
          <w:tcPr>
            <w:tcW w:w="3685" w:type="dxa"/>
          </w:tcPr>
          <w:p w14:paraId="626F32B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p>
        </w:tc>
        <w:tc>
          <w:tcPr>
            <w:tcW w:w="1276" w:type="dxa"/>
          </w:tcPr>
          <w:p w14:paraId="5EF8A5A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12-Nov-20</w:t>
            </w:r>
          </w:p>
        </w:tc>
      </w:tr>
      <w:tr w:rsidR="00ED48FC" w:rsidRPr="00D317AF" w14:paraId="486D852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40C3650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30708B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BH Mining Enterprise</w:t>
            </w:r>
          </w:p>
        </w:tc>
        <w:tc>
          <w:tcPr>
            <w:tcW w:w="3544" w:type="dxa"/>
            <w:noWrap/>
            <w:hideMark/>
          </w:tcPr>
          <w:p w14:paraId="5FE6528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Biribiwomanmu</w:t>
            </w:r>
            <w:proofErr w:type="spellEnd"/>
            <w:r w:rsidRPr="00D317AF">
              <w:rPr>
                <w:rFonts w:asciiTheme="majorHAnsi" w:eastAsia="Times New Roman" w:hAnsiTheme="majorHAnsi" w:cs="Times New Roman"/>
                <w:iCs/>
                <w:sz w:val="20"/>
                <w:szCs w:val="20"/>
              </w:rPr>
              <w:t>, A/R</w:t>
            </w:r>
          </w:p>
        </w:tc>
        <w:tc>
          <w:tcPr>
            <w:tcW w:w="3685" w:type="dxa"/>
          </w:tcPr>
          <w:p w14:paraId="21F8330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 xml:space="preserve">Bekwai Municipal </w:t>
            </w:r>
          </w:p>
        </w:tc>
        <w:tc>
          <w:tcPr>
            <w:tcW w:w="1276" w:type="dxa"/>
          </w:tcPr>
          <w:p w14:paraId="49C93E7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09-Nov-20</w:t>
            </w:r>
          </w:p>
        </w:tc>
      </w:tr>
      <w:tr w:rsidR="00E66F3C" w:rsidRPr="00D317AF" w14:paraId="51BC6C5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C9974D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6254AB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Lanyeerani Resources</w:t>
            </w:r>
          </w:p>
        </w:tc>
        <w:tc>
          <w:tcPr>
            <w:tcW w:w="3544" w:type="dxa"/>
            <w:noWrap/>
            <w:hideMark/>
          </w:tcPr>
          <w:p w14:paraId="2FB0B8D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Nkoransa</w:t>
            </w:r>
            <w:proofErr w:type="spellEnd"/>
            <w:r w:rsidRPr="00D317AF">
              <w:rPr>
                <w:rFonts w:asciiTheme="majorHAnsi" w:eastAsia="Times New Roman" w:hAnsiTheme="majorHAnsi" w:cs="Times New Roman"/>
                <w:iCs/>
                <w:sz w:val="20"/>
                <w:szCs w:val="20"/>
              </w:rPr>
              <w:t>, C/R</w:t>
            </w:r>
          </w:p>
        </w:tc>
        <w:tc>
          <w:tcPr>
            <w:tcW w:w="3685" w:type="dxa"/>
          </w:tcPr>
          <w:p w14:paraId="29B089F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West</w:t>
            </w:r>
          </w:p>
        </w:tc>
        <w:tc>
          <w:tcPr>
            <w:tcW w:w="1276" w:type="dxa"/>
          </w:tcPr>
          <w:p w14:paraId="74AAA65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09-Nov-20</w:t>
            </w:r>
          </w:p>
        </w:tc>
      </w:tr>
      <w:tr w:rsidR="00ED48FC" w:rsidRPr="00D317AF" w14:paraId="45B6B8B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44950E8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55A875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SD Mining Enterprise</w:t>
            </w:r>
          </w:p>
        </w:tc>
        <w:tc>
          <w:tcPr>
            <w:tcW w:w="3544" w:type="dxa"/>
            <w:noWrap/>
            <w:hideMark/>
          </w:tcPr>
          <w:p w14:paraId="1D05EC1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Dbadowa</w:t>
            </w:r>
            <w:proofErr w:type="spellEnd"/>
            <w:r w:rsidRPr="00D317AF">
              <w:rPr>
                <w:rFonts w:asciiTheme="majorHAnsi" w:eastAsia="Times New Roman" w:hAnsiTheme="majorHAnsi" w:cs="Times New Roman"/>
                <w:iCs/>
                <w:sz w:val="20"/>
                <w:szCs w:val="20"/>
              </w:rPr>
              <w:t xml:space="preserve"> No.2</w:t>
            </w:r>
          </w:p>
        </w:tc>
        <w:tc>
          <w:tcPr>
            <w:tcW w:w="3685" w:type="dxa"/>
          </w:tcPr>
          <w:p w14:paraId="073F1B0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East</w:t>
            </w:r>
          </w:p>
        </w:tc>
        <w:tc>
          <w:tcPr>
            <w:tcW w:w="1276" w:type="dxa"/>
          </w:tcPr>
          <w:p w14:paraId="1AFBB76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09-Nov-20</w:t>
            </w:r>
          </w:p>
        </w:tc>
      </w:tr>
      <w:tr w:rsidR="00E66F3C" w:rsidRPr="00D317AF" w14:paraId="76106B1F"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DD81779"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609472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Makuru</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1CFADCD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Nkoransa</w:t>
            </w:r>
            <w:proofErr w:type="spellEnd"/>
            <w:r w:rsidRPr="00D317AF">
              <w:rPr>
                <w:rFonts w:asciiTheme="majorHAnsi" w:eastAsia="Times New Roman" w:hAnsiTheme="majorHAnsi" w:cs="Times New Roman"/>
                <w:iCs/>
                <w:sz w:val="20"/>
                <w:szCs w:val="20"/>
              </w:rPr>
              <w:t>, C/R</w:t>
            </w:r>
          </w:p>
        </w:tc>
        <w:tc>
          <w:tcPr>
            <w:tcW w:w="3685" w:type="dxa"/>
          </w:tcPr>
          <w:p w14:paraId="5EF5DBE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West</w:t>
            </w:r>
          </w:p>
        </w:tc>
        <w:tc>
          <w:tcPr>
            <w:tcW w:w="1276" w:type="dxa"/>
          </w:tcPr>
          <w:p w14:paraId="1901D33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07-Nov-20</w:t>
            </w:r>
          </w:p>
        </w:tc>
      </w:tr>
      <w:tr w:rsidR="00ED48FC" w:rsidRPr="00D317AF" w14:paraId="49FD05CC"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EEA806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54D61F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Ernest </w:t>
            </w:r>
            <w:proofErr w:type="spellStart"/>
            <w:r w:rsidRPr="00D317AF">
              <w:rPr>
                <w:rFonts w:asciiTheme="majorHAnsi" w:eastAsia="Times New Roman" w:hAnsiTheme="majorHAnsi" w:cs="Times New Roman"/>
                <w:sz w:val="18"/>
                <w:szCs w:val="18"/>
              </w:rPr>
              <w:t>koranteng</w:t>
            </w:r>
            <w:proofErr w:type="spellEnd"/>
            <w:r w:rsidRPr="00D317AF">
              <w:rPr>
                <w:rFonts w:asciiTheme="majorHAnsi" w:eastAsia="Times New Roman" w:hAnsiTheme="majorHAnsi" w:cs="Times New Roman"/>
                <w:sz w:val="18"/>
                <w:szCs w:val="18"/>
              </w:rPr>
              <w:t xml:space="preserve"> Mining Group</w:t>
            </w:r>
          </w:p>
        </w:tc>
        <w:tc>
          <w:tcPr>
            <w:tcW w:w="3544" w:type="dxa"/>
            <w:noWrap/>
            <w:hideMark/>
          </w:tcPr>
          <w:p w14:paraId="74B3F32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Asiakwa</w:t>
            </w:r>
            <w:proofErr w:type="spellEnd"/>
            <w:r w:rsidRPr="00D317AF">
              <w:rPr>
                <w:rFonts w:asciiTheme="majorHAnsi" w:eastAsia="Times New Roman" w:hAnsiTheme="majorHAnsi" w:cs="Times New Roman"/>
                <w:iCs/>
                <w:sz w:val="20"/>
                <w:szCs w:val="20"/>
              </w:rPr>
              <w:t>, E/R</w:t>
            </w:r>
          </w:p>
        </w:tc>
        <w:tc>
          <w:tcPr>
            <w:tcW w:w="3685" w:type="dxa"/>
          </w:tcPr>
          <w:p w14:paraId="368428B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Denkyembour</w:t>
            </w:r>
            <w:proofErr w:type="spellEnd"/>
          </w:p>
        </w:tc>
        <w:tc>
          <w:tcPr>
            <w:tcW w:w="1276" w:type="dxa"/>
          </w:tcPr>
          <w:p w14:paraId="071BA10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06-Nov-20</w:t>
            </w:r>
          </w:p>
        </w:tc>
      </w:tr>
      <w:tr w:rsidR="00E66F3C" w:rsidRPr="00D317AF" w14:paraId="7FFDDBF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AD439CE"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ABA4D6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Interway</w:t>
            </w:r>
            <w:proofErr w:type="spellEnd"/>
            <w:r w:rsidRPr="00D317AF">
              <w:rPr>
                <w:rFonts w:asciiTheme="majorHAnsi" w:eastAsia="Times New Roman" w:hAnsiTheme="majorHAnsi" w:cs="Times New Roman"/>
                <w:sz w:val="18"/>
                <w:szCs w:val="18"/>
              </w:rPr>
              <w:t xml:space="preserve"> Company Limited</w:t>
            </w:r>
          </w:p>
        </w:tc>
        <w:tc>
          <w:tcPr>
            <w:tcW w:w="3544" w:type="dxa"/>
            <w:noWrap/>
            <w:hideMark/>
          </w:tcPr>
          <w:p w14:paraId="28376F4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Ayease</w:t>
            </w:r>
            <w:proofErr w:type="spellEnd"/>
            <w:r w:rsidRPr="00D317AF">
              <w:rPr>
                <w:rFonts w:asciiTheme="majorHAnsi" w:eastAsia="Times New Roman" w:hAnsiTheme="majorHAnsi" w:cs="Times New Roman"/>
                <w:iCs/>
                <w:sz w:val="20"/>
                <w:szCs w:val="20"/>
              </w:rPr>
              <w:t>, A/R</w:t>
            </w:r>
          </w:p>
        </w:tc>
        <w:tc>
          <w:tcPr>
            <w:tcW w:w="3685" w:type="dxa"/>
          </w:tcPr>
          <w:p w14:paraId="71B41BD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Obuasi East</w:t>
            </w:r>
          </w:p>
        </w:tc>
        <w:tc>
          <w:tcPr>
            <w:tcW w:w="1276" w:type="dxa"/>
          </w:tcPr>
          <w:p w14:paraId="259C809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29-Oct-20</w:t>
            </w:r>
          </w:p>
        </w:tc>
      </w:tr>
      <w:tr w:rsidR="00ED48FC" w:rsidRPr="00D317AF" w14:paraId="7E92442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48ECC55C"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E5C357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Glahina</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727BBDF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Apitiso</w:t>
            </w:r>
            <w:proofErr w:type="spellEnd"/>
            <w:r w:rsidRPr="00D317AF">
              <w:rPr>
                <w:rFonts w:asciiTheme="majorHAnsi" w:eastAsia="Times New Roman" w:hAnsiTheme="majorHAnsi" w:cs="Times New Roman"/>
                <w:iCs/>
                <w:sz w:val="20"/>
                <w:szCs w:val="20"/>
              </w:rPr>
              <w:t>, A/R</w:t>
            </w:r>
          </w:p>
        </w:tc>
        <w:tc>
          <w:tcPr>
            <w:tcW w:w="3685" w:type="dxa"/>
          </w:tcPr>
          <w:p w14:paraId="1032AAB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02CC9C3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14-Oct-20</w:t>
            </w:r>
          </w:p>
        </w:tc>
      </w:tr>
      <w:tr w:rsidR="00E66F3C" w:rsidRPr="00D317AF" w14:paraId="13FFEDA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C4E236D"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CB1FC7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Nayana Mining Enterprise</w:t>
            </w:r>
          </w:p>
        </w:tc>
        <w:tc>
          <w:tcPr>
            <w:tcW w:w="3544" w:type="dxa"/>
            <w:noWrap/>
            <w:hideMark/>
          </w:tcPr>
          <w:p w14:paraId="032F425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Apitiso</w:t>
            </w:r>
            <w:proofErr w:type="spellEnd"/>
            <w:r w:rsidRPr="00D317AF">
              <w:rPr>
                <w:rFonts w:asciiTheme="majorHAnsi" w:eastAsia="Times New Roman" w:hAnsiTheme="majorHAnsi" w:cs="Times New Roman"/>
                <w:iCs/>
                <w:sz w:val="20"/>
                <w:szCs w:val="20"/>
              </w:rPr>
              <w:t>, A/R</w:t>
            </w:r>
          </w:p>
        </w:tc>
        <w:tc>
          <w:tcPr>
            <w:tcW w:w="3685" w:type="dxa"/>
          </w:tcPr>
          <w:p w14:paraId="4710C6A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69A2576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14-Oct-20</w:t>
            </w:r>
          </w:p>
        </w:tc>
      </w:tr>
      <w:tr w:rsidR="00ED48FC" w:rsidRPr="00D317AF" w14:paraId="50B1C61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5C4BD97B"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4E3330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Service First Mining Enterprise</w:t>
            </w:r>
          </w:p>
        </w:tc>
        <w:tc>
          <w:tcPr>
            <w:tcW w:w="3544" w:type="dxa"/>
            <w:noWrap/>
            <w:hideMark/>
          </w:tcPr>
          <w:p w14:paraId="7B296A3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Biribiwomanmu</w:t>
            </w:r>
            <w:proofErr w:type="spellEnd"/>
            <w:r w:rsidRPr="00D317AF">
              <w:rPr>
                <w:rFonts w:asciiTheme="majorHAnsi" w:eastAsia="Times New Roman" w:hAnsiTheme="majorHAnsi" w:cs="Times New Roman"/>
                <w:iCs/>
                <w:sz w:val="20"/>
                <w:szCs w:val="20"/>
              </w:rPr>
              <w:t>, A/R</w:t>
            </w:r>
          </w:p>
        </w:tc>
        <w:tc>
          <w:tcPr>
            <w:tcW w:w="3685" w:type="dxa"/>
          </w:tcPr>
          <w:p w14:paraId="7EDD5FB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 xml:space="preserve">Bekwai Municipal </w:t>
            </w:r>
          </w:p>
        </w:tc>
        <w:tc>
          <w:tcPr>
            <w:tcW w:w="1276" w:type="dxa"/>
          </w:tcPr>
          <w:p w14:paraId="0DAD696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07-Oct-20</w:t>
            </w:r>
          </w:p>
        </w:tc>
      </w:tr>
      <w:tr w:rsidR="00E66F3C" w:rsidRPr="00D317AF" w14:paraId="120621B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F089414"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725A08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 G Mensah Ventures</w:t>
            </w:r>
          </w:p>
        </w:tc>
        <w:tc>
          <w:tcPr>
            <w:tcW w:w="3544" w:type="dxa"/>
            <w:noWrap/>
            <w:hideMark/>
          </w:tcPr>
          <w:p w14:paraId="198D208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Hemang, E/R</w:t>
            </w:r>
          </w:p>
        </w:tc>
        <w:tc>
          <w:tcPr>
            <w:tcW w:w="3685" w:type="dxa"/>
          </w:tcPr>
          <w:p w14:paraId="5625DD0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Fanteakwa</w:t>
            </w:r>
            <w:proofErr w:type="spellEnd"/>
          </w:p>
        </w:tc>
        <w:tc>
          <w:tcPr>
            <w:tcW w:w="1276" w:type="dxa"/>
          </w:tcPr>
          <w:p w14:paraId="059DCE7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05-Oct-20</w:t>
            </w:r>
          </w:p>
        </w:tc>
      </w:tr>
      <w:tr w:rsidR="00ED48FC" w:rsidRPr="00D317AF" w14:paraId="2F735A3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04840B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EE6D6F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 Yasah Enterprise</w:t>
            </w:r>
          </w:p>
        </w:tc>
        <w:tc>
          <w:tcPr>
            <w:tcW w:w="3544" w:type="dxa"/>
            <w:noWrap/>
            <w:hideMark/>
          </w:tcPr>
          <w:p w14:paraId="38D2781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Behenease</w:t>
            </w:r>
            <w:proofErr w:type="spellEnd"/>
            <w:r w:rsidRPr="00D317AF">
              <w:rPr>
                <w:rFonts w:asciiTheme="majorHAnsi" w:eastAsia="Times New Roman" w:hAnsiTheme="majorHAnsi" w:cs="Times New Roman"/>
                <w:iCs/>
                <w:sz w:val="20"/>
                <w:szCs w:val="20"/>
              </w:rPr>
              <w:t>, A/R</w:t>
            </w:r>
          </w:p>
        </w:tc>
        <w:tc>
          <w:tcPr>
            <w:tcW w:w="3685" w:type="dxa"/>
          </w:tcPr>
          <w:p w14:paraId="7D55A51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59ABD0B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17-Sep-20</w:t>
            </w:r>
          </w:p>
        </w:tc>
      </w:tr>
      <w:tr w:rsidR="00E66F3C" w:rsidRPr="00D317AF" w14:paraId="7EBBF64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7757F5D8"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47F5CD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Manvis</w:t>
            </w:r>
            <w:proofErr w:type="spellEnd"/>
            <w:r w:rsidRPr="00D317AF">
              <w:rPr>
                <w:rFonts w:asciiTheme="majorHAnsi" w:eastAsia="Times New Roman" w:hAnsiTheme="majorHAnsi" w:cs="Times New Roman"/>
                <w:sz w:val="18"/>
                <w:szCs w:val="18"/>
              </w:rPr>
              <w:t xml:space="preserve"> Mining Limited</w:t>
            </w:r>
          </w:p>
        </w:tc>
        <w:tc>
          <w:tcPr>
            <w:tcW w:w="3544" w:type="dxa"/>
            <w:noWrap/>
            <w:hideMark/>
          </w:tcPr>
          <w:p w14:paraId="2518E02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Watreso</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Adagya</w:t>
            </w:r>
            <w:proofErr w:type="spellEnd"/>
            <w:r w:rsidRPr="00D317AF">
              <w:rPr>
                <w:rFonts w:asciiTheme="majorHAnsi" w:eastAsia="Times New Roman" w:hAnsiTheme="majorHAnsi" w:cs="Times New Roman"/>
                <w:iCs/>
                <w:sz w:val="20"/>
                <w:szCs w:val="20"/>
              </w:rPr>
              <w:t>, A/R</w:t>
            </w:r>
          </w:p>
        </w:tc>
        <w:tc>
          <w:tcPr>
            <w:tcW w:w="3685" w:type="dxa"/>
          </w:tcPr>
          <w:p w14:paraId="465BCEF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South</w:t>
            </w:r>
          </w:p>
        </w:tc>
        <w:tc>
          <w:tcPr>
            <w:tcW w:w="1276" w:type="dxa"/>
          </w:tcPr>
          <w:p w14:paraId="4B1EFC2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17-Sep-20</w:t>
            </w:r>
          </w:p>
        </w:tc>
      </w:tr>
      <w:tr w:rsidR="00ED48FC" w:rsidRPr="00D317AF" w14:paraId="37AF3A2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0BE4C02B"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1ACDD2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Nyansafo</w:t>
            </w:r>
            <w:proofErr w:type="spellEnd"/>
            <w:r w:rsidRPr="00D317AF">
              <w:rPr>
                <w:rFonts w:asciiTheme="majorHAnsi" w:eastAsia="Times New Roman" w:hAnsiTheme="majorHAnsi" w:cs="Times New Roman"/>
                <w:sz w:val="18"/>
                <w:szCs w:val="18"/>
              </w:rPr>
              <w:t xml:space="preserve"> Ho Hia Co-operative Society</w:t>
            </w:r>
          </w:p>
        </w:tc>
        <w:tc>
          <w:tcPr>
            <w:tcW w:w="3544" w:type="dxa"/>
            <w:noWrap/>
            <w:hideMark/>
          </w:tcPr>
          <w:p w14:paraId="3FAD0F7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Ayase</w:t>
            </w:r>
            <w:proofErr w:type="spellEnd"/>
            <w:r w:rsidRPr="00D317AF">
              <w:rPr>
                <w:rFonts w:asciiTheme="majorHAnsi" w:eastAsia="Times New Roman" w:hAnsiTheme="majorHAnsi" w:cs="Times New Roman"/>
                <w:iCs/>
                <w:sz w:val="20"/>
                <w:szCs w:val="20"/>
              </w:rPr>
              <w:t>, A/R</w:t>
            </w:r>
          </w:p>
        </w:tc>
        <w:tc>
          <w:tcPr>
            <w:tcW w:w="3685" w:type="dxa"/>
          </w:tcPr>
          <w:p w14:paraId="6D370A1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Obuasi East</w:t>
            </w:r>
          </w:p>
        </w:tc>
        <w:tc>
          <w:tcPr>
            <w:tcW w:w="1276" w:type="dxa"/>
          </w:tcPr>
          <w:p w14:paraId="738B079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17-Sep-20</w:t>
            </w:r>
          </w:p>
        </w:tc>
      </w:tr>
      <w:tr w:rsidR="00E66F3C" w:rsidRPr="00D317AF" w14:paraId="7328E5A7"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585674E2"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7CEDAF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Future Mining Enterprise</w:t>
            </w:r>
          </w:p>
        </w:tc>
        <w:tc>
          <w:tcPr>
            <w:tcW w:w="3544" w:type="dxa"/>
            <w:noWrap/>
            <w:hideMark/>
          </w:tcPr>
          <w:p w14:paraId="25B31FE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Nkoransa</w:t>
            </w:r>
            <w:proofErr w:type="spellEnd"/>
          </w:p>
        </w:tc>
        <w:tc>
          <w:tcPr>
            <w:tcW w:w="3685" w:type="dxa"/>
          </w:tcPr>
          <w:p w14:paraId="63DBC98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West</w:t>
            </w:r>
          </w:p>
        </w:tc>
        <w:tc>
          <w:tcPr>
            <w:tcW w:w="1276" w:type="dxa"/>
          </w:tcPr>
          <w:p w14:paraId="01CEBCA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17-Sep-20</w:t>
            </w:r>
          </w:p>
        </w:tc>
      </w:tr>
      <w:tr w:rsidR="00ED48FC" w:rsidRPr="00D317AF" w14:paraId="7D11015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02FF295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1E1A7C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Akontombra</w:t>
            </w:r>
            <w:proofErr w:type="spellEnd"/>
            <w:r w:rsidRPr="00D317AF">
              <w:rPr>
                <w:rFonts w:asciiTheme="majorHAnsi" w:eastAsia="Times New Roman" w:hAnsiTheme="majorHAnsi" w:cs="Times New Roman"/>
                <w:sz w:val="18"/>
                <w:szCs w:val="18"/>
              </w:rPr>
              <w:t xml:space="preserve"> Co-operative Society</w:t>
            </w:r>
          </w:p>
        </w:tc>
        <w:tc>
          <w:tcPr>
            <w:tcW w:w="3544" w:type="dxa"/>
            <w:noWrap/>
            <w:hideMark/>
          </w:tcPr>
          <w:p w14:paraId="18EE477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Akontombra</w:t>
            </w:r>
            <w:proofErr w:type="spellEnd"/>
            <w:r w:rsidRPr="00D317AF">
              <w:rPr>
                <w:rFonts w:asciiTheme="majorHAnsi" w:eastAsia="Times New Roman" w:hAnsiTheme="majorHAnsi" w:cs="Times New Roman"/>
                <w:iCs/>
                <w:sz w:val="20"/>
                <w:szCs w:val="20"/>
              </w:rPr>
              <w:t>, WN/R</w:t>
            </w:r>
          </w:p>
        </w:tc>
        <w:tc>
          <w:tcPr>
            <w:tcW w:w="3685" w:type="dxa"/>
          </w:tcPr>
          <w:p w14:paraId="0838D70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Sefwi</w:t>
            </w:r>
            <w:proofErr w:type="spellEnd"/>
            <w:r w:rsidRPr="00D317AF">
              <w:rPr>
                <w:rFonts w:asciiTheme="majorHAnsi" w:eastAsia="Times New Roman" w:hAnsiTheme="majorHAnsi" w:cs="Times New Roman"/>
                <w:iCs/>
                <w:sz w:val="20"/>
                <w:szCs w:val="20"/>
              </w:rPr>
              <w:t xml:space="preserve"> Akontombra</w:t>
            </w:r>
          </w:p>
        </w:tc>
        <w:tc>
          <w:tcPr>
            <w:tcW w:w="1276" w:type="dxa"/>
          </w:tcPr>
          <w:p w14:paraId="079F15B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17-Sep-20</w:t>
            </w:r>
          </w:p>
        </w:tc>
      </w:tr>
      <w:tr w:rsidR="00E66F3C" w:rsidRPr="00D317AF" w14:paraId="7FCA6C1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106C799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C813E6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Twist and Turns Mining Co. Ltd</w:t>
            </w:r>
          </w:p>
        </w:tc>
        <w:tc>
          <w:tcPr>
            <w:tcW w:w="3544" w:type="dxa"/>
            <w:noWrap/>
            <w:hideMark/>
          </w:tcPr>
          <w:p w14:paraId="7543666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Nyankamam</w:t>
            </w:r>
            <w:proofErr w:type="spellEnd"/>
            <w:r w:rsidRPr="00D317AF">
              <w:rPr>
                <w:rFonts w:asciiTheme="majorHAnsi" w:eastAsia="Times New Roman" w:hAnsiTheme="majorHAnsi" w:cs="Times New Roman"/>
                <w:iCs/>
                <w:sz w:val="20"/>
                <w:szCs w:val="20"/>
              </w:rPr>
              <w:t>, W/R</w:t>
            </w:r>
          </w:p>
        </w:tc>
        <w:tc>
          <w:tcPr>
            <w:tcW w:w="3685" w:type="dxa"/>
          </w:tcPr>
          <w:p w14:paraId="35BD7D9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Aowin</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Suaman</w:t>
            </w:r>
            <w:proofErr w:type="spellEnd"/>
          </w:p>
        </w:tc>
        <w:tc>
          <w:tcPr>
            <w:tcW w:w="1276" w:type="dxa"/>
          </w:tcPr>
          <w:p w14:paraId="418754B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17-Sep-20</w:t>
            </w:r>
          </w:p>
        </w:tc>
      </w:tr>
      <w:tr w:rsidR="00ED48FC" w:rsidRPr="00D317AF" w14:paraId="1A25CF1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3A18640"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6A7FB4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Branpton</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655F84D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Ampunyase</w:t>
            </w:r>
            <w:proofErr w:type="spellEnd"/>
            <w:r w:rsidRPr="00D317AF">
              <w:rPr>
                <w:rFonts w:asciiTheme="majorHAnsi" w:eastAsia="Times New Roman" w:hAnsiTheme="majorHAnsi" w:cs="Times New Roman"/>
                <w:iCs/>
                <w:sz w:val="20"/>
                <w:szCs w:val="20"/>
              </w:rPr>
              <w:t>, A/R</w:t>
            </w:r>
          </w:p>
        </w:tc>
        <w:tc>
          <w:tcPr>
            <w:tcW w:w="3685" w:type="dxa"/>
          </w:tcPr>
          <w:p w14:paraId="1C78393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Akrofuom</w:t>
            </w:r>
            <w:proofErr w:type="spellEnd"/>
          </w:p>
        </w:tc>
        <w:tc>
          <w:tcPr>
            <w:tcW w:w="1276" w:type="dxa"/>
          </w:tcPr>
          <w:p w14:paraId="4B370E2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16-Sep-20</w:t>
            </w:r>
          </w:p>
        </w:tc>
      </w:tr>
      <w:tr w:rsidR="00E66F3C" w:rsidRPr="00D317AF" w14:paraId="11E2AF5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786B40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5B4F7A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Green </w:t>
            </w:r>
            <w:proofErr w:type="spellStart"/>
            <w:r w:rsidRPr="00D317AF">
              <w:rPr>
                <w:rFonts w:asciiTheme="majorHAnsi" w:eastAsia="Times New Roman" w:hAnsiTheme="majorHAnsi" w:cs="Times New Roman"/>
                <w:sz w:val="18"/>
                <w:szCs w:val="18"/>
              </w:rPr>
              <w:t>Bekay</w:t>
            </w:r>
            <w:proofErr w:type="spellEnd"/>
            <w:r w:rsidRPr="00D317AF">
              <w:rPr>
                <w:rFonts w:asciiTheme="majorHAnsi" w:eastAsia="Times New Roman" w:hAnsiTheme="majorHAnsi" w:cs="Times New Roman"/>
                <w:sz w:val="18"/>
                <w:szCs w:val="18"/>
              </w:rPr>
              <w:t xml:space="preserve"> Ventures</w:t>
            </w:r>
          </w:p>
        </w:tc>
        <w:tc>
          <w:tcPr>
            <w:tcW w:w="3544" w:type="dxa"/>
            <w:noWrap/>
            <w:hideMark/>
          </w:tcPr>
          <w:p w14:paraId="4A8DF20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Ankyease</w:t>
            </w:r>
            <w:proofErr w:type="spellEnd"/>
            <w:r w:rsidRPr="00D317AF">
              <w:rPr>
                <w:rFonts w:asciiTheme="majorHAnsi" w:eastAsia="Times New Roman" w:hAnsiTheme="majorHAnsi" w:cs="Times New Roman"/>
                <w:iCs/>
                <w:sz w:val="20"/>
                <w:szCs w:val="20"/>
              </w:rPr>
              <w:t>-Nkwanta, A/R</w:t>
            </w:r>
          </w:p>
        </w:tc>
        <w:tc>
          <w:tcPr>
            <w:tcW w:w="3685" w:type="dxa"/>
          </w:tcPr>
          <w:p w14:paraId="428BA68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02805FA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16-Sep-20</w:t>
            </w:r>
          </w:p>
        </w:tc>
      </w:tr>
      <w:tr w:rsidR="00ED48FC" w:rsidRPr="00D317AF" w14:paraId="273C428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406D410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A64584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Lizzeddy Mining Enterprise</w:t>
            </w:r>
          </w:p>
        </w:tc>
        <w:tc>
          <w:tcPr>
            <w:tcW w:w="3544" w:type="dxa"/>
            <w:noWrap/>
            <w:hideMark/>
          </w:tcPr>
          <w:p w14:paraId="369C42A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Adaboi</w:t>
            </w:r>
            <w:proofErr w:type="spellEnd"/>
            <w:r w:rsidRPr="00D317AF">
              <w:rPr>
                <w:rFonts w:asciiTheme="majorHAnsi" w:eastAsia="Times New Roman" w:hAnsiTheme="majorHAnsi" w:cs="Times New Roman"/>
                <w:iCs/>
                <w:sz w:val="20"/>
                <w:szCs w:val="20"/>
              </w:rPr>
              <w:t>, A/R</w:t>
            </w:r>
          </w:p>
        </w:tc>
        <w:tc>
          <w:tcPr>
            <w:tcW w:w="3685" w:type="dxa"/>
          </w:tcPr>
          <w:p w14:paraId="23B537B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South</w:t>
            </w:r>
          </w:p>
        </w:tc>
        <w:tc>
          <w:tcPr>
            <w:tcW w:w="1276" w:type="dxa"/>
          </w:tcPr>
          <w:p w14:paraId="7A2637E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16-Sep-20</w:t>
            </w:r>
          </w:p>
        </w:tc>
      </w:tr>
      <w:tr w:rsidR="00E66F3C" w:rsidRPr="00D317AF" w14:paraId="2AB7934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DD1478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0B1E40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Yonkopa</w:t>
            </w:r>
            <w:proofErr w:type="spellEnd"/>
            <w:r w:rsidRPr="00D317AF">
              <w:rPr>
                <w:rFonts w:asciiTheme="majorHAnsi" w:eastAsia="Times New Roman" w:hAnsiTheme="majorHAnsi" w:cs="Times New Roman"/>
                <w:sz w:val="18"/>
                <w:szCs w:val="18"/>
              </w:rPr>
              <w:t xml:space="preserve"> Gold Co-operative Society</w:t>
            </w:r>
          </w:p>
        </w:tc>
        <w:tc>
          <w:tcPr>
            <w:tcW w:w="3544" w:type="dxa"/>
            <w:noWrap/>
            <w:hideMark/>
          </w:tcPr>
          <w:p w14:paraId="7384CBA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Mammiraiwa</w:t>
            </w:r>
            <w:proofErr w:type="spellEnd"/>
            <w:r w:rsidRPr="00D317AF">
              <w:rPr>
                <w:rFonts w:asciiTheme="majorHAnsi" w:eastAsia="Times New Roman" w:hAnsiTheme="majorHAnsi" w:cs="Times New Roman"/>
                <w:iCs/>
                <w:sz w:val="20"/>
                <w:szCs w:val="20"/>
              </w:rPr>
              <w:t xml:space="preserve"> No.1, A/R</w:t>
            </w:r>
          </w:p>
        </w:tc>
        <w:tc>
          <w:tcPr>
            <w:tcW w:w="3685" w:type="dxa"/>
          </w:tcPr>
          <w:p w14:paraId="4885EF6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Obuasi</w:t>
            </w:r>
          </w:p>
        </w:tc>
        <w:tc>
          <w:tcPr>
            <w:tcW w:w="1276" w:type="dxa"/>
          </w:tcPr>
          <w:p w14:paraId="553D461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16-Sep-20</w:t>
            </w:r>
          </w:p>
        </w:tc>
      </w:tr>
      <w:tr w:rsidR="00ED48FC" w:rsidRPr="00D317AF" w14:paraId="38C05697"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5F994B2D"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6E5F56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Nakoge</w:t>
            </w:r>
            <w:proofErr w:type="spellEnd"/>
            <w:r w:rsidRPr="00D317AF">
              <w:rPr>
                <w:rFonts w:asciiTheme="majorHAnsi" w:eastAsia="Times New Roman" w:hAnsiTheme="majorHAnsi" w:cs="Times New Roman"/>
                <w:sz w:val="18"/>
                <w:szCs w:val="18"/>
              </w:rPr>
              <w:t xml:space="preserve"> Ghana Limited</w:t>
            </w:r>
          </w:p>
        </w:tc>
        <w:tc>
          <w:tcPr>
            <w:tcW w:w="3544" w:type="dxa"/>
            <w:noWrap/>
            <w:hideMark/>
          </w:tcPr>
          <w:p w14:paraId="0F0389F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Amenam</w:t>
            </w:r>
            <w:proofErr w:type="spellEnd"/>
            <w:r w:rsidRPr="00D317AF">
              <w:rPr>
                <w:rFonts w:asciiTheme="majorHAnsi" w:eastAsia="Times New Roman" w:hAnsiTheme="majorHAnsi" w:cs="Times New Roman"/>
                <w:iCs/>
                <w:sz w:val="20"/>
                <w:szCs w:val="20"/>
              </w:rPr>
              <w:t>, E/R</w:t>
            </w:r>
          </w:p>
        </w:tc>
        <w:tc>
          <w:tcPr>
            <w:tcW w:w="3685" w:type="dxa"/>
          </w:tcPr>
          <w:p w14:paraId="15D1A38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267A314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16-Sep-20</w:t>
            </w:r>
          </w:p>
        </w:tc>
      </w:tr>
      <w:tr w:rsidR="00E66F3C" w:rsidRPr="00D317AF" w14:paraId="24C6A4E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5C6BFBD"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4B68A2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Wakeedah</w:t>
            </w:r>
            <w:proofErr w:type="spellEnd"/>
            <w:r w:rsidRPr="00D317AF">
              <w:rPr>
                <w:rFonts w:asciiTheme="majorHAnsi" w:eastAsia="Times New Roman" w:hAnsiTheme="majorHAnsi" w:cs="Times New Roman"/>
                <w:sz w:val="18"/>
                <w:szCs w:val="18"/>
              </w:rPr>
              <w:t xml:space="preserve"> Resources Limited</w:t>
            </w:r>
          </w:p>
        </w:tc>
        <w:tc>
          <w:tcPr>
            <w:tcW w:w="3544" w:type="dxa"/>
            <w:noWrap/>
            <w:hideMark/>
          </w:tcPr>
          <w:p w14:paraId="19DFDC5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Janfian</w:t>
            </w:r>
            <w:proofErr w:type="spellEnd"/>
            <w:r w:rsidRPr="00D317AF">
              <w:rPr>
                <w:rFonts w:asciiTheme="majorHAnsi" w:eastAsia="Times New Roman" w:hAnsiTheme="majorHAnsi" w:cs="Times New Roman"/>
                <w:iCs/>
                <w:sz w:val="20"/>
                <w:szCs w:val="20"/>
              </w:rPr>
              <w:t>, UW/R</w:t>
            </w:r>
          </w:p>
        </w:tc>
        <w:tc>
          <w:tcPr>
            <w:tcW w:w="3685" w:type="dxa"/>
          </w:tcPr>
          <w:p w14:paraId="3C155A3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Wa</w:t>
            </w:r>
            <w:proofErr w:type="spellEnd"/>
            <w:r w:rsidRPr="00D317AF">
              <w:rPr>
                <w:rFonts w:asciiTheme="majorHAnsi" w:eastAsia="Times New Roman" w:hAnsiTheme="majorHAnsi" w:cs="Times New Roman"/>
                <w:iCs/>
                <w:sz w:val="20"/>
                <w:szCs w:val="20"/>
              </w:rPr>
              <w:t xml:space="preserve"> East</w:t>
            </w:r>
          </w:p>
        </w:tc>
        <w:tc>
          <w:tcPr>
            <w:tcW w:w="1276" w:type="dxa"/>
          </w:tcPr>
          <w:p w14:paraId="1A32AA9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16-Sep-20</w:t>
            </w:r>
          </w:p>
        </w:tc>
      </w:tr>
      <w:tr w:rsidR="00ED48FC" w:rsidRPr="00D317AF" w14:paraId="762BECB7"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73B09059"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79E982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Ampany</w:t>
            </w:r>
            <w:proofErr w:type="spellEnd"/>
            <w:r w:rsidRPr="00D317AF">
              <w:rPr>
                <w:rFonts w:asciiTheme="majorHAnsi" w:eastAsia="Times New Roman" w:hAnsiTheme="majorHAnsi" w:cs="Times New Roman"/>
                <w:sz w:val="18"/>
                <w:szCs w:val="18"/>
              </w:rPr>
              <w:t xml:space="preserve"> Small Scale Mining Limited</w:t>
            </w:r>
          </w:p>
        </w:tc>
        <w:tc>
          <w:tcPr>
            <w:tcW w:w="3544" w:type="dxa"/>
            <w:noWrap/>
            <w:hideMark/>
          </w:tcPr>
          <w:p w14:paraId="7A3FC05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proofErr w:type="gramStart"/>
            <w:r w:rsidRPr="00D317AF">
              <w:rPr>
                <w:rFonts w:asciiTheme="majorHAnsi" w:eastAsia="Times New Roman" w:hAnsiTheme="majorHAnsi" w:cs="Times New Roman"/>
                <w:iCs/>
                <w:sz w:val="20"/>
                <w:szCs w:val="20"/>
              </w:rPr>
              <w:t>Ashiem</w:t>
            </w:r>
            <w:proofErr w:type="spellEnd"/>
            <w:r w:rsidRPr="00D317AF">
              <w:rPr>
                <w:rFonts w:asciiTheme="majorHAnsi" w:eastAsia="Times New Roman" w:hAnsiTheme="majorHAnsi" w:cs="Times New Roman"/>
                <w:iCs/>
                <w:sz w:val="20"/>
                <w:szCs w:val="20"/>
              </w:rPr>
              <w:t>(</w:t>
            </w:r>
            <w:proofErr w:type="spellStart"/>
            <w:proofErr w:type="gramEnd"/>
            <w:r w:rsidRPr="00D317AF">
              <w:rPr>
                <w:rFonts w:asciiTheme="majorHAnsi" w:eastAsia="Times New Roman" w:hAnsiTheme="majorHAnsi" w:cs="Times New Roman"/>
                <w:iCs/>
                <w:sz w:val="20"/>
                <w:szCs w:val="20"/>
              </w:rPr>
              <w:t>Eshiem</w:t>
            </w:r>
            <w:proofErr w:type="spellEnd"/>
            <w:r w:rsidRPr="00D317AF">
              <w:rPr>
                <w:rFonts w:asciiTheme="majorHAnsi" w:eastAsia="Times New Roman" w:hAnsiTheme="majorHAnsi" w:cs="Times New Roman"/>
                <w:iCs/>
                <w:sz w:val="20"/>
                <w:szCs w:val="20"/>
              </w:rPr>
              <w:t>), W/R</w:t>
            </w:r>
          </w:p>
        </w:tc>
        <w:tc>
          <w:tcPr>
            <w:tcW w:w="3685" w:type="dxa"/>
          </w:tcPr>
          <w:p w14:paraId="7AC2E84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Nzema East</w:t>
            </w:r>
          </w:p>
        </w:tc>
        <w:tc>
          <w:tcPr>
            <w:tcW w:w="1276" w:type="dxa"/>
          </w:tcPr>
          <w:p w14:paraId="2256C76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16-Sep-20</w:t>
            </w:r>
          </w:p>
        </w:tc>
      </w:tr>
      <w:tr w:rsidR="00E66F3C" w:rsidRPr="00D317AF" w14:paraId="10F357F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E251AD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082CB5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SDSD Limited</w:t>
            </w:r>
          </w:p>
        </w:tc>
        <w:tc>
          <w:tcPr>
            <w:tcW w:w="3544" w:type="dxa"/>
            <w:noWrap/>
            <w:hideMark/>
          </w:tcPr>
          <w:p w14:paraId="74BEEB3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Awiebo</w:t>
            </w:r>
            <w:proofErr w:type="spellEnd"/>
            <w:r w:rsidRPr="00D317AF">
              <w:rPr>
                <w:rFonts w:asciiTheme="majorHAnsi" w:eastAsia="Times New Roman" w:hAnsiTheme="majorHAnsi" w:cs="Times New Roman"/>
                <w:iCs/>
                <w:sz w:val="20"/>
                <w:szCs w:val="20"/>
              </w:rPr>
              <w:t>, W/R</w:t>
            </w:r>
          </w:p>
        </w:tc>
        <w:tc>
          <w:tcPr>
            <w:tcW w:w="3685" w:type="dxa"/>
          </w:tcPr>
          <w:p w14:paraId="5B539D4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Ellembelle</w:t>
            </w:r>
            <w:proofErr w:type="spellEnd"/>
          </w:p>
        </w:tc>
        <w:tc>
          <w:tcPr>
            <w:tcW w:w="1276" w:type="dxa"/>
          </w:tcPr>
          <w:p w14:paraId="31C5EBC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16-Sep-20</w:t>
            </w:r>
          </w:p>
        </w:tc>
      </w:tr>
      <w:tr w:rsidR="00ED48FC" w:rsidRPr="00D317AF" w14:paraId="7B5A1CF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281447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42C5E8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All State Construction &amp; Mining Limited</w:t>
            </w:r>
          </w:p>
        </w:tc>
        <w:tc>
          <w:tcPr>
            <w:tcW w:w="3544" w:type="dxa"/>
            <w:noWrap/>
            <w:hideMark/>
          </w:tcPr>
          <w:p w14:paraId="0532231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Damoakrom</w:t>
            </w:r>
            <w:proofErr w:type="spellEnd"/>
            <w:r w:rsidRPr="00D317AF">
              <w:rPr>
                <w:rFonts w:asciiTheme="majorHAnsi" w:eastAsia="Times New Roman" w:hAnsiTheme="majorHAnsi" w:cs="Times New Roman"/>
                <w:iCs/>
                <w:sz w:val="20"/>
                <w:szCs w:val="20"/>
              </w:rPr>
              <w:t>, W/R</w:t>
            </w:r>
          </w:p>
        </w:tc>
        <w:tc>
          <w:tcPr>
            <w:tcW w:w="3685" w:type="dxa"/>
          </w:tcPr>
          <w:p w14:paraId="6F7964A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Aowin</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Suaman</w:t>
            </w:r>
            <w:proofErr w:type="spellEnd"/>
          </w:p>
        </w:tc>
        <w:tc>
          <w:tcPr>
            <w:tcW w:w="1276" w:type="dxa"/>
          </w:tcPr>
          <w:p w14:paraId="1F181E9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16-Sep-20</w:t>
            </w:r>
          </w:p>
        </w:tc>
      </w:tr>
      <w:tr w:rsidR="00E66F3C" w:rsidRPr="00D317AF" w14:paraId="26AC3CB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B15D33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F55F5A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Kuus Bee Mining Limited</w:t>
            </w:r>
          </w:p>
        </w:tc>
        <w:tc>
          <w:tcPr>
            <w:tcW w:w="3544" w:type="dxa"/>
            <w:noWrap/>
            <w:hideMark/>
          </w:tcPr>
          <w:p w14:paraId="3FBCB78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Watreso</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Adagya</w:t>
            </w:r>
            <w:proofErr w:type="spellEnd"/>
            <w:r w:rsidRPr="00D317AF">
              <w:rPr>
                <w:rFonts w:asciiTheme="majorHAnsi" w:eastAsia="Times New Roman" w:hAnsiTheme="majorHAnsi" w:cs="Times New Roman"/>
                <w:iCs/>
                <w:sz w:val="20"/>
                <w:szCs w:val="20"/>
              </w:rPr>
              <w:t>, A/R</w:t>
            </w:r>
          </w:p>
        </w:tc>
        <w:tc>
          <w:tcPr>
            <w:tcW w:w="3685" w:type="dxa"/>
          </w:tcPr>
          <w:p w14:paraId="45D92C3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South</w:t>
            </w:r>
          </w:p>
        </w:tc>
        <w:tc>
          <w:tcPr>
            <w:tcW w:w="1276" w:type="dxa"/>
          </w:tcPr>
          <w:p w14:paraId="37828EC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08-Sep-20</w:t>
            </w:r>
          </w:p>
        </w:tc>
      </w:tr>
      <w:tr w:rsidR="00ED48FC" w:rsidRPr="00D317AF" w14:paraId="3E35127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8A2ED5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D77CB7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Tuapim</w:t>
            </w:r>
            <w:proofErr w:type="spellEnd"/>
            <w:r w:rsidRPr="00D317AF">
              <w:rPr>
                <w:rFonts w:asciiTheme="majorHAnsi" w:eastAsia="Times New Roman" w:hAnsiTheme="majorHAnsi" w:cs="Times New Roman"/>
                <w:sz w:val="18"/>
                <w:szCs w:val="18"/>
              </w:rPr>
              <w:t xml:space="preserve"> Small Scale Mining Limited</w:t>
            </w:r>
          </w:p>
        </w:tc>
        <w:tc>
          <w:tcPr>
            <w:tcW w:w="3544" w:type="dxa"/>
            <w:noWrap/>
            <w:hideMark/>
          </w:tcPr>
          <w:p w14:paraId="57C487A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proofErr w:type="gramStart"/>
            <w:r w:rsidRPr="00D317AF">
              <w:rPr>
                <w:rFonts w:asciiTheme="majorHAnsi" w:eastAsia="Times New Roman" w:hAnsiTheme="majorHAnsi" w:cs="Times New Roman"/>
                <w:iCs/>
                <w:sz w:val="20"/>
                <w:szCs w:val="20"/>
              </w:rPr>
              <w:t>Ashiem</w:t>
            </w:r>
            <w:proofErr w:type="spellEnd"/>
            <w:r w:rsidRPr="00D317AF">
              <w:rPr>
                <w:rFonts w:asciiTheme="majorHAnsi" w:eastAsia="Times New Roman" w:hAnsiTheme="majorHAnsi" w:cs="Times New Roman"/>
                <w:iCs/>
                <w:sz w:val="20"/>
                <w:szCs w:val="20"/>
              </w:rPr>
              <w:t>(</w:t>
            </w:r>
            <w:proofErr w:type="spellStart"/>
            <w:proofErr w:type="gramEnd"/>
            <w:r w:rsidRPr="00D317AF">
              <w:rPr>
                <w:rFonts w:asciiTheme="majorHAnsi" w:eastAsia="Times New Roman" w:hAnsiTheme="majorHAnsi" w:cs="Times New Roman"/>
                <w:iCs/>
                <w:sz w:val="20"/>
                <w:szCs w:val="20"/>
              </w:rPr>
              <w:t>Eshiem</w:t>
            </w:r>
            <w:proofErr w:type="spellEnd"/>
            <w:r w:rsidRPr="00D317AF">
              <w:rPr>
                <w:rFonts w:asciiTheme="majorHAnsi" w:eastAsia="Times New Roman" w:hAnsiTheme="majorHAnsi" w:cs="Times New Roman"/>
                <w:iCs/>
                <w:sz w:val="20"/>
                <w:szCs w:val="20"/>
              </w:rPr>
              <w:t>), W/R</w:t>
            </w:r>
          </w:p>
        </w:tc>
        <w:tc>
          <w:tcPr>
            <w:tcW w:w="3685" w:type="dxa"/>
          </w:tcPr>
          <w:p w14:paraId="299567E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Nzema East</w:t>
            </w:r>
          </w:p>
        </w:tc>
        <w:tc>
          <w:tcPr>
            <w:tcW w:w="1276" w:type="dxa"/>
          </w:tcPr>
          <w:p w14:paraId="63BF553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08-Sep-20</w:t>
            </w:r>
          </w:p>
        </w:tc>
      </w:tr>
      <w:tr w:rsidR="00E66F3C" w:rsidRPr="00D317AF" w14:paraId="53FCA99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151175BC"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9DE6A5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Padams</w:t>
            </w:r>
            <w:proofErr w:type="spellEnd"/>
            <w:r w:rsidRPr="00D317AF">
              <w:rPr>
                <w:rFonts w:asciiTheme="majorHAnsi" w:eastAsia="Times New Roman" w:hAnsiTheme="majorHAnsi" w:cs="Times New Roman"/>
                <w:sz w:val="18"/>
                <w:szCs w:val="18"/>
              </w:rPr>
              <w:t xml:space="preserve"> Enterprise</w:t>
            </w:r>
          </w:p>
        </w:tc>
        <w:tc>
          <w:tcPr>
            <w:tcW w:w="3544" w:type="dxa"/>
            <w:noWrap/>
            <w:hideMark/>
          </w:tcPr>
          <w:p w14:paraId="44A34D0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Dwobokrom</w:t>
            </w:r>
            <w:proofErr w:type="spellEnd"/>
            <w:r w:rsidRPr="00D317AF">
              <w:rPr>
                <w:rFonts w:asciiTheme="majorHAnsi" w:eastAsia="Times New Roman" w:hAnsiTheme="majorHAnsi" w:cs="Times New Roman"/>
                <w:iCs/>
                <w:sz w:val="20"/>
                <w:szCs w:val="20"/>
              </w:rPr>
              <w:t>, W/R</w:t>
            </w:r>
          </w:p>
        </w:tc>
        <w:tc>
          <w:tcPr>
            <w:tcW w:w="3685" w:type="dxa"/>
          </w:tcPr>
          <w:p w14:paraId="47CFA85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Juabeso</w:t>
            </w:r>
            <w:proofErr w:type="spellEnd"/>
          </w:p>
        </w:tc>
        <w:tc>
          <w:tcPr>
            <w:tcW w:w="1276" w:type="dxa"/>
          </w:tcPr>
          <w:p w14:paraId="0479E96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08-Sep-20</w:t>
            </w:r>
          </w:p>
        </w:tc>
      </w:tr>
      <w:tr w:rsidR="00ED48FC" w:rsidRPr="00D317AF" w14:paraId="67F44EB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F02685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A696F5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Ojalo</w:t>
            </w:r>
            <w:proofErr w:type="spellEnd"/>
            <w:r w:rsidRPr="00D317AF">
              <w:rPr>
                <w:rFonts w:asciiTheme="majorHAnsi" w:eastAsia="Times New Roman" w:hAnsiTheme="majorHAnsi" w:cs="Times New Roman"/>
                <w:sz w:val="18"/>
                <w:szCs w:val="18"/>
              </w:rPr>
              <w:t xml:space="preserve"> Mining</w:t>
            </w:r>
          </w:p>
        </w:tc>
        <w:tc>
          <w:tcPr>
            <w:tcW w:w="3544" w:type="dxa"/>
            <w:noWrap/>
            <w:hideMark/>
          </w:tcPr>
          <w:p w14:paraId="79E1ADC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Basingo</w:t>
            </w:r>
            <w:proofErr w:type="spellEnd"/>
            <w:r w:rsidRPr="00D317AF">
              <w:rPr>
                <w:rFonts w:asciiTheme="majorHAnsi" w:eastAsia="Times New Roman" w:hAnsiTheme="majorHAnsi" w:cs="Times New Roman"/>
                <w:iCs/>
                <w:sz w:val="20"/>
                <w:szCs w:val="20"/>
              </w:rPr>
              <w:t>, UE/R</w:t>
            </w:r>
          </w:p>
        </w:tc>
        <w:tc>
          <w:tcPr>
            <w:tcW w:w="3685" w:type="dxa"/>
          </w:tcPr>
          <w:p w14:paraId="61D5971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Bolgatanga Municipal</w:t>
            </w:r>
          </w:p>
        </w:tc>
        <w:tc>
          <w:tcPr>
            <w:tcW w:w="1276" w:type="dxa"/>
          </w:tcPr>
          <w:p w14:paraId="5A11624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07-Sep-20</w:t>
            </w:r>
          </w:p>
        </w:tc>
      </w:tr>
      <w:tr w:rsidR="00E66F3C" w:rsidRPr="00D317AF" w14:paraId="659AA897"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27C3479"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1F5BAB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Sogal</w:t>
            </w:r>
            <w:proofErr w:type="spellEnd"/>
            <w:r w:rsidRPr="00D317AF">
              <w:rPr>
                <w:rFonts w:asciiTheme="majorHAnsi" w:eastAsia="Times New Roman" w:hAnsiTheme="majorHAnsi" w:cs="Times New Roman"/>
                <w:sz w:val="18"/>
                <w:szCs w:val="18"/>
              </w:rPr>
              <w:t xml:space="preserve"> Mining</w:t>
            </w:r>
          </w:p>
        </w:tc>
        <w:tc>
          <w:tcPr>
            <w:tcW w:w="3544" w:type="dxa"/>
            <w:noWrap/>
            <w:hideMark/>
          </w:tcPr>
          <w:p w14:paraId="1B0886C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Basingo</w:t>
            </w:r>
            <w:proofErr w:type="spellEnd"/>
            <w:r w:rsidRPr="00D317AF">
              <w:rPr>
                <w:rFonts w:asciiTheme="majorHAnsi" w:eastAsia="Times New Roman" w:hAnsiTheme="majorHAnsi" w:cs="Times New Roman"/>
                <w:iCs/>
                <w:sz w:val="20"/>
                <w:szCs w:val="20"/>
              </w:rPr>
              <w:t>, UE/R</w:t>
            </w:r>
          </w:p>
        </w:tc>
        <w:tc>
          <w:tcPr>
            <w:tcW w:w="3685" w:type="dxa"/>
          </w:tcPr>
          <w:p w14:paraId="3128202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Bolgatanga Municipal</w:t>
            </w:r>
          </w:p>
        </w:tc>
        <w:tc>
          <w:tcPr>
            <w:tcW w:w="1276" w:type="dxa"/>
          </w:tcPr>
          <w:p w14:paraId="6B66E63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07-Sep-20</w:t>
            </w:r>
          </w:p>
        </w:tc>
      </w:tr>
      <w:tr w:rsidR="00ED48FC" w:rsidRPr="00D317AF" w14:paraId="0D5A3FE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7942962C"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A8816B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Yania Resources</w:t>
            </w:r>
          </w:p>
        </w:tc>
        <w:tc>
          <w:tcPr>
            <w:tcW w:w="3544" w:type="dxa"/>
            <w:noWrap/>
            <w:hideMark/>
          </w:tcPr>
          <w:p w14:paraId="21DC205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Basingo</w:t>
            </w:r>
            <w:proofErr w:type="spellEnd"/>
            <w:r w:rsidRPr="00D317AF">
              <w:rPr>
                <w:rFonts w:asciiTheme="majorHAnsi" w:eastAsia="Times New Roman" w:hAnsiTheme="majorHAnsi" w:cs="Times New Roman"/>
                <w:iCs/>
                <w:sz w:val="20"/>
                <w:szCs w:val="20"/>
              </w:rPr>
              <w:t>, UE/R</w:t>
            </w:r>
          </w:p>
        </w:tc>
        <w:tc>
          <w:tcPr>
            <w:tcW w:w="3685" w:type="dxa"/>
          </w:tcPr>
          <w:p w14:paraId="14D20D8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Bolgatanga Municipal</w:t>
            </w:r>
          </w:p>
        </w:tc>
        <w:tc>
          <w:tcPr>
            <w:tcW w:w="1276" w:type="dxa"/>
          </w:tcPr>
          <w:p w14:paraId="595E2FB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07-Sep-20</w:t>
            </w:r>
          </w:p>
        </w:tc>
      </w:tr>
      <w:tr w:rsidR="00E66F3C" w:rsidRPr="00D317AF" w14:paraId="206971EA"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5A51428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A71F9D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Emmani Mining</w:t>
            </w:r>
          </w:p>
        </w:tc>
        <w:tc>
          <w:tcPr>
            <w:tcW w:w="3544" w:type="dxa"/>
            <w:noWrap/>
            <w:hideMark/>
          </w:tcPr>
          <w:p w14:paraId="018A0A1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Basingo</w:t>
            </w:r>
            <w:proofErr w:type="spellEnd"/>
            <w:r w:rsidRPr="00D317AF">
              <w:rPr>
                <w:rFonts w:asciiTheme="majorHAnsi" w:eastAsia="Times New Roman" w:hAnsiTheme="majorHAnsi" w:cs="Times New Roman"/>
                <w:iCs/>
                <w:sz w:val="20"/>
                <w:szCs w:val="20"/>
              </w:rPr>
              <w:t>, UE/R</w:t>
            </w:r>
          </w:p>
        </w:tc>
        <w:tc>
          <w:tcPr>
            <w:tcW w:w="3685" w:type="dxa"/>
          </w:tcPr>
          <w:p w14:paraId="27B2DB1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Bolgatanga Municipal</w:t>
            </w:r>
          </w:p>
        </w:tc>
        <w:tc>
          <w:tcPr>
            <w:tcW w:w="1276" w:type="dxa"/>
          </w:tcPr>
          <w:p w14:paraId="138CECE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03-Sep-20</w:t>
            </w:r>
          </w:p>
        </w:tc>
      </w:tr>
      <w:tr w:rsidR="00ED48FC" w:rsidRPr="00D317AF" w14:paraId="1BAEC667"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0843CFE0"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C8A868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Tikore</w:t>
            </w:r>
            <w:proofErr w:type="spellEnd"/>
            <w:r w:rsidRPr="00D317AF">
              <w:rPr>
                <w:rFonts w:asciiTheme="majorHAnsi" w:eastAsia="Times New Roman" w:hAnsiTheme="majorHAnsi" w:cs="Times New Roman"/>
                <w:sz w:val="18"/>
                <w:szCs w:val="18"/>
              </w:rPr>
              <w:t xml:space="preserve"> Mines</w:t>
            </w:r>
          </w:p>
        </w:tc>
        <w:tc>
          <w:tcPr>
            <w:tcW w:w="3544" w:type="dxa"/>
            <w:noWrap/>
            <w:hideMark/>
          </w:tcPr>
          <w:p w14:paraId="5956AE9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Basingo</w:t>
            </w:r>
            <w:proofErr w:type="spellEnd"/>
            <w:r w:rsidRPr="00D317AF">
              <w:rPr>
                <w:rFonts w:asciiTheme="majorHAnsi" w:eastAsia="Times New Roman" w:hAnsiTheme="majorHAnsi" w:cs="Times New Roman"/>
                <w:iCs/>
                <w:sz w:val="20"/>
                <w:szCs w:val="20"/>
              </w:rPr>
              <w:t>, UE/R</w:t>
            </w:r>
          </w:p>
        </w:tc>
        <w:tc>
          <w:tcPr>
            <w:tcW w:w="3685" w:type="dxa"/>
          </w:tcPr>
          <w:p w14:paraId="6D7476A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Bolgatanga Municipal</w:t>
            </w:r>
          </w:p>
        </w:tc>
        <w:tc>
          <w:tcPr>
            <w:tcW w:w="1276" w:type="dxa"/>
          </w:tcPr>
          <w:p w14:paraId="27F9228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03-Sep-20</w:t>
            </w:r>
          </w:p>
        </w:tc>
      </w:tr>
      <w:tr w:rsidR="00E66F3C" w:rsidRPr="00D317AF" w14:paraId="5C0A30B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1AFE0EB9"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F87969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Asompa</w:t>
            </w:r>
            <w:proofErr w:type="spellEnd"/>
            <w:r w:rsidRPr="00D317AF">
              <w:rPr>
                <w:rFonts w:asciiTheme="majorHAnsi" w:eastAsia="Times New Roman" w:hAnsiTheme="majorHAnsi" w:cs="Times New Roman"/>
                <w:sz w:val="18"/>
                <w:szCs w:val="18"/>
              </w:rPr>
              <w:t xml:space="preserve"> Small Scale Mining Limited</w:t>
            </w:r>
          </w:p>
        </w:tc>
        <w:tc>
          <w:tcPr>
            <w:tcW w:w="3544" w:type="dxa"/>
            <w:noWrap/>
            <w:hideMark/>
          </w:tcPr>
          <w:p w14:paraId="2FA9E2D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Apatam</w:t>
            </w:r>
            <w:proofErr w:type="spellEnd"/>
            <w:r w:rsidRPr="00D317AF">
              <w:rPr>
                <w:rFonts w:asciiTheme="majorHAnsi" w:eastAsia="Times New Roman" w:hAnsiTheme="majorHAnsi" w:cs="Times New Roman"/>
                <w:iCs/>
                <w:sz w:val="20"/>
                <w:szCs w:val="20"/>
              </w:rPr>
              <w:t>, W/R</w:t>
            </w:r>
          </w:p>
        </w:tc>
        <w:tc>
          <w:tcPr>
            <w:tcW w:w="3685" w:type="dxa"/>
          </w:tcPr>
          <w:p w14:paraId="2370623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Nzema East</w:t>
            </w:r>
          </w:p>
        </w:tc>
        <w:tc>
          <w:tcPr>
            <w:tcW w:w="1276" w:type="dxa"/>
          </w:tcPr>
          <w:p w14:paraId="2973D6F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03-Sep-20</w:t>
            </w:r>
          </w:p>
        </w:tc>
      </w:tr>
      <w:tr w:rsidR="00ED48FC" w:rsidRPr="00D317AF" w14:paraId="58867D3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0DFBFA22"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6B7A46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Asteck</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1E2B944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Nobeko</w:t>
            </w:r>
            <w:proofErr w:type="spellEnd"/>
            <w:r w:rsidRPr="00D317AF">
              <w:rPr>
                <w:rFonts w:asciiTheme="majorHAnsi" w:eastAsia="Times New Roman" w:hAnsiTheme="majorHAnsi" w:cs="Times New Roman"/>
                <w:iCs/>
                <w:sz w:val="20"/>
                <w:szCs w:val="20"/>
              </w:rPr>
              <w:t>, AH/R</w:t>
            </w:r>
          </w:p>
        </w:tc>
        <w:tc>
          <w:tcPr>
            <w:tcW w:w="3685" w:type="dxa"/>
          </w:tcPr>
          <w:p w14:paraId="08E562B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Asunafo</w:t>
            </w:r>
            <w:proofErr w:type="spellEnd"/>
            <w:r w:rsidRPr="00D317AF">
              <w:rPr>
                <w:rFonts w:asciiTheme="majorHAnsi" w:eastAsia="Times New Roman" w:hAnsiTheme="majorHAnsi" w:cs="Times New Roman"/>
                <w:iCs/>
                <w:sz w:val="20"/>
                <w:szCs w:val="20"/>
              </w:rPr>
              <w:t xml:space="preserve"> South</w:t>
            </w:r>
          </w:p>
        </w:tc>
        <w:tc>
          <w:tcPr>
            <w:tcW w:w="1276" w:type="dxa"/>
          </w:tcPr>
          <w:p w14:paraId="6308829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66F3C" w:rsidRPr="00D317AF" w14:paraId="3449DB5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A7FC20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243BF8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Asunafo</w:t>
            </w:r>
            <w:proofErr w:type="spellEnd"/>
            <w:r w:rsidRPr="00D317AF">
              <w:rPr>
                <w:rFonts w:asciiTheme="majorHAnsi" w:eastAsia="Times New Roman" w:hAnsiTheme="majorHAnsi" w:cs="Times New Roman"/>
                <w:sz w:val="18"/>
                <w:szCs w:val="18"/>
              </w:rPr>
              <w:t xml:space="preserve"> Mining Community Enterprise</w:t>
            </w:r>
          </w:p>
        </w:tc>
        <w:tc>
          <w:tcPr>
            <w:tcW w:w="3544" w:type="dxa"/>
            <w:noWrap/>
            <w:hideMark/>
          </w:tcPr>
          <w:p w14:paraId="0C17FD0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Siana, AH/R</w:t>
            </w:r>
          </w:p>
        </w:tc>
        <w:tc>
          <w:tcPr>
            <w:tcW w:w="3685" w:type="dxa"/>
          </w:tcPr>
          <w:p w14:paraId="0F52E4F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Asunafo</w:t>
            </w:r>
            <w:proofErr w:type="spellEnd"/>
            <w:r w:rsidRPr="00D317AF">
              <w:rPr>
                <w:rFonts w:asciiTheme="majorHAnsi" w:eastAsia="Times New Roman" w:hAnsiTheme="majorHAnsi" w:cs="Times New Roman"/>
                <w:iCs/>
                <w:sz w:val="20"/>
                <w:szCs w:val="20"/>
              </w:rPr>
              <w:t xml:space="preserve"> South</w:t>
            </w:r>
          </w:p>
        </w:tc>
        <w:tc>
          <w:tcPr>
            <w:tcW w:w="1276" w:type="dxa"/>
          </w:tcPr>
          <w:p w14:paraId="7A268F0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D48FC" w:rsidRPr="00D317AF" w14:paraId="1814A9B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07012FD"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69535D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Benamp</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153F99A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Nobeko</w:t>
            </w:r>
            <w:proofErr w:type="spellEnd"/>
            <w:r w:rsidRPr="00D317AF">
              <w:rPr>
                <w:rFonts w:asciiTheme="majorHAnsi" w:eastAsia="Times New Roman" w:hAnsiTheme="majorHAnsi" w:cs="Times New Roman"/>
                <w:iCs/>
                <w:sz w:val="20"/>
                <w:szCs w:val="20"/>
              </w:rPr>
              <w:t>, AH/R</w:t>
            </w:r>
          </w:p>
        </w:tc>
        <w:tc>
          <w:tcPr>
            <w:tcW w:w="3685" w:type="dxa"/>
          </w:tcPr>
          <w:p w14:paraId="43F7658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Asunafo</w:t>
            </w:r>
            <w:proofErr w:type="spellEnd"/>
            <w:r w:rsidRPr="00D317AF">
              <w:rPr>
                <w:rFonts w:asciiTheme="majorHAnsi" w:eastAsia="Times New Roman" w:hAnsiTheme="majorHAnsi" w:cs="Times New Roman"/>
                <w:iCs/>
                <w:sz w:val="20"/>
                <w:szCs w:val="20"/>
              </w:rPr>
              <w:t xml:space="preserve"> South</w:t>
            </w:r>
          </w:p>
        </w:tc>
        <w:tc>
          <w:tcPr>
            <w:tcW w:w="1276" w:type="dxa"/>
          </w:tcPr>
          <w:p w14:paraId="04FDCFA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66F3C" w:rsidRPr="00D317AF" w14:paraId="104FE5C7"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BC09099"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5782EB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Gradey Mining Enterprise</w:t>
            </w:r>
          </w:p>
        </w:tc>
        <w:tc>
          <w:tcPr>
            <w:tcW w:w="3544" w:type="dxa"/>
            <w:noWrap/>
            <w:hideMark/>
          </w:tcPr>
          <w:p w14:paraId="7EA553D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Nobeko</w:t>
            </w:r>
            <w:proofErr w:type="spellEnd"/>
            <w:r w:rsidRPr="00D317AF">
              <w:rPr>
                <w:rFonts w:asciiTheme="majorHAnsi" w:eastAsia="Times New Roman" w:hAnsiTheme="majorHAnsi" w:cs="Times New Roman"/>
                <w:iCs/>
                <w:sz w:val="20"/>
                <w:szCs w:val="20"/>
              </w:rPr>
              <w:t>, AH/R</w:t>
            </w:r>
          </w:p>
        </w:tc>
        <w:tc>
          <w:tcPr>
            <w:tcW w:w="3685" w:type="dxa"/>
          </w:tcPr>
          <w:p w14:paraId="278E106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Asunafo</w:t>
            </w:r>
            <w:proofErr w:type="spellEnd"/>
            <w:r w:rsidRPr="00D317AF">
              <w:rPr>
                <w:rFonts w:asciiTheme="majorHAnsi" w:eastAsia="Times New Roman" w:hAnsiTheme="majorHAnsi" w:cs="Times New Roman"/>
                <w:iCs/>
                <w:sz w:val="20"/>
                <w:szCs w:val="20"/>
              </w:rPr>
              <w:t xml:space="preserve"> South</w:t>
            </w:r>
          </w:p>
        </w:tc>
        <w:tc>
          <w:tcPr>
            <w:tcW w:w="1276" w:type="dxa"/>
          </w:tcPr>
          <w:p w14:paraId="101853B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D48FC" w:rsidRPr="00D317AF" w14:paraId="70BEE7E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42EBE69"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04BA80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Jopa</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217AAF6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Nobeko</w:t>
            </w:r>
            <w:proofErr w:type="spellEnd"/>
            <w:r w:rsidRPr="00D317AF">
              <w:rPr>
                <w:rFonts w:asciiTheme="majorHAnsi" w:eastAsia="Times New Roman" w:hAnsiTheme="majorHAnsi" w:cs="Times New Roman"/>
                <w:iCs/>
                <w:sz w:val="20"/>
                <w:szCs w:val="20"/>
              </w:rPr>
              <w:t>, AH/R</w:t>
            </w:r>
          </w:p>
        </w:tc>
        <w:tc>
          <w:tcPr>
            <w:tcW w:w="3685" w:type="dxa"/>
          </w:tcPr>
          <w:p w14:paraId="7AA7AA3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Asunafo</w:t>
            </w:r>
            <w:proofErr w:type="spellEnd"/>
            <w:r w:rsidRPr="00D317AF">
              <w:rPr>
                <w:rFonts w:asciiTheme="majorHAnsi" w:eastAsia="Times New Roman" w:hAnsiTheme="majorHAnsi" w:cs="Times New Roman"/>
                <w:iCs/>
                <w:sz w:val="20"/>
                <w:szCs w:val="20"/>
              </w:rPr>
              <w:t xml:space="preserve"> South</w:t>
            </w:r>
          </w:p>
        </w:tc>
        <w:tc>
          <w:tcPr>
            <w:tcW w:w="1276" w:type="dxa"/>
          </w:tcPr>
          <w:p w14:paraId="0D39780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66F3C" w:rsidRPr="00D317AF" w14:paraId="3569880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6D2912E"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718880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Peace Mining &amp; Trading Enterprise</w:t>
            </w:r>
          </w:p>
        </w:tc>
        <w:tc>
          <w:tcPr>
            <w:tcW w:w="3544" w:type="dxa"/>
            <w:noWrap/>
            <w:hideMark/>
          </w:tcPr>
          <w:p w14:paraId="432720C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Nobeko</w:t>
            </w:r>
            <w:proofErr w:type="spellEnd"/>
            <w:r w:rsidRPr="00D317AF">
              <w:rPr>
                <w:rFonts w:asciiTheme="majorHAnsi" w:eastAsia="Times New Roman" w:hAnsiTheme="majorHAnsi" w:cs="Times New Roman"/>
                <w:iCs/>
                <w:sz w:val="20"/>
                <w:szCs w:val="20"/>
              </w:rPr>
              <w:t>, AH/R</w:t>
            </w:r>
          </w:p>
        </w:tc>
        <w:tc>
          <w:tcPr>
            <w:tcW w:w="3685" w:type="dxa"/>
          </w:tcPr>
          <w:p w14:paraId="4F20460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Asunafo</w:t>
            </w:r>
            <w:proofErr w:type="spellEnd"/>
            <w:r w:rsidRPr="00D317AF">
              <w:rPr>
                <w:rFonts w:asciiTheme="majorHAnsi" w:eastAsia="Times New Roman" w:hAnsiTheme="majorHAnsi" w:cs="Times New Roman"/>
                <w:iCs/>
                <w:sz w:val="20"/>
                <w:szCs w:val="20"/>
              </w:rPr>
              <w:t xml:space="preserve"> South</w:t>
            </w:r>
          </w:p>
        </w:tc>
        <w:tc>
          <w:tcPr>
            <w:tcW w:w="1276" w:type="dxa"/>
          </w:tcPr>
          <w:p w14:paraId="242B8A6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D48FC" w:rsidRPr="00D317AF" w14:paraId="7AAE5D0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C9462FD"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3A653B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Tuspe</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2EE631C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Siana, AH/R</w:t>
            </w:r>
          </w:p>
        </w:tc>
        <w:tc>
          <w:tcPr>
            <w:tcW w:w="3685" w:type="dxa"/>
          </w:tcPr>
          <w:p w14:paraId="500F7B4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Asunafo</w:t>
            </w:r>
            <w:proofErr w:type="spellEnd"/>
            <w:r w:rsidRPr="00D317AF">
              <w:rPr>
                <w:rFonts w:asciiTheme="majorHAnsi" w:eastAsia="Times New Roman" w:hAnsiTheme="majorHAnsi" w:cs="Times New Roman"/>
                <w:iCs/>
                <w:sz w:val="20"/>
                <w:szCs w:val="20"/>
              </w:rPr>
              <w:t xml:space="preserve"> South</w:t>
            </w:r>
          </w:p>
        </w:tc>
        <w:tc>
          <w:tcPr>
            <w:tcW w:w="1276" w:type="dxa"/>
          </w:tcPr>
          <w:p w14:paraId="7CF9152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01-Sep-20</w:t>
            </w:r>
          </w:p>
        </w:tc>
      </w:tr>
      <w:tr w:rsidR="00E66F3C" w:rsidRPr="00D317AF" w14:paraId="4B03823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E32BA5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B247B3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Great </w:t>
            </w:r>
            <w:proofErr w:type="spellStart"/>
            <w:r w:rsidRPr="00D317AF">
              <w:rPr>
                <w:rFonts w:asciiTheme="majorHAnsi" w:eastAsia="Times New Roman" w:hAnsiTheme="majorHAnsi" w:cs="Times New Roman"/>
                <w:sz w:val="18"/>
                <w:szCs w:val="18"/>
              </w:rPr>
              <w:t>Adansi</w:t>
            </w:r>
            <w:proofErr w:type="spellEnd"/>
            <w:r w:rsidRPr="00D317AF">
              <w:rPr>
                <w:rFonts w:asciiTheme="majorHAnsi" w:eastAsia="Times New Roman" w:hAnsiTheme="majorHAnsi" w:cs="Times New Roman"/>
                <w:sz w:val="18"/>
                <w:szCs w:val="18"/>
              </w:rPr>
              <w:t xml:space="preserve"> Co-operative Society</w:t>
            </w:r>
          </w:p>
        </w:tc>
        <w:tc>
          <w:tcPr>
            <w:tcW w:w="3544" w:type="dxa"/>
            <w:noWrap/>
            <w:hideMark/>
          </w:tcPr>
          <w:p w14:paraId="5198E43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Mammiraiwa</w:t>
            </w:r>
            <w:proofErr w:type="spellEnd"/>
            <w:r w:rsidRPr="00D317AF">
              <w:rPr>
                <w:rFonts w:asciiTheme="majorHAnsi" w:eastAsia="Times New Roman" w:hAnsiTheme="majorHAnsi" w:cs="Times New Roman"/>
                <w:iCs/>
                <w:sz w:val="20"/>
                <w:szCs w:val="20"/>
              </w:rPr>
              <w:t xml:space="preserve"> No.1, A/R</w:t>
            </w:r>
          </w:p>
        </w:tc>
        <w:tc>
          <w:tcPr>
            <w:tcW w:w="3685" w:type="dxa"/>
          </w:tcPr>
          <w:p w14:paraId="71782B5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Obuasi</w:t>
            </w:r>
          </w:p>
        </w:tc>
        <w:tc>
          <w:tcPr>
            <w:tcW w:w="1276" w:type="dxa"/>
          </w:tcPr>
          <w:p w14:paraId="2A243B4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27-Aug-20</w:t>
            </w:r>
          </w:p>
        </w:tc>
      </w:tr>
      <w:tr w:rsidR="00ED48FC" w:rsidRPr="00D317AF" w14:paraId="0D56D83C"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0A6526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7B38FD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Salamatu Kalifa and Group</w:t>
            </w:r>
          </w:p>
        </w:tc>
        <w:tc>
          <w:tcPr>
            <w:tcW w:w="3544" w:type="dxa"/>
            <w:noWrap/>
            <w:hideMark/>
          </w:tcPr>
          <w:p w14:paraId="6EA1BF7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Abomosu</w:t>
            </w:r>
            <w:proofErr w:type="spellEnd"/>
            <w:r w:rsidRPr="00D317AF">
              <w:rPr>
                <w:rFonts w:asciiTheme="majorHAnsi" w:eastAsia="Times New Roman" w:hAnsiTheme="majorHAnsi" w:cs="Times New Roman"/>
                <w:iCs/>
                <w:sz w:val="20"/>
                <w:szCs w:val="20"/>
              </w:rPr>
              <w:t>, E/R</w:t>
            </w:r>
          </w:p>
        </w:tc>
        <w:tc>
          <w:tcPr>
            <w:tcW w:w="3685" w:type="dxa"/>
          </w:tcPr>
          <w:p w14:paraId="4E3BE17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r w:rsidRPr="00D317AF">
              <w:rPr>
                <w:rFonts w:asciiTheme="majorHAnsi" w:eastAsia="Times New Roman" w:hAnsiTheme="majorHAnsi" w:cs="Times New Roman"/>
                <w:iCs/>
                <w:sz w:val="20"/>
                <w:szCs w:val="20"/>
              </w:rPr>
              <w:t xml:space="preserve"> West</w:t>
            </w:r>
          </w:p>
        </w:tc>
        <w:tc>
          <w:tcPr>
            <w:tcW w:w="1276" w:type="dxa"/>
          </w:tcPr>
          <w:p w14:paraId="6A45A84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27-Aug-20</w:t>
            </w:r>
          </w:p>
        </w:tc>
      </w:tr>
      <w:tr w:rsidR="00E66F3C" w:rsidRPr="00D317AF" w14:paraId="147D18F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57B24119"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C784AF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Popelawu</w:t>
            </w:r>
            <w:proofErr w:type="spellEnd"/>
            <w:r w:rsidRPr="00D317AF">
              <w:rPr>
                <w:rFonts w:asciiTheme="majorHAnsi" w:eastAsia="Times New Roman" w:hAnsiTheme="majorHAnsi" w:cs="Times New Roman"/>
                <w:sz w:val="18"/>
                <w:szCs w:val="18"/>
              </w:rPr>
              <w:t xml:space="preserve"> Mining</w:t>
            </w:r>
          </w:p>
        </w:tc>
        <w:tc>
          <w:tcPr>
            <w:tcW w:w="3544" w:type="dxa"/>
            <w:noWrap/>
            <w:hideMark/>
          </w:tcPr>
          <w:p w14:paraId="5DE12C1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Basingo</w:t>
            </w:r>
            <w:proofErr w:type="spellEnd"/>
            <w:r w:rsidRPr="00D317AF">
              <w:rPr>
                <w:rFonts w:asciiTheme="majorHAnsi" w:eastAsia="Times New Roman" w:hAnsiTheme="majorHAnsi" w:cs="Times New Roman"/>
                <w:iCs/>
                <w:sz w:val="20"/>
                <w:szCs w:val="20"/>
              </w:rPr>
              <w:t>, UE/R</w:t>
            </w:r>
          </w:p>
        </w:tc>
        <w:tc>
          <w:tcPr>
            <w:tcW w:w="3685" w:type="dxa"/>
          </w:tcPr>
          <w:p w14:paraId="22645A8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Bolgatanga Municipal</w:t>
            </w:r>
          </w:p>
        </w:tc>
        <w:tc>
          <w:tcPr>
            <w:tcW w:w="1276" w:type="dxa"/>
          </w:tcPr>
          <w:p w14:paraId="7EF1920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27-Aug-20</w:t>
            </w:r>
          </w:p>
        </w:tc>
      </w:tr>
      <w:tr w:rsidR="00ED48FC" w:rsidRPr="00D317AF" w14:paraId="1560481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E32F17B"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366AEF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Zena Resources</w:t>
            </w:r>
          </w:p>
        </w:tc>
        <w:tc>
          <w:tcPr>
            <w:tcW w:w="3544" w:type="dxa"/>
            <w:noWrap/>
            <w:hideMark/>
          </w:tcPr>
          <w:p w14:paraId="3551E9F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Basingo</w:t>
            </w:r>
            <w:proofErr w:type="spellEnd"/>
            <w:r w:rsidRPr="00D317AF">
              <w:rPr>
                <w:rFonts w:asciiTheme="majorHAnsi" w:eastAsia="Times New Roman" w:hAnsiTheme="majorHAnsi" w:cs="Times New Roman"/>
                <w:iCs/>
                <w:sz w:val="20"/>
                <w:szCs w:val="20"/>
              </w:rPr>
              <w:t>, UE/R</w:t>
            </w:r>
          </w:p>
        </w:tc>
        <w:tc>
          <w:tcPr>
            <w:tcW w:w="3685" w:type="dxa"/>
          </w:tcPr>
          <w:p w14:paraId="22891B6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Bolgatanga Municipal</w:t>
            </w:r>
          </w:p>
        </w:tc>
        <w:tc>
          <w:tcPr>
            <w:tcW w:w="1276" w:type="dxa"/>
          </w:tcPr>
          <w:p w14:paraId="00ECBEC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27-Aug-20</w:t>
            </w:r>
          </w:p>
        </w:tc>
      </w:tr>
      <w:tr w:rsidR="00E66F3C" w:rsidRPr="00D317AF" w14:paraId="64575AB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9B9713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A3A3E4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Amoako Small Scale Mining Limited</w:t>
            </w:r>
          </w:p>
        </w:tc>
        <w:tc>
          <w:tcPr>
            <w:tcW w:w="3544" w:type="dxa"/>
            <w:noWrap/>
            <w:hideMark/>
          </w:tcPr>
          <w:p w14:paraId="3774682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Apatam</w:t>
            </w:r>
            <w:proofErr w:type="spellEnd"/>
            <w:r w:rsidRPr="00D317AF">
              <w:rPr>
                <w:rFonts w:asciiTheme="majorHAnsi" w:eastAsia="Times New Roman" w:hAnsiTheme="majorHAnsi" w:cs="Times New Roman"/>
                <w:iCs/>
                <w:sz w:val="20"/>
                <w:szCs w:val="20"/>
              </w:rPr>
              <w:t>, W/R</w:t>
            </w:r>
          </w:p>
        </w:tc>
        <w:tc>
          <w:tcPr>
            <w:tcW w:w="3685" w:type="dxa"/>
          </w:tcPr>
          <w:p w14:paraId="07CC521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Nzema East</w:t>
            </w:r>
          </w:p>
        </w:tc>
        <w:tc>
          <w:tcPr>
            <w:tcW w:w="1276" w:type="dxa"/>
          </w:tcPr>
          <w:p w14:paraId="4475555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27-Aug-20</w:t>
            </w:r>
          </w:p>
        </w:tc>
      </w:tr>
      <w:tr w:rsidR="00ED48FC" w:rsidRPr="00D317AF" w14:paraId="4BDCBD7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06403192"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7BA50A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Codemine</w:t>
            </w:r>
            <w:proofErr w:type="spellEnd"/>
            <w:r w:rsidRPr="00D317AF">
              <w:rPr>
                <w:rFonts w:asciiTheme="majorHAnsi" w:eastAsia="Times New Roman" w:hAnsiTheme="majorHAnsi" w:cs="Times New Roman"/>
                <w:sz w:val="18"/>
                <w:szCs w:val="18"/>
              </w:rPr>
              <w:t xml:space="preserve"> Limited</w:t>
            </w:r>
          </w:p>
        </w:tc>
        <w:tc>
          <w:tcPr>
            <w:tcW w:w="3544" w:type="dxa"/>
            <w:noWrap/>
            <w:hideMark/>
          </w:tcPr>
          <w:p w14:paraId="71B513B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Awiebo</w:t>
            </w:r>
            <w:proofErr w:type="spellEnd"/>
            <w:r w:rsidRPr="00D317AF">
              <w:rPr>
                <w:rFonts w:asciiTheme="majorHAnsi" w:eastAsia="Times New Roman" w:hAnsiTheme="majorHAnsi" w:cs="Times New Roman"/>
                <w:iCs/>
                <w:sz w:val="20"/>
                <w:szCs w:val="20"/>
              </w:rPr>
              <w:t>, W/R</w:t>
            </w:r>
          </w:p>
        </w:tc>
        <w:tc>
          <w:tcPr>
            <w:tcW w:w="3685" w:type="dxa"/>
          </w:tcPr>
          <w:p w14:paraId="4AC2801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Ellembelle</w:t>
            </w:r>
            <w:proofErr w:type="spellEnd"/>
          </w:p>
        </w:tc>
        <w:tc>
          <w:tcPr>
            <w:tcW w:w="1276" w:type="dxa"/>
          </w:tcPr>
          <w:p w14:paraId="22B9C58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27-Aug-20</w:t>
            </w:r>
          </w:p>
        </w:tc>
      </w:tr>
      <w:tr w:rsidR="00E66F3C" w:rsidRPr="00D317AF" w14:paraId="20E45B9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E5C5E42"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898EB6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PTB Mining Services Limited</w:t>
            </w:r>
          </w:p>
        </w:tc>
        <w:tc>
          <w:tcPr>
            <w:tcW w:w="3544" w:type="dxa"/>
            <w:noWrap/>
            <w:hideMark/>
          </w:tcPr>
          <w:p w14:paraId="4D8AED8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Awiebo</w:t>
            </w:r>
            <w:proofErr w:type="spellEnd"/>
            <w:r w:rsidRPr="00D317AF">
              <w:rPr>
                <w:rFonts w:asciiTheme="majorHAnsi" w:eastAsia="Times New Roman" w:hAnsiTheme="majorHAnsi" w:cs="Times New Roman"/>
                <w:iCs/>
                <w:sz w:val="20"/>
                <w:szCs w:val="20"/>
              </w:rPr>
              <w:t>, W/R</w:t>
            </w:r>
          </w:p>
        </w:tc>
        <w:tc>
          <w:tcPr>
            <w:tcW w:w="3685" w:type="dxa"/>
          </w:tcPr>
          <w:p w14:paraId="65C77FE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Ellembelle</w:t>
            </w:r>
            <w:proofErr w:type="spellEnd"/>
          </w:p>
        </w:tc>
        <w:tc>
          <w:tcPr>
            <w:tcW w:w="1276" w:type="dxa"/>
          </w:tcPr>
          <w:p w14:paraId="31839B2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27-Aug-20</w:t>
            </w:r>
          </w:p>
        </w:tc>
      </w:tr>
      <w:tr w:rsidR="00ED48FC" w:rsidRPr="00D317AF" w14:paraId="0C8ADC97"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739ABF0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29FE74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Fair Mining &amp; Logistics</w:t>
            </w:r>
          </w:p>
        </w:tc>
        <w:tc>
          <w:tcPr>
            <w:tcW w:w="3544" w:type="dxa"/>
            <w:noWrap/>
            <w:hideMark/>
          </w:tcPr>
          <w:p w14:paraId="1B7795F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Apetetwumso</w:t>
            </w:r>
            <w:proofErr w:type="spellEnd"/>
            <w:r w:rsidRPr="00D317AF">
              <w:rPr>
                <w:rFonts w:asciiTheme="majorHAnsi" w:eastAsia="Times New Roman" w:hAnsiTheme="majorHAnsi" w:cs="Times New Roman"/>
                <w:iCs/>
                <w:sz w:val="20"/>
                <w:szCs w:val="20"/>
              </w:rPr>
              <w:t>, W/R</w:t>
            </w:r>
          </w:p>
        </w:tc>
        <w:tc>
          <w:tcPr>
            <w:tcW w:w="3685" w:type="dxa"/>
          </w:tcPr>
          <w:p w14:paraId="55BFCC3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Wassa East</w:t>
            </w:r>
          </w:p>
        </w:tc>
        <w:tc>
          <w:tcPr>
            <w:tcW w:w="1276" w:type="dxa"/>
          </w:tcPr>
          <w:p w14:paraId="3A09298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18-Aug-20</w:t>
            </w:r>
          </w:p>
        </w:tc>
      </w:tr>
      <w:tr w:rsidR="00E66F3C" w:rsidRPr="00D317AF" w14:paraId="3E2592E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63D375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580DE1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Adom Co-operative Society </w:t>
            </w:r>
          </w:p>
        </w:tc>
        <w:tc>
          <w:tcPr>
            <w:tcW w:w="3544" w:type="dxa"/>
            <w:noWrap/>
            <w:hideMark/>
          </w:tcPr>
          <w:p w14:paraId="2BD42DB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Ayase</w:t>
            </w:r>
            <w:proofErr w:type="spellEnd"/>
            <w:r w:rsidRPr="00D317AF">
              <w:rPr>
                <w:rFonts w:asciiTheme="majorHAnsi" w:eastAsia="Times New Roman" w:hAnsiTheme="majorHAnsi" w:cs="Times New Roman"/>
                <w:iCs/>
                <w:sz w:val="20"/>
                <w:szCs w:val="20"/>
              </w:rPr>
              <w:t>, A/R</w:t>
            </w:r>
          </w:p>
        </w:tc>
        <w:tc>
          <w:tcPr>
            <w:tcW w:w="3685" w:type="dxa"/>
          </w:tcPr>
          <w:p w14:paraId="05EB4CE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Obuasi East</w:t>
            </w:r>
          </w:p>
        </w:tc>
        <w:tc>
          <w:tcPr>
            <w:tcW w:w="1276" w:type="dxa"/>
          </w:tcPr>
          <w:p w14:paraId="2EF312D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17-Aug-20</w:t>
            </w:r>
          </w:p>
        </w:tc>
      </w:tr>
      <w:tr w:rsidR="00ED48FC" w:rsidRPr="00D317AF" w14:paraId="6F5400A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42824E0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BF7A09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Adwenepa</w:t>
            </w:r>
            <w:proofErr w:type="spellEnd"/>
            <w:r w:rsidRPr="00D317AF">
              <w:rPr>
                <w:rFonts w:asciiTheme="majorHAnsi" w:eastAsia="Times New Roman" w:hAnsiTheme="majorHAnsi" w:cs="Times New Roman"/>
                <w:sz w:val="18"/>
                <w:szCs w:val="18"/>
              </w:rPr>
              <w:t xml:space="preserve"> Co-operative Society</w:t>
            </w:r>
          </w:p>
        </w:tc>
        <w:tc>
          <w:tcPr>
            <w:tcW w:w="3544" w:type="dxa"/>
            <w:noWrap/>
            <w:hideMark/>
          </w:tcPr>
          <w:p w14:paraId="05D93A2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Ayase</w:t>
            </w:r>
            <w:proofErr w:type="spellEnd"/>
            <w:r w:rsidRPr="00D317AF">
              <w:rPr>
                <w:rFonts w:asciiTheme="majorHAnsi" w:eastAsia="Times New Roman" w:hAnsiTheme="majorHAnsi" w:cs="Times New Roman"/>
                <w:iCs/>
                <w:sz w:val="20"/>
                <w:szCs w:val="20"/>
              </w:rPr>
              <w:t>, A/R</w:t>
            </w:r>
          </w:p>
        </w:tc>
        <w:tc>
          <w:tcPr>
            <w:tcW w:w="3685" w:type="dxa"/>
          </w:tcPr>
          <w:p w14:paraId="79985D2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Obuasi East</w:t>
            </w:r>
          </w:p>
        </w:tc>
        <w:tc>
          <w:tcPr>
            <w:tcW w:w="1276" w:type="dxa"/>
          </w:tcPr>
          <w:p w14:paraId="6539A3F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17-Aug-20</w:t>
            </w:r>
          </w:p>
        </w:tc>
      </w:tr>
      <w:tr w:rsidR="00E66F3C" w:rsidRPr="00D317AF" w14:paraId="5C96D53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4A9591E"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FCC769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Awurade</w:t>
            </w:r>
            <w:proofErr w:type="spellEnd"/>
            <w:r w:rsidRPr="00D317AF">
              <w:rPr>
                <w:rFonts w:asciiTheme="majorHAnsi" w:eastAsia="Times New Roman" w:hAnsiTheme="majorHAnsi" w:cs="Times New Roman"/>
                <w:sz w:val="18"/>
                <w:szCs w:val="18"/>
              </w:rPr>
              <w:t xml:space="preserve"> Na Aye Co-operative Society</w:t>
            </w:r>
          </w:p>
        </w:tc>
        <w:tc>
          <w:tcPr>
            <w:tcW w:w="3544" w:type="dxa"/>
            <w:noWrap/>
            <w:hideMark/>
          </w:tcPr>
          <w:p w14:paraId="11EE5C8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Ayase</w:t>
            </w:r>
            <w:proofErr w:type="spellEnd"/>
            <w:r w:rsidRPr="00D317AF">
              <w:rPr>
                <w:rFonts w:asciiTheme="majorHAnsi" w:eastAsia="Times New Roman" w:hAnsiTheme="majorHAnsi" w:cs="Times New Roman"/>
                <w:iCs/>
                <w:sz w:val="20"/>
                <w:szCs w:val="20"/>
              </w:rPr>
              <w:t>, A/R</w:t>
            </w:r>
          </w:p>
        </w:tc>
        <w:tc>
          <w:tcPr>
            <w:tcW w:w="3685" w:type="dxa"/>
          </w:tcPr>
          <w:p w14:paraId="00600FE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Obuasi East</w:t>
            </w:r>
          </w:p>
        </w:tc>
        <w:tc>
          <w:tcPr>
            <w:tcW w:w="1276" w:type="dxa"/>
          </w:tcPr>
          <w:p w14:paraId="004E72C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17-Aug-20</w:t>
            </w:r>
          </w:p>
        </w:tc>
      </w:tr>
      <w:tr w:rsidR="00ED48FC" w:rsidRPr="00D317AF" w14:paraId="45A023E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17DEC9E"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6EB3B3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Do Me I Do You Co-operative Society</w:t>
            </w:r>
          </w:p>
        </w:tc>
        <w:tc>
          <w:tcPr>
            <w:tcW w:w="3544" w:type="dxa"/>
            <w:noWrap/>
            <w:hideMark/>
          </w:tcPr>
          <w:p w14:paraId="394BBAA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Ayase</w:t>
            </w:r>
            <w:proofErr w:type="spellEnd"/>
            <w:r w:rsidRPr="00D317AF">
              <w:rPr>
                <w:rFonts w:asciiTheme="majorHAnsi" w:eastAsia="Times New Roman" w:hAnsiTheme="majorHAnsi" w:cs="Times New Roman"/>
                <w:iCs/>
                <w:sz w:val="20"/>
                <w:szCs w:val="20"/>
              </w:rPr>
              <w:t>, A/R</w:t>
            </w:r>
          </w:p>
        </w:tc>
        <w:tc>
          <w:tcPr>
            <w:tcW w:w="3685" w:type="dxa"/>
          </w:tcPr>
          <w:p w14:paraId="29451E8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Obuasi East</w:t>
            </w:r>
          </w:p>
        </w:tc>
        <w:tc>
          <w:tcPr>
            <w:tcW w:w="1276" w:type="dxa"/>
          </w:tcPr>
          <w:p w14:paraId="5BB18DF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17-Aug-20</w:t>
            </w:r>
          </w:p>
        </w:tc>
      </w:tr>
      <w:tr w:rsidR="00E66F3C" w:rsidRPr="00D317AF" w14:paraId="3113837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B8E59B1"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F13B00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Manso Dae Co-operative Society</w:t>
            </w:r>
          </w:p>
        </w:tc>
        <w:tc>
          <w:tcPr>
            <w:tcW w:w="3544" w:type="dxa"/>
            <w:noWrap/>
            <w:hideMark/>
          </w:tcPr>
          <w:p w14:paraId="0155808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Ayase</w:t>
            </w:r>
            <w:proofErr w:type="spellEnd"/>
            <w:r w:rsidRPr="00D317AF">
              <w:rPr>
                <w:rFonts w:asciiTheme="majorHAnsi" w:eastAsia="Times New Roman" w:hAnsiTheme="majorHAnsi" w:cs="Times New Roman"/>
                <w:iCs/>
                <w:sz w:val="20"/>
                <w:szCs w:val="20"/>
              </w:rPr>
              <w:t>, A/R</w:t>
            </w:r>
          </w:p>
        </w:tc>
        <w:tc>
          <w:tcPr>
            <w:tcW w:w="3685" w:type="dxa"/>
          </w:tcPr>
          <w:p w14:paraId="4831399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Obuasi East</w:t>
            </w:r>
          </w:p>
        </w:tc>
        <w:tc>
          <w:tcPr>
            <w:tcW w:w="1276" w:type="dxa"/>
          </w:tcPr>
          <w:p w14:paraId="237A978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17-Aug-20</w:t>
            </w:r>
          </w:p>
        </w:tc>
      </w:tr>
      <w:tr w:rsidR="00ED48FC" w:rsidRPr="00D317AF" w14:paraId="2FCCF5D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54A71DE8"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A33378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Nananom</w:t>
            </w:r>
            <w:proofErr w:type="spellEnd"/>
            <w:r w:rsidRPr="00D317AF">
              <w:rPr>
                <w:rFonts w:asciiTheme="majorHAnsi" w:eastAsia="Times New Roman" w:hAnsiTheme="majorHAnsi" w:cs="Times New Roman"/>
                <w:sz w:val="18"/>
                <w:szCs w:val="18"/>
              </w:rPr>
              <w:t xml:space="preserve"> Co-operative Society</w:t>
            </w:r>
          </w:p>
        </w:tc>
        <w:tc>
          <w:tcPr>
            <w:tcW w:w="3544" w:type="dxa"/>
            <w:noWrap/>
            <w:hideMark/>
          </w:tcPr>
          <w:p w14:paraId="09E6259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Ayase</w:t>
            </w:r>
            <w:proofErr w:type="spellEnd"/>
            <w:r w:rsidRPr="00D317AF">
              <w:rPr>
                <w:rFonts w:asciiTheme="majorHAnsi" w:eastAsia="Times New Roman" w:hAnsiTheme="majorHAnsi" w:cs="Times New Roman"/>
                <w:iCs/>
                <w:sz w:val="20"/>
                <w:szCs w:val="20"/>
              </w:rPr>
              <w:t>, A/R</w:t>
            </w:r>
          </w:p>
        </w:tc>
        <w:tc>
          <w:tcPr>
            <w:tcW w:w="3685" w:type="dxa"/>
          </w:tcPr>
          <w:p w14:paraId="5D3DBD4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Obuasi East</w:t>
            </w:r>
          </w:p>
        </w:tc>
        <w:tc>
          <w:tcPr>
            <w:tcW w:w="1276" w:type="dxa"/>
          </w:tcPr>
          <w:p w14:paraId="2492D39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17-Aug-20</w:t>
            </w:r>
          </w:p>
        </w:tc>
      </w:tr>
      <w:tr w:rsidR="00E66F3C" w:rsidRPr="00D317AF" w14:paraId="2615E7E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4FF2D3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C766C1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Obaatan</w:t>
            </w:r>
            <w:proofErr w:type="spellEnd"/>
            <w:r w:rsidRPr="00D317AF">
              <w:rPr>
                <w:rFonts w:asciiTheme="majorHAnsi" w:eastAsia="Times New Roman" w:hAnsiTheme="majorHAnsi" w:cs="Times New Roman"/>
                <w:sz w:val="18"/>
                <w:szCs w:val="18"/>
              </w:rPr>
              <w:t xml:space="preserve"> Pa Co-operative Society</w:t>
            </w:r>
          </w:p>
        </w:tc>
        <w:tc>
          <w:tcPr>
            <w:tcW w:w="3544" w:type="dxa"/>
            <w:noWrap/>
            <w:hideMark/>
          </w:tcPr>
          <w:p w14:paraId="561DE21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Ayase</w:t>
            </w:r>
            <w:proofErr w:type="spellEnd"/>
            <w:r w:rsidRPr="00D317AF">
              <w:rPr>
                <w:rFonts w:asciiTheme="majorHAnsi" w:eastAsia="Times New Roman" w:hAnsiTheme="majorHAnsi" w:cs="Times New Roman"/>
                <w:iCs/>
                <w:sz w:val="20"/>
                <w:szCs w:val="20"/>
              </w:rPr>
              <w:t>, A/R</w:t>
            </w:r>
          </w:p>
        </w:tc>
        <w:tc>
          <w:tcPr>
            <w:tcW w:w="3685" w:type="dxa"/>
          </w:tcPr>
          <w:p w14:paraId="53781CA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Obuasi East</w:t>
            </w:r>
          </w:p>
        </w:tc>
        <w:tc>
          <w:tcPr>
            <w:tcW w:w="1276" w:type="dxa"/>
          </w:tcPr>
          <w:p w14:paraId="41EFC2E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17-Aug-20</w:t>
            </w:r>
          </w:p>
        </w:tc>
      </w:tr>
      <w:tr w:rsidR="00ED48FC" w:rsidRPr="00D317AF" w14:paraId="7B5BFFA7"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16E2850"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A0D630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Who Knows Tomorrow Co-operative Society</w:t>
            </w:r>
          </w:p>
        </w:tc>
        <w:tc>
          <w:tcPr>
            <w:tcW w:w="3544" w:type="dxa"/>
            <w:noWrap/>
            <w:hideMark/>
          </w:tcPr>
          <w:p w14:paraId="1E9CAE7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Ayase</w:t>
            </w:r>
            <w:proofErr w:type="spellEnd"/>
            <w:r w:rsidRPr="00D317AF">
              <w:rPr>
                <w:rFonts w:asciiTheme="majorHAnsi" w:eastAsia="Times New Roman" w:hAnsiTheme="majorHAnsi" w:cs="Times New Roman"/>
                <w:iCs/>
                <w:sz w:val="20"/>
                <w:szCs w:val="20"/>
              </w:rPr>
              <w:t>, A/R</w:t>
            </w:r>
          </w:p>
        </w:tc>
        <w:tc>
          <w:tcPr>
            <w:tcW w:w="3685" w:type="dxa"/>
          </w:tcPr>
          <w:p w14:paraId="7BDE5B3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Obuasi East</w:t>
            </w:r>
          </w:p>
        </w:tc>
        <w:tc>
          <w:tcPr>
            <w:tcW w:w="1276" w:type="dxa"/>
          </w:tcPr>
          <w:p w14:paraId="1C5EC94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17-Aug-20</w:t>
            </w:r>
          </w:p>
        </w:tc>
      </w:tr>
      <w:tr w:rsidR="00E66F3C" w:rsidRPr="00D317AF" w14:paraId="7BBB0ACF"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136BB49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5FBAF5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Rio &amp; Co. Limited</w:t>
            </w:r>
          </w:p>
        </w:tc>
        <w:tc>
          <w:tcPr>
            <w:tcW w:w="3544" w:type="dxa"/>
            <w:noWrap/>
            <w:hideMark/>
          </w:tcPr>
          <w:p w14:paraId="4382761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Awiebo</w:t>
            </w:r>
            <w:proofErr w:type="spellEnd"/>
            <w:r w:rsidRPr="00D317AF">
              <w:rPr>
                <w:rFonts w:asciiTheme="majorHAnsi" w:eastAsia="Times New Roman" w:hAnsiTheme="majorHAnsi" w:cs="Times New Roman"/>
                <w:iCs/>
                <w:sz w:val="20"/>
                <w:szCs w:val="20"/>
              </w:rPr>
              <w:t>, W/R</w:t>
            </w:r>
          </w:p>
        </w:tc>
        <w:tc>
          <w:tcPr>
            <w:tcW w:w="3685" w:type="dxa"/>
          </w:tcPr>
          <w:p w14:paraId="7EF865B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Ellembelle</w:t>
            </w:r>
            <w:proofErr w:type="spellEnd"/>
          </w:p>
        </w:tc>
        <w:tc>
          <w:tcPr>
            <w:tcW w:w="1276" w:type="dxa"/>
          </w:tcPr>
          <w:p w14:paraId="1A63A4E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13-Aug-20</w:t>
            </w:r>
          </w:p>
        </w:tc>
      </w:tr>
      <w:tr w:rsidR="00ED48FC" w:rsidRPr="00D317AF" w14:paraId="43828AB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519AAAEC"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59C062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Stonewell Mineral Association</w:t>
            </w:r>
          </w:p>
        </w:tc>
        <w:tc>
          <w:tcPr>
            <w:tcW w:w="3544" w:type="dxa"/>
            <w:noWrap/>
            <w:hideMark/>
          </w:tcPr>
          <w:p w14:paraId="3DA5385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Mempehia</w:t>
            </w:r>
            <w:proofErr w:type="spellEnd"/>
            <w:r w:rsidRPr="00D317AF">
              <w:rPr>
                <w:rFonts w:asciiTheme="majorHAnsi" w:eastAsia="Times New Roman" w:hAnsiTheme="majorHAnsi" w:cs="Times New Roman"/>
                <w:iCs/>
                <w:sz w:val="20"/>
                <w:szCs w:val="20"/>
              </w:rPr>
              <w:t>, AH/R</w:t>
            </w:r>
          </w:p>
        </w:tc>
        <w:tc>
          <w:tcPr>
            <w:tcW w:w="3685" w:type="dxa"/>
          </w:tcPr>
          <w:p w14:paraId="066F85E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Asutifi</w:t>
            </w:r>
            <w:proofErr w:type="spellEnd"/>
            <w:r w:rsidRPr="00D317AF">
              <w:rPr>
                <w:rFonts w:asciiTheme="majorHAnsi" w:eastAsia="Times New Roman" w:hAnsiTheme="majorHAnsi" w:cs="Times New Roman"/>
                <w:iCs/>
                <w:sz w:val="20"/>
                <w:szCs w:val="20"/>
              </w:rPr>
              <w:t xml:space="preserve"> South</w:t>
            </w:r>
          </w:p>
        </w:tc>
        <w:tc>
          <w:tcPr>
            <w:tcW w:w="1276" w:type="dxa"/>
          </w:tcPr>
          <w:p w14:paraId="7F71958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07-Aug-20</w:t>
            </w:r>
          </w:p>
        </w:tc>
      </w:tr>
      <w:tr w:rsidR="00E66F3C" w:rsidRPr="00D317AF" w14:paraId="6C54D98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20FDE7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5D5D16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Asene</w:t>
            </w:r>
            <w:proofErr w:type="spellEnd"/>
            <w:r w:rsidRPr="00D317AF">
              <w:rPr>
                <w:rFonts w:asciiTheme="majorHAnsi" w:eastAsia="Times New Roman" w:hAnsiTheme="majorHAnsi" w:cs="Times New Roman"/>
                <w:sz w:val="18"/>
                <w:szCs w:val="18"/>
              </w:rPr>
              <w:t xml:space="preserve"> Gold Resources Limited</w:t>
            </w:r>
          </w:p>
        </w:tc>
        <w:tc>
          <w:tcPr>
            <w:tcW w:w="3544" w:type="dxa"/>
            <w:noWrap/>
            <w:hideMark/>
          </w:tcPr>
          <w:p w14:paraId="66CFE87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Amenam</w:t>
            </w:r>
            <w:proofErr w:type="spellEnd"/>
            <w:r w:rsidRPr="00D317AF">
              <w:rPr>
                <w:rFonts w:asciiTheme="majorHAnsi" w:eastAsia="Times New Roman" w:hAnsiTheme="majorHAnsi" w:cs="Times New Roman"/>
                <w:iCs/>
                <w:sz w:val="20"/>
                <w:szCs w:val="20"/>
              </w:rPr>
              <w:t>, E/R</w:t>
            </w:r>
          </w:p>
        </w:tc>
        <w:tc>
          <w:tcPr>
            <w:tcW w:w="3685" w:type="dxa"/>
          </w:tcPr>
          <w:p w14:paraId="5114F71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2C58F8F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06-Aug-20</w:t>
            </w:r>
          </w:p>
        </w:tc>
      </w:tr>
      <w:tr w:rsidR="00ED48FC" w:rsidRPr="00D317AF" w14:paraId="70FCD93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0E28EA4E"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2B16DE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ALATAKROM MINING ENTERPRISE</w:t>
            </w:r>
          </w:p>
        </w:tc>
        <w:tc>
          <w:tcPr>
            <w:tcW w:w="3544" w:type="dxa"/>
            <w:noWrap/>
            <w:hideMark/>
          </w:tcPr>
          <w:p w14:paraId="7BD2204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Manso Akropong</w:t>
            </w:r>
          </w:p>
        </w:tc>
        <w:tc>
          <w:tcPr>
            <w:tcW w:w="3685" w:type="dxa"/>
          </w:tcPr>
          <w:p w14:paraId="472CB96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West</w:t>
            </w:r>
          </w:p>
        </w:tc>
        <w:tc>
          <w:tcPr>
            <w:tcW w:w="1276" w:type="dxa"/>
          </w:tcPr>
          <w:p w14:paraId="19D08EA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30-Jul-20</w:t>
            </w:r>
          </w:p>
        </w:tc>
      </w:tr>
      <w:tr w:rsidR="00E66F3C" w:rsidRPr="00D317AF" w14:paraId="067161E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F269A5B"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6FC5A8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Richco</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4A29626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Denkyira Breman</w:t>
            </w:r>
          </w:p>
        </w:tc>
        <w:tc>
          <w:tcPr>
            <w:tcW w:w="3685" w:type="dxa"/>
          </w:tcPr>
          <w:p w14:paraId="30B0EB5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West</w:t>
            </w:r>
          </w:p>
        </w:tc>
        <w:tc>
          <w:tcPr>
            <w:tcW w:w="1276" w:type="dxa"/>
          </w:tcPr>
          <w:p w14:paraId="0E419EA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30-Jul-20</w:t>
            </w:r>
          </w:p>
        </w:tc>
      </w:tr>
      <w:tr w:rsidR="00ED48FC" w:rsidRPr="00D317AF" w14:paraId="142C531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46C511C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148416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Be 69 Enterprise</w:t>
            </w:r>
          </w:p>
        </w:tc>
        <w:tc>
          <w:tcPr>
            <w:tcW w:w="3544" w:type="dxa"/>
            <w:noWrap/>
            <w:hideMark/>
          </w:tcPr>
          <w:p w14:paraId="1C030B0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Oworomera</w:t>
            </w:r>
            <w:proofErr w:type="spellEnd"/>
            <w:r w:rsidRPr="00D317AF">
              <w:rPr>
                <w:rFonts w:asciiTheme="majorHAnsi" w:eastAsia="Times New Roman" w:hAnsiTheme="majorHAnsi" w:cs="Times New Roman"/>
                <w:iCs/>
                <w:sz w:val="20"/>
                <w:szCs w:val="20"/>
              </w:rPr>
              <w:t>, E/R</w:t>
            </w:r>
          </w:p>
        </w:tc>
        <w:tc>
          <w:tcPr>
            <w:tcW w:w="3685" w:type="dxa"/>
          </w:tcPr>
          <w:p w14:paraId="3BC9EA5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4C31238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30-Jul-20</w:t>
            </w:r>
          </w:p>
        </w:tc>
      </w:tr>
      <w:tr w:rsidR="00E66F3C" w:rsidRPr="00D317AF" w14:paraId="079A987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37CBF40"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3C1B39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Duabun</w:t>
            </w:r>
            <w:proofErr w:type="spellEnd"/>
            <w:r w:rsidRPr="00D317AF">
              <w:rPr>
                <w:rFonts w:asciiTheme="majorHAnsi" w:eastAsia="Times New Roman" w:hAnsiTheme="majorHAnsi" w:cs="Times New Roman"/>
                <w:sz w:val="18"/>
                <w:szCs w:val="18"/>
              </w:rPr>
              <w:t xml:space="preserve"> Cooperative Gold Prospecting Society</w:t>
            </w:r>
          </w:p>
        </w:tc>
        <w:tc>
          <w:tcPr>
            <w:tcW w:w="3544" w:type="dxa"/>
            <w:noWrap/>
            <w:hideMark/>
          </w:tcPr>
          <w:p w14:paraId="1912C02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Esuogya</w:t>
            </w:r>
            <w:proofErr w:type="spellEnd"/>
            <w:r w:rsidRPr="00D317AF">
              <w:rPr>
                <w:rFonts w:asciiTheme="majorHAnsi" w:eastAsia="Times New Roman" w:hAnsiTheme="majorHAnsi" w:cs="Times New Roman"/>
                <w:iCs/>
                <w:sz w:val="20"/>
                <w:szCs w:val="20"/>
              </w:rPr>
              <w:t>, W/R</w:t>
            </w:r>
          </w:p>
        </w:tc>
        <w:tc>
          <w:tcPr>
            <w:tcW w:w="3685" w:type="dxa"/>
          </w:tcPr>
          <w:p w14:paraId="7F62896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 xml:space="preserve">Tarkwa - </w:t>
            </w:r>
            <w:proofErr w:type="spellStart"/>
            <w:r w:rsidRPr="00D317AF">
              <w:rPr>
                <w:rFonts w:asciiTheme="majorHAnsi" w:eastAsia="Times New Roman" w:hAnsiTheme="majorHAnsi" w:cs="Times New Roman"/>
                <w:iCs/>
                <w:sz w:val="20"/>
                <w:szCs w:val="20"/>
              </w:rPr>
              <w:t>Nsuaem</w:t>
            </w:r>
            <w:proofErr w:type="spellEnd"/>
          </w:p>
        </w:tc>
        <w:tc>
          <w:tcPr>
            <w:tcW w:w="1276" w:type="dxa"/>
          </w:tcPr>
          <w:p w14:paraId="023D600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30-Jul-20</w:t>
            </w:r>
          </w:p>
        </w:tc>
      </w:tr>
      <w:tr w:rsidR="00ED48FC" w:rsidRPr="00D317AF" w14:paraId="440B463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50D884A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D65963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Gold Empire Resources Limited</w:t>
            </w:r>
          </w:p>
        </w:tc>
        <w:tc>
          <w:tcPr>
            <w:tcW w:w="3544" w:type="dxa"/>
            <w:noWrap/>
            <w:hideMark/>
          </w:tcPr>
          <w:p w14:paraId="5D41405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Tweapease</w:t>
            </w:r>
            <w:proofErr w:type="spellEnd"/>
            <w:r w:rsidRPr="00D317AF">
              <w:rPr>
                <w:rFonts w:asciiTheme="majorHAnsi" w:eastAsia="Times New Roman" w:hAnsiTheme="majorHAnsi" w:cs="Times New Roman"/>
                <w:iCs/>
                <w:sz w:val="20"/>
                <w:szCs w:val="20"/>
              </w:rPr>
              <w:t>, E/R</w:t>
            </w:r>
          </w:p>
        </w:tc>
        <w:tc>
          <w:tcPr>
            <w:tcW w:w="3685" w:type="dxa"/>
          </w:tcPr>
          <w:p w14:paraId="2B4EC49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07D9A7E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14-Jul-20</w:t>
            </w:r>
          </w:p>
        </w:tc>
      </w:tr>
      <w:tr w:rsidR="00E66F3C" w:rsidRPr="00D317AF" w14:paraId="6227208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7F90E0F9"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413B77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Korl</w:t>
            </w:r>
            <w:proofErr w:type="spellEnd"/>
            <w:r w:rsidRPr="00D317AF">
              <w:rPr>
                <w:rFonts w:asciiTheme="majorHAnsi" w:eastAsia="Times New Roman" w:hAnsiTheme="majorHAnsi" w:cs="Times New Roman"/>
                <w:sz w:val="18"/>
                <w:szCs w:val="18"/>
              </w:rPr>
              <w:t xml:space="preserve"> </w:t>
            </w:r>
            <w:proofErr w:type="spellStart"/>
            <w:r w:rsidRPr="00D317AF">
              <w:rPr>
                <w:rFonts w:asciiTheme="majorHAnsi" w:eastAsia="Times New Roman" w:hAnsiTheme="majorHAnsi" w:cs="Times New Roman"/>
                <w:sz w:val="18"/>
                <w:szCs w:val="18"/>
              </w:rPr>
              <w:t>Ahwenease</w:t>
            </w:r>
            <w:proofErr w:type="spellEnd"/>
            <w:r w:rsidRPr="00D317AF">
              <w:rPr>
                <w:rFonts w:asciiTheme="majorHAnsi" w:eastAsia="Times New Roman" w:hAnsiTheme="majorHAnsi" w:cs="Times New Roman"/>
                <w:sz w:val="18"/>
                <w:szCs w:val="18"/>
              </w:rPr>
              <w:t xml:space="preserve"> Limited</w:t>
            </w:r>
          </w:p>
        </w:tc>
        <w:tc>
          <w:tcPr>
            <w:tcW w:w="3544" w:type="dxa"/>
            <w:noWrap/>
            <w:hideMark/>
          </w:tcPr>
          <w:p w14:paraId="3372A97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Ahwenease</w:t>
            </w:r>
            <w:proofErr w:type="spellEnd"/>
            <w:r w:rsidRPr="00D317AF">
              <w:rPr>
                <w:rFonts w:asciiTheme="majorHAnsi" w:eastAsia="Times New Roman" w:hAnsiTheme="majorHAnsi" w:cs="Times New Roman"/>
                <w:iCs/>
                <w:sz w:val="20"/>
                <w:szCs w:val="20"/>
              </w:rPr>
              <w:t>, E/R</w:t>
            </w:r>
          </w:p>
        </w:tc>
        <w:tc>
          <w:tcPr>
            <w:tcW w:w="3685" w:type="dxa"/>
          </w:tcPr>
          <w:p w14:paraId="50DB6A6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East Akim Municipal</w:t>
            </w:r>
          </w:p>
        </w:tc>
        <w:tc>
          <w:tcPr>
            <w:tcW w:w="1276" w:type="dxa"/>
          </w:tcPr>
          <w:p w14:paraId="0C8EED0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30-Jun-20</w:t>
            </w:r>
          </w:p>
        </w:tc>
      </w:tr>
      <w:tr w:rsidR="00ED48FC" w:rsidRPr="00D317AF" w14:paraId="2C144D7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21864E4"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CE343F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Lizy Finest Enterprise</w:t>
            </w:r>
          </w:p>
        </w:tc>
        <w:tc>
          <w:tcPr>
            <w:tcW w:w="3544" w:type="dxa"/>
            <w:noWrap/>
            <w:hideMark/>
          </w:tcPr>
          <w:p w14:paraId="45B40D7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Asamama</w:t>
            </w:r>
            <w:proofErr w:type="spellEnd"/>
            <w:r w:rsidRPr="00D317AF">
              <w:rPr>
                <w:rFonts w:asciiTheme="majorHAnsi" w:eastAsia="Times New Roman" w:hAnsiTheme="majorHAnsi" w:cs="Times New Roman"/>
                <w:iCs/>
                <w:sz w:val="20"/>
                <w:szCs w:val="20"/>
              </w:rPr>
              <w:t>, E/R</w:t>
            </w:r>
          </w:p>
        </w:tc>
        <w:tc>
          <w:tcPr>
            <w:tcW w:w="3685" w:type="dxa"/>
          </w:tcPr>
          <w:p w14:paraId="2776405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r w:rsidRPr="00D317AF">
              <w:rPr>
                <w:rFonts w:asciiTheme="majorHAnsi" w:eastAsia="Times New Roman" w:hAnsiTheme="majorHAnsi" w:cs="Times New Roman"/>
                <w:iCs/>
                <w:sz w:val="20"/>
                <w:szCs w:val="20"/>
              </w:rPr>
              <w:t xml:space="preserve"> West</w:t>
            </w:r>
          </w:p>
        </w:tc>
        <w:tc>
          <w:tcPr>
            <w:tcW w:w="1276" w:type="dxa"/>
          </w:tcPr>
          <w:p w14:paraId="7E8E16F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30-Jun-20</w:t>
            </w:r>
          </w:p>
        </w:tc>
      </w:tr>
      <w:tr w:rsidR="00E66F3C" w:rsidRPr="00D317AF" w14:paraId="1A9F473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1EC7D3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88C563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Geshon</w:t>
            </w:r>
            <w:proofErr w:type="spellEnd"/>
            <w:r w:rsidRPr="00D317AF">
              <w:rPr>
                <w:rFonts w:asciiTheme="majorHAnsi" w:eastAsia="Times New Roman" w:hAnsiTheme="majorHAnsi" w:cs="Times New Roman"/>
                <w:sz w:val="18"/>
                <w:szCs w:val="18"/>
              </w:rPr>
              <w:t xml:space="preserve"> Kobra Mining Group</w:t>
            </w:r>
          </w:p>
        </w:tc>
        <w:tc>
          <w:tcPr>
            <w:tcW w:w="3544" w:type="dxa"/>
            <w:noWrap/>
            <w:hideMark/>
          </w:tcPr>
          <w:p w14:paraId="0AD3338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Wumase</w:t>
            </w:r>
            <w:proofErr w:type="spellEnd"/>
            <w:r w:rsidRPr="00D317AF">
              <w:rPr>
                <w:rFonts w:asciiTheme="majorHAnsi" w:eastAsia="Times New Roman" w:hAnsiTheme="majorHAnsi" w:cs="Times New Roman"/>
                <w:iCs/>
                <w:sz w:val="20"/>
                <w:szCs w:val="20"/>
              </w:rPr>
              <w:t>, A/R</w:t>
            </w:r>
          </w:p>
        </w:tc>
        <w:tc>
          <w:tcPr>
            <w:tcW w:w="3685" w:type="dxa"/>
          </w:tcPr>
          <w:p w14:paraId="636D5FF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Akrofuom</w:t>
            </w:r>
            <w:proofErr w:type="spellEnd"/>
          </w:p>
        </w:tc>
        <w:tc>
          <w:tcPr>
            <w:tcW w:w="1276" w:type="dxa"/>
          </w:tcPr>
          <w:p w14:paraId="76078C5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D48FC" w:rsidRPr="00D317AF" w14:paraId="4D85888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B7AB9CD"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E36E49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Kesuadom</w:t>
            </w:r>
            <w:proofErr w:type="spellEnd"/>
            <w:r w:rsidRPr="00D317AF">
              <w:rPr>
                <w:rFonts w:asciiTheme="majorHAnsi" w:eastAsia="Times New Roman" w:hAnsiTheme="majorHAnsi" w:cs="Times New Roman"/>
                <w:sz w:val="18"/>
                <w:szCs w:val="18"/>
              </w:rPr>
              <w:t xml:space="preserve"> Enterprise</w:t>
            </w:r>
          </w:p>
        </w:tc>
        <w:tc>
          <w:tcPr>
            <w:tcW w:w="3544" w:type="dxa"/>
            <w:noWrap/>
            <w:hideMark/>
          </w:tcPr>
          <w:p w14:paraId="7AED075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Anyinam</w:t>
            </w:r>
            <w:proofErr w:type="spellEnd"/>
            <w:r w:rsidRPr="00D317AF">
              <w:rPr>
                <w:rFonts w:asciiTheme="majorHAnsi" w:eastAsia="Times New Roman" w:hAnsiTheme="majorHAnsi" w:cs="Times New Roman"/>
                <w:iCs/>
                <w:sz w:val="20"/>
                <w:szCs w:val="20"/>
              </w:rPr>
              <w:t>, E/R</w:t>
            </w:r>
          </w:p>
        </w:tc>
        <w:tc>
          <w:tcPr>
            <w:tcW w:w="3685" w:type="dxa"/>
          </w:tcPr>
          <w:p w14:paraId="723E95A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p>
        </w:tc>
        <w:tc>
          <w:tcPr>
            <w:tcW w:w="1276" w:type="dxa"/>
          </w:tcPr>
          <w:p w14:paraId="6600F36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66F3C" w:rsidRPr="00D317AF" w14:paraId="40249F0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16D2CCE1"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00A8B9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Key Empire Resources Limited</w:t>
            </w:r>
          </w:p>
        </w:tc>
        <w:tc>
          <w:tcPr>
            <w:tcW w:w="3544" w:type="dxa"/>
            <w:noWrap/>
            <w:hideMark/>
          </w:tcPr>
          <w:p w14:paraId="1F98D32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Tweapease</w:t>
            </w:r>
            <w:proofErr w:type="spellEnd"/>
            <w:r w:rsidRPr="00D317AF">
              <w:rPr>
                <w:rFonts w:asciiTheme="majorHAnsi" w:eastAsia="Times New Roman" w:hAnsiTheme="majorHAnsi" w:cs="Times New Roman"/>
                <w:iCs/>
                <w:sz w:val="20"/>
                <w:szCs w:val="20"/>
              </w:rPr>
              <w:t>, E/R</w:t>
            </w:r>
          </w:p>
        </w:tc>
        <w:tc>
          <w:tcPr>
            <w:tcW w:w="3685" w:type="dxa"/>
          </w:tcPr>
          <w:p w14:paraId="44E94FB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45A4036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D48FC" w:rsidRPr="00D317AF" w14:paraId="0A9AFFA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57F4AF7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0FD759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Old Bare Enterprise</w:t>
            </w:r>
          </w:p>
        </w:tc>
        <w:tc>
          <w:tcPr>
            <w:tcW w:w="3544" w:type="dxa"/>
            <w:noWrap/>
            <w:hideMark/>
          </w:tcPr>
          <w:p w14:paraId="76946B7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Tweapease</w:t>
            </w:r>
            <w:proofErr w:type="spellEnd"/>
            <w:r w:rsidRPr="00D317AF">
              <w:rPr>
                <w:rFonts w:asciiTheme="majorHAnsi" w:eastAsia="Times New Roman" w:hAnsiTheme="majorHAnsi" w:cs="Times New Roman"/>
                <w:iCs/>
                <w:sz w:val="20"/>
                <w:szCs w:val="20"/>
              </w:rPr>
              <w:t>, E/R</w:t>
            </w:r>
          </w:p>
        </w:tc>
        <w:tc>
          <w:tcPr>
            <w:tcW w:w="3685" w:type="dxa"/>
          </w:tcPr>
          <w:p w14:paraId="36EB464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7AF4562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66F3C" w:rsidRPr="00D317AF" w14:paraId="5E9DF28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774D599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D72E61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Adu-Pee Small Scale Mining Ltd</w:t>
            </w:r>
          </w:p>
        </w:tc>
        <w:tc>
          <w:tcPr>
            <w:tcW w:w="3544" w:type="dxa"/>
            <w:noWrap/>
            <w:hideMark/>
          </w:tcPr>
          <w:p w14:paraId="6BF22AD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proofErr w:type="gramStart"/>
            <w:r w:rsidRPr="00D317AF">
              <w:rPr>
                <w:rFonts w:asciiTheme="majorHAnsi" w:eastAsia="Times New Roman" w:hAnsiTheme="majorHAnsi" w:cs="Times New Roman"/>
                <w:iCs/>
                <w:sz w:val="20"/>
                <w:szCs w:val="20"/>
              </w:rPr>
              <w:t>Ashiem</w:t>
            </w:r>
            <w:proofErr w:type="spellEnd"/>
            <w:r w:rsidRPr="00D317AF">
              <w:rPr>
                <w:rFonts w:asciiTheme="majorHAnsi" w:eastAsia="Times New Roman" w:hAnsiTheme="majorHAnsi" w:cs="Times New Roman"/>
                <w:iCs/>
                <w:sz w:val="20"/>
                <w:szCs w:val="20"/>
              </w:rPr>
              <w:t>(</w:t>
            </w:r>
            <w:proofErr w:type="spellStart"/>
            <w:proofErr w:type="gramEnd"/>
            <w:r w:rsidRPr="00D317AF">
              <w:rPr>
                <w:rFonts w:asciiTheme="majorHAnsi" w:eastAsia="Times New Roman" w:hAnsiTheme="majorHAnsi" w:cs="Times New Roman"/>
                <w:iCs/>
                <w:sz w:val="20"/>
                <w:szCs w:val="20"/>
              </w:rPr>
              <w:t>Eshiem</w:t>
            </w:r>
            <w:proofErr w:type="spellEnd"/>
            <w:r w:rsidRPr="00D317AF">
              <w:rPr>
                <w:rFonts w:asciiTheme="majorHAnsi" w:eastAsia="Times New Roman" w:hAnsiTheme="majorHAnsi" w:cs="Times New Roman"/>
                <w:iCs/>
                <w:sz w:val="20"/>
                <w:szCs w:val="20"/>
              </w:rPr>
              <w:t>), W/R</w:t>
            </w:r>
          </w:p>
        </w:tc>
        <w:tc>
          <w:tcPr>
            <w:tcW w:w="3685" w:type="dxa"/>
          </w:tcPr>
          <w:p w14:paraId="446176C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Nzema East</w:t>
            </w:r>
          </w:p>
        </w:tc>
        <w:tc>
          <w:tcPr>
            <w:tcW w:w="1276" w:type="dxa"/>
          </w:tcPr>
          <w:p w14:paraId="6A15BA6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D48FC" w:rsidRPr="00D317AF" w14:paraId="3FAD915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C6D82A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03A0C3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proofErr w:type="gramStart"/>
            <w:r w:rsidRPr="00D317AF">
              <w:rPr>
                <w:rFonts w:asciiTheme="majorHAnsi" w:eastAsia="Times New Roman" w:hAnsiTheme="majorHAnsi" w:cs="Times New Roman"/>
                <w:sz w:val="18"/>
                <w:szCs w:val="18"/>
              </w:rPr>
              <w:t>Mbease</w:t>
            </w:r>
            <w:proofErr w:type="spellEnd"/>
            <w:r w:rsidRPr="00D317AF">
              <w:rPr>
                <w:rFonts w:asciiTheme="majorHAnsi" w:eastAsia="Times New Roman" w:hAnsiTheme="majorHAnsi" w:cs="Times New Roman"/>
                <w:sz w:val="18"/>
                <w:szCs w:val="18"/>
              </w:rPr>
              <w:t xml:space="preserve">  Nsuta</w:t>
            </w:r>
            <w:proofErr w:type="gramEnd"/>
            <w:r w:rsidRPr="00D317AF">
              <w:rPr>
                <w:rFonts w:asciiTheme="majorHAnsi" w:eastAsia="Times New Roman" w:hAnsiTheme="majorHAnsi" w:cs="Times New Roman"/>
                <w:sz w:val="18"/>
                <w:szCs w:val="18"/>
              </w:rPr>
              <w:t xml:space="preserve"> Small Scale Mining</w:t>
            </w:r>
          </w:p>
        </w:tc>
        <w:tc>
          <w:tcPr>
            <w:tcW w:w="3544" w:type="dxa"/>
            <w:noWrap/>
            <w:hideMark/>
          </w:tcPr>
          <w:p w14:paraId="0DF2B79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Eziome</w:t>
            </w:r>
            <w:proofErr w:type="spellEnd"/>
            <w:r w:rsidRPr="00D317AF">
              <w:rPr>
                <w:rFonts w:asciiTheme="majorHAnsi" w:eastAsia="Times New Roman" w:hAnsiTheme="majorHAnsi" w:cs="Times New Roman"/>
                <w:iCs/>
                <w:sz w:val="20"/>
                <w:szCs w:val="20"/>
              </w:rPr>
              <w:t>, W/R</w:t>
            </w:r>
          </w:p>
        </w:tc>
        <w:tc>
          <w:tcPr>
            <w:tcW w:w="3685" w:type="dxa"/>
          </w:tcPr>
          <w:p w14:paraId="337A55D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Nzema East</w:t>
            </w:r>
          </w:p>
        </w:tc>
        <w:tc>
          <w:tcPr>
            <w:tcW w:w="1276" w:type="dxa"/>
          </w:tcPr>
          <w:p w14:paraId="773B796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66F3C" w:rsidRPr="00D317AF" w14:paraId="66BAA63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0AE0C3B"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017E17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Corprate</w:t>
            </w:r>
            <w:proofErr w:type="spellEnd"/>
            <w:r w:rsidRPr="00D317AF">
              <w:rPr>
                <w:rFonts w:asciiTheme="majorHAnsi" w:eastAsia="Times New Roman" w:hAnsiTheme="majorHAnsi" w:cs="Times New Roman"/>
                <w:sz w:val="18"/>
                <w:szCs w:val="18"/>
              </w:rPr>
              <w:t xml:space="preserve"> Mining Company Ltd</w:t>
            </w:r>
          </w:p>
        </w:tc>
        <w:tc>
          <w:tcPr>
            <w:tcW w:w="3544" w:type="dxa"/>
            <w:noWrap/>
            <w:hideMark/>
          </w:tcPr>
          <w:p w14:paraId="1F3073C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Nyankamam</w:t>
            </w:r>
            <w:proofErr w:type="spellEnd"/>
            <w:r w:rsidRPr="00D317AF">
              <w:rPr>
                <w:rFonts w:asciiTheme="majorHAnsi" w:eastAsia="Times New Roman" w:hAnsiTheme="majorHAnsi" w:cs="Times New Roman"/>
                <w:iCs/>
                <w:sz w:val="20"/>
                <w:szCs w:val="20"/>
              </w:rPr>
              <w:t>, W/R</w:t>
            </w:r>
          </w:p>
        </w:tc>
        <w:tc>
          <w:tcPr>
            <w:tcW w:w="3685" w:type="dxa"/>
          </w:tcPr>
          <w:p w14:paraId="20D5B84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Aowin</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Suaman</w:t>
            </w:r>
            <w:proofErr w:type="spellEnd"/>
          </w:p>
        </w:tc>
        <w:tc>
          <w:tcPr>
            <w:tcW w:w="1276" w:type="dxa"/>
          </w:tcPr>
          <w:p w14:paraId="420C237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D48FC" w:rsidRPr="00D317AF" w14:paraId="39D4727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186D9A1"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D57CCE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 Max Enterprise</w:t>
            </w:r>
          </w:p>
        </w:tc>
        <w:tc>
          <w:tcPr>
            <w:tcW w:w="3544" w:type="dxa"/>
            <w:noWrap/>
            <w:hideMark/>
          </w:tcPr>
          <w:p w14:paraId="3C5D9F5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Nyankamam</w:t>
            </w:r>
            <w:proofErr w:type="spellEnd"/>
          </w:p>
        </w:tc>
        <w:tc>
          <w:tcPr>
            <w:tcW w:w="3685" w:type="dxa"/>
          </w:tcPr>
          <w:p w14:paraId="6EB61D5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Aowin</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Suaman</w:t>
            </w:r>
            <w:proofErr w:type="spellEnd"/>
          </w:p>
        </w:tc>
        <w:tc>
          <w:tcPr>
            <w:tcW w:w="1276" w:type="dxa"/>
          </w:tcPr>
          <w:p w14:paraId="5B8FE1C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66F3C" w:rsidRPr="00D317AF" w14:paraId="2EE8F01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63838C4"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5E6828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Peter Oteng's Mining Co. Limited</w:t>
            </w:r>
          </w:p>
        </w:tc>
        <w:tc>
          <w:tcPr>
            <w:tcW w:w="3544" w:type="dxa"/>
            <w:noWrap/>
            <w:hideMark/>
          </w:tcPr>
          <w:p w14:paraId="07297DC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Mpesiem</w:t>
            </w:r>
            <w:proofErr w:type="spellEnd"/>
            <w:r w:rsidRPr="00D317AF">
              <w:rPr>
                <w:rFonts w:asciiTheme="majorHAnsi" w:eastAsia="Times New Roman" w:hAnsiTheme="majorHAnsi" w:cs="Times New Roman"/>
                <w:iCs/>
                <w:sz w:val="20"/>
                <w:szCs w:val="20"/>
              </w:rPr>
              <w:t>, WN/R</w:t>
            </w:r>
          </w:p>
        </w:tc>
        <w:tc>
          <w:tcPr>
            <w:tcW w:w="3685" w:type="dxa"/>
          </w:tcPr>
          <w:p w14:paraId="5DCA4EB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Bibiani</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Anhwiaso</w:t>
            </w:r>
            <w:proofErr w:type="spellEnd"/>
            <w:r w:rsidRPr="00D317AF">
              <w:rPr>
                <w:rFonts w:asciiTheme="majorHAnsi" w:eastAsia="Times New Roman" w:hAnsiTheme="majorHAnsi" w:cs="Times New Roman"/>
                <w:iCs/>
                <w:sz w:val="20"/>
                <w:szCs w:val="20"/>
              </w:rPr>
              <w:t>-Bekwai</w:t>
            </w:r>
          </w:p>
        </w:tc>
        <w:tc>
          <w:tcPr>
            <w:tcW w:w="1276" w:type="dxa"/>
          </w:tcPr>
          <w:p w14:paraId="353AE17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D48FC" w:rsidRPr="00D317AF" w14:paraId="3A83A607"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94F9C5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E2D845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Supinova</w:t>
            </w:r>
            <w:proofErr w:type="spellEnd"/>
            <w:r w:rsidRPr="00D317AF">
              <w:rPr>
                <w:rFonts w:asciiTheme="majorHAnsi" w:eastAsia="Times New Roman" w:hAnsiTheme="majorHAnsi" w:cs="Times New Roman"/>
                <w:sz w:val="18"/>
                <w:szCs w:val="18"/>
              </w:rPr>
              <w:t xml:space="preserve"> Company Limited</w:t>
            </w:r>
          </w:p>
        </w:tc>
        <w:tc>
          <w:tcPr>
            <w:tcW w:w="3544" w:type="dxa"/>
            <w:noWrap/>
            <w:hideMark/>
          </w:tcPr>
          <w:p w14:paraId="733B6D3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Appiakrom</w:t>
            </w:r>
            <w:proofErr w:type="spellEnd"/>
            <w:r w:rsidRPr="00D317AF">
              <w:rPr>
                <w:rFonts w:asciiTheme="majorHAnsi" w:eastAsia="Times New Roman" w:hAnsiTheme="majorHAnsi" w:cs="Times New Roman"/>
                <w:iCs/>
                <w:sz w:val="20"/>
                <w:szCs w:val="20"/>
              </w:rPr>
              <w:t xml:space="preserve"> No.2, W/R</w:t>
            </w:r>
          </w:p>
        </w:tc>
        <w:tc>
          <w:tcPr>
            <w:tcW w:w="3685" w:type="dxa"/>
          </w:tcPr>
          <w:p w14:paraId="49DA1F9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Aowin</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Suaman</w:t>
            </w:r>
            <w:proofErr w:type="spellEnd"/>
          </w:p>
        </w:tc>
        <w:tc>
          <w:tcPr>
            <w:tcW w:w="1276" w:type="dxa"/>
          </w:tcPr>
          <w:p w14:paraId="4FF9BAE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66F3C" w:rsidRPr="00D317AF" w14:paraId="55D2F88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785354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C59E3B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Clautella</w:t>
            </w:r>
            <w:proofErr w:type="spellEnd"/>
            <w:r w:rsidRPr="00D317AF">
              <w:rPr>
                <w:rFonts w:asciiTheme="majorHAnsi" w:eastAsia="Times New Roman" w:hAnsiTheme="majorHAnsi" w:cs="Times New Roman"/>
                <w:sz w:val="18"/>
                <w:szCs w:val="18"/>
              </w:rPr>
              <w:t xml:space="preserve"> Limited</w:t>
            </w:r>
          </w:p>
        </w:tc>
        <w:tc>
          <w:tcPr>
            <w:tcW w:w="3544" w:type="dxa"/>
            <w:noWrap/>
            <w:hideMark/>
          </w:tcPr>
          <w:p w14:paraId="1F81FE8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Fiankoma</w:t>
            </w:r>
            <w:proofErr w:type="spellEnd"/>
            <w:r w:rsidRPr="00D317AF">
              <w:rPr>
                <w:rFonts w:asciiTheme="majorHAnsi" w:eastAsia="Times New Roman" w:hAnsiTheme="majorHAnsi" w:cs="Times New Roman"/>
                <w:iCs/>
                <w:sz w:val="20"/>
                <w:szCs w:val="20"/>
              </w:rPr>
              <w:t>, A/R</w:t>
            </w:r>
          </w:p>
        </w:tc>
        <w:tc>
          <w:tcPr>
            <w:tcW w:w="3685" w:type="dxa"/>
          </w:tcPr>
          <w:p w14:paraId="590D940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78F4790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22-Jun-20</w:t>
            </w:r>
          </w:p>
        </w:tc>
      </w:tr>
      <w:tr w:rsidR="00ED48FC" w:rsidRPr="00D317AF" w14:paraId="38A28407"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99417F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16789C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Albertyawga</w:t>
            </w:r>
            <w:proofErr w:type="spellEnd"/>
            <w:r w:rsidRPr="00D317AF">
              <w:rPr>
                <w:rFonts w:asciiTheme="majorHAnsi" w:eastAsia="Times New Roman" w:hAnsiTheme="majorHAnsi" w:cs="Times New Roman"/>
                <w:sz w:val="18"/>
                <w:szCs w:val="18"/>
              </w:rPr>
              <w:t xml:space="preserve"> Mining</w:t>
            </w:r>
          </w:p>
        </w:tc>
        <w:tc>
          <w:tcPr>
            <w:tcW w:w="3544" w:type="dxa"/>
            <w:noWrap/>
            <w:hideMark/>
          </w:tcPr>
          <w:p w14:paraId="5C1CD86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Tweapease</w:t>
            </w:r>
            <w:proofErr w:type="spellEnd"/>
            <w:r w:rsidRPr="00D317AF">
              <w:rPr>
                <w:rFonts w:asciiTheme="majorHAnsi" w:eastAsia="Times New Roman" w:hAnsiTheme="majorHAnsi" w:cs="Times New Roman"/>
                <w:iCs/>
                <w:sz w:val="20"/>
                <w:szCs w:val="20"/>
              </w:rPr>
              <w:t>, E/R</w:t>
            </w:r>
          </w:p>
        </w:tc>
        <w:tc>
          <w:tcPr>
            <w:tcW w:w="3685" w:type="dxa"/>
          </w:tcPr>
          <w:p w14:paraId="59A7BE9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13477D6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22-Jun-20</w:t>
            </w:r>
          </w:p>
        </w:tc>
      </w:tr>
      <w:tr w:rsidR="00E66F3C" w:rsidRPr="00D317AF" w14:paraId="62195B6E"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DAFCF71"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CB6062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Apex Gold Ghana Limited</w:t>
            </w:r>
          </w:p>
        </w:tc>
        <w:tc>
          <w:tcPr>
            <w:tcW w:w="3544" w:type="dxa"/>
            <w:noWrap/>
            <w:hideMark/>
          </w:tcPr>
          <w:p w14:paraId="1E16F9C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Tweapease</w:t>
            </w:r>
            <w:proofErr w:type="spellEnd"/>
            <w:r w:rsidRPr="00D317AF">
              <w:rPr>
                <w:rFonts w:asciiTheme="majorHAnsi" w:eastAsia="Times New Roman" w:hAnsiTheme="majorHAnsi" w:cs="Times New Roman"/>
                <w:iCs/>
                <w:sz w:val="20"/>
                <w:szCs w:val="20"/>
              </w:rPr>
              <w:t>, E/R</w:t>
            </w:r>
          </w:p>
        </w:tc>
        <w:tc>
          <w:tcPr>
            <w:tcW w:w="3685" w:type="dxa"/>
          </w:tcPr>
          <w:p w14:paraId="727951F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334B12B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22-Jun-20</w:t>
            </w:r>
          </w:p>
        </w:tc>
      </w:tr>
      <w:tr w:rsidR="00ED48FC" w:rsidRPr="00D317AF" w14:paraId="7279759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01D5753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4FE61D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Emybert</w:t>
            </w:r>
            <w:proofErr w:type="spellEnd"/>
            <w:r w:rsidRPr="00D317AF">
              <w:rPr>
                <w:rFonts w:asciiTheme="majorHAnsi" w:eastAsia="Times New Roman" w:hAnsiTheme="majorHAnsi" w:cs="Times New Roman"/>
                <w:sz w:val="18"/>
                <w:szCs w:val="18"/>
              </w:rPr>
              <w:t xml:space="preserve"> Mining </w:t>
            </w:r>
          </w:p>
        </w:tc>
        <w:tc>
          <w:tcPr>
            <w:tcW w:w="3544" w:type="dxa"/>
            <w:noWrap/>
            <w:hideMark/>
          </w:tcPr>
          <w:p w14:paraId="5DFBA0E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Tweapease</w:t>
            </w:r>
            <w:proofErr w:type="spellEnd"/>
            <w:r w:rsidRPr="00D317AF">
              <w:rPr>
                <w:rFonts w:asciiTheme="majorHAnsi" w:eastAsia="Times New Roman" w:hAnsiTheme="majorHAnsi" w:cs="Times New Roman"/>
                <w:iCs/>
                <w:sz w:val="20"/>
                <w:szCs w:val="20"/>
              </w:rPr>
              <w:t>, E/R</w:t>
            </w:r>
          </w:p>
        </w:tc>
        <w:tc>
          <w:tcPr>
            <w:tcW w:w="3685" w:type="dxa"/>
          </w:tcPr>
          <w:p w14:paraId="19580F1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6247AB0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22-Jun-20</w:t>
            </w:r>
          </w:p>
        </w:tc>
      </w:tr>
      <w:tr w:rsidR="00E66F3C" w:rsidRPr="00D317AF" w14:paraId="495D761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8A2508B"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5F8C10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Caray Mining Enterprise </w:t>
            </w:r>
          </w:p>
        </w:tc>
        <w:tc>
          <w:tcPr>
            <w:tcW w:w="3544" w:type="dxa"/>
            <w:noWrap/>
            <w:hideMark/>
          </w:tcPr>
          <w:p w14:paraId="7312364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Dunkwa</w:t>
            </w:r>
            <w:proofErr w:type="spellEnd"/>
            <w:r w:rsidRPr="00D317AF">
              <w:rPr>
                <w:rFonts w:asciiTheme="majorHAnsi" w:eastAsia="Times New Roman" w:hAnsiTheme="majorHAnsi" w:cs="Times New Roman"/>
                <w:iCs/>
                <w:sz w:val="20"/>
                <w:szCs w:val="20"/>
              </w:rPr>
              <w:t>, A/R</w:t>
            </w:r>
          </w:p>
        </w:tc>
        <w:tc>
          <w:tcPr>
            <w:tcW w:w="3685" w:type="dxa"/>
          </w:tcPr>
          <w:p w14:paraId="1CB8607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Adansi</w:t>
            </w:r>
            <w:proofErr w:type="spellEnd"/>
            <w:r w:rsidRPr="00D317AF">
              <w:rPr>
                <w:rFonts w:asciiTheme="majorHAnsi" w:eastAsia="Times New Roman" w:hAnsiTheme="majorHAnsi" w:cs="Times New Roman"/>
                <w:iCs/>
                <w:sz w:val="20"/>
                <w:szCs w:val="20"/>
              </w:rPr>
              <w:t xml:space="preserve"> South</w:t>
            </w:r>
          </w:p>
        </w:tc>
        <w:tc>
          <w:tcPr>
            <w:tcW w:w="1276" w:type="dxa"/>
          </w:tcPr>
          <w:p w14:paraId="68596AA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D48FC" w:rsidRPr="00D317AF" w14:paraId="77AD2F4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187252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8A8D46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Roajukson</w:t>
            </w:r>
            <w:proofErr w:type="spellEnd"/>
            <w:r w:rsidRPr="00D317AF">
              <w:rPr>
                <w:rFonts w:asciiTheme="majorHAnsi" w:eastAsia="Times New Roman" w:hAnsiTheme="majorHAnsi" w:cs="Times New Roman"/>
                <w:sz w:val="18"/>
                <w:szCs w:val="18"/>
              </w:rPr>
              <w:t xml:space="preserve"> Enterprise</w:t>
            </w:r>
          </w:p>
        </w:tc>
        <w:tc>
          <w:tcPr>
            <w:tcW w:w="3544" w:type="dxa"/>
            <w:noWrap/>
            <w:hideMark/>
          </w:tcPr>
          <w:p w14:paraId="5FE97D0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Akwabuso</w:t>
            </w:r>
            <w:proofErr w:type="spellEnd"/>
            <w:r w:rsidRPr="00D317AF">
              <w:rPr>
                <w:rFonts w:asciiTheme="majorHAnsi" w:eastAsia="Times New Roman" w:hAnsiTheme="majorHAnsi" w:cs="Times New Roman"/>
                <w:iCs/>
                <w:sz w:val="20"/>
                <w:szCs w:val="20"/>
              </w:rPr>
              <w:t>, E/R</w:t>
            </w:r>
          </w:p>
        </w:tc>
        <w:tc>
          <w:tcPr>
            <w:tcW w:w="3685" w:type="dxa"/>
          </w:tcPr>
          <w:p w14:paraId="1B6F9C2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West</w:t>
            </w:r>
          </w:p>
        </w:tc>
        <w:tc>
          <w:tcPr>
            <w:tcW w:w="1276" w:type="dxa"/>
          </w:tcPr>
          <w:p w14:paraId="23C5D5F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66F3C" w:rsidRPr="00D317AF" w14:paraId="62A6AC9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9FAAD00"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0CBB17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Wudu-Might Mining Enterprise</w:t>
            </w:r>
          </w:p>
        </w:tc>
        <w:tc>
          <w:tcPr>
            <w:tcW w:w="3544" w:type="dxa"/>
            <w:noWrap/>
            <w:hideMark/>
          </w:tcPr>
          <w:p w14:paraId="1164F61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Adaboi</w:t>
            </w:r>
            <w:proofErr w:type="spellEnd"/>
            <w:r w:rsidRPr="00D317AF">
              <w:rPr>
                <w:rFonts w:asciiTheme="majorHAnsi" w:eastAsia="Times New Roman" w:hAnsiTheme="majorHAnsi" w:cs="Times New Roman"/>
                <w:iCs/>
                <w:sz w:val="20"/>
                <w:szCs w:val="20"/>
              </w:rPr>
              <w:t>, C/R</w:t>
            </w:r>
          </w:p>
        </w:tc>
        <w:tc>
          <w:tcPr>
            <w:tcW w:w="3685" w:type="dxa"/>
          </w:tcPr>
          <w:p w14:paraId="694240A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West</w:t>
            </w:r>
          </w:p>
        </w:tc>
        <w:tc>
          <w:tcPr>
            <w:tcW w:w="1276" w:type="dxa"/>
          </w:tcPr>
          <w:p w14:paraId="2DB70E2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D48FC" w:rsidRPr="00D317AF" w14:paraId="59FD77E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F37B5BC"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743AC7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2020 Mining Enterprise</w:t>
            </w:r>
          </w:p>
        </w:tc>
        <w:tc>
          <w:tcPr>
            <w:tcW w:w="3544" w:type="dxa"/>
            <w:noWrap/>
            <w:hideMark/>
          </w:tcPr>
          <w:p w14:paraId="4A3C096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Asonafo</w:t>
            </w:r>
            <w:proofErr w:type="spellEnd"/>
            <w:r w:rsidRPr="00D317AF">
              <w:rPr>
                <w:rFonts w:asciiTheme="majorHAnsi" w:eastAsia="Times New Roman" w:hAnsiTheme="majorHAnsi" w:cs="Times New Roman"/>
                <w:iCs/>
                <w:sz w:val="20"/>
                <w:szCs w:val="20"/>
              </w:rPr>
              <w:t>, E/R</w:t>
            </w:r>
          </w:p>
        </w:tc>
        <w:tc>
          <w:tcPr>
            <w:tcW w:w="3685" w:type="dxa"/>
          </w:tcPr>
          <w:p w14:paraId="7C427D4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p>
        </w:tc>
        <w:tc>
          <w:tcPr>
            <w:tcW w:w="1276" w:type="dxa"/>
          </w:tcPr>
          <w:p w14:paraId="1DCCEF1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66F3C" w:rsidRPr="00D317AF" w14:paraId="6F22BB3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BEDF9B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391B3A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A.R. Mining Enterprise</w:t>
            </w:r>
          </w:p>
        </w:tc>
        <w:tc>
          <w:tcPr>
            <w:tcW w:w="3544" w:type="dxa"/>
            <w:noWrap/>
            <w:hideMark/>
          </w:tcPr>
          <w:p w14:paraId="27A6D7B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Asonafo</w:t>
            </w:r>
            <w:proofErr w:type="spellEnd"/>
            <w:r w:rsidRPr="00D317AF">
              <w:rPr>
                <w:rFonts w:asciiTheme="majorHAnsi" w:eastAsia="Times New Roman" w:hAnsiTheme="majorHAnsi" w:cs="Times New Roman"/>
                <w:iCs/>
                <w:sz w:val="20"/>
                <w:szCs w:val="20"/>
              </w:rPr>
              <w:t>, E/R</w:t>
            </w:r>
          </w:p>
        </w:tc>
        <w:tc>
          <w:tcPr>
            <w:tcW w:w="3685" w:type="dxa"/>
          </w:tcPr>
          <w:p w14:paraId="46AED94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p>
        </w:tc>
        <w:tc>
          <w:tcPr>
            <w:tcW w:w="1276" w:type="dxa"/>
          </w:tcPr>
          <w:p w14:paraId="3CD2696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D48FC" w:rsidRPr="00D317AF" w14:paraId="2AEF22B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274C6D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4FCA67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Benku</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1B8B930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Asonafo</w:t>
            </w:r>
            <w:proofErr w:type="spellEnd"/>
            <w:r w:rsidRPr="00D317AF">
              <w:rPr>
                <w:rFonts w:asciiTheme="majorHAnsi" w:eastAsia="Times New Roman" w:hAnsiTheme="majorHAnsi" w:cs="Times New Roman"/>
                <w:iCs/>
                <w:sz w:val="20"/>
                <w:szCs w:val="20"/>
              </w:rPr>
              <w:t>, E/R</w:t>
            </w:r>
          </w:p>
        </w:tc>
        <w:tc>
          <w:tcPr>
            <w:tcW w:w="3685" w:type="dxa"/>
          </w:tcPr>
          <w:p w14:paraId="54934A6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p>
        </w:tc>
        <w:tc>
          <w:tcPr>
            <w:tcW w:w="1276" w:type="dxa"/>
          </w:tcPr>
          <w:p w14:paraId="319B393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66F3C" w:rsidRPr="00D317AF" w14:paraId="1F8DD9C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31291C1"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A6E6E7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Caray Mining Enterprise </w:t>
            </w:r>
          </w:p>
        </w:tc>
        <w:tc>
          <w:tcPr>
            <w:tcW w:w="3544" w:type="dxa"/>
            <w:noWrap/>
            <w:hideMark/>
          </w:tcPr>
          <w:p w14:paraId="2990541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Asonafo</w:t>
            </w:r>
            <w:proofErr w:type="spellEnd"/>
            <w:r w:rsidRPr="00D317AF">
              <w:rPr>
                <w:rFonts w:asciiTheme="majorHAnsi" w:eastAsia="Times New Roman" w:hAnsiTheme="majorHAnsi" w:cs="Times New Roman"/>
                <w:iCs/>
                <w:sz w:val="20"/>
                <w:szCs w:val="20"/>
              </w:rPr>
              <w:t>, E/R</w:t>
            </w:r>
          </w:p>
        </w:tc>
        <w:tc>
          <w:tcPr>
            <w:tcW w:w="3685" w:type="dxa"/>
          </w:tcPr>
          <w:p w14:paraId="20F6210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p>
        </w:tc>
        <w:tc>
          <w:tcPr>
            <w:tcW w:w="1276" w:type="dxa"/>
          </w:tcPr>
          <w:p w14:paraId="1D5D4E3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D48FC" w:rsidRPr="00D317AF" w14:paraId="57E5308C"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FE7E28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DE978C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Concord Mining Enterprise</w:t>
            </w:r>
          </w:p>
        </w:tc>
        <w:tc>
          <w:tcPr>
            <w:tcW w:w="3544" w:type="dxa"/>
            <w:noWrap/>
            <w:hideMark/>
          </w:tcPr>
          <w:p w14:paraId="20CC600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Asonafo</w:t>
            </w:r>
            <w:proofErr w:type="spellEnd"/>
            <w:r w:rsidRPr="00D317AF">
              <w:rPr>
                <w:rFonts w:asciiTheme="majorHAnsi" w:eastAsia="Times New Roman" w:hAnsiTheme="majorHAnsi" w:cs="Times New Roman"/>
                <w:iCs/>
                <w:sz w:val="20"/>
                <w:szCs w:val="20"/>
              </w:rPr>
              <w:t>, E/R</w:t>
            </w:r>
          </w:p>
        </w:tc>
        <w:tc>
          <w:tcPr>
            <w:tcW w:w="3685" w:type="dxa"/>
          </w:tcPr>
          <w:p w14:paraId="5B8D140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p>
        </w:tc>
        <w:tc>
          <w:tcPr>
            <w:tcW w:w="1276" w:type="dxa"/>
          </w:tcPr>
          <w:p w14:paraId="4E45694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66F3C" w:rsidRPr="00D317AF" w14:paraId="3A6CA6E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E843D9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23B44F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Ekuona</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36D258C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Asonafo</w:t>
            </w:r>
            <w:proofErr w:type="spellEnd"/>
            <w:r w:rsidRPr="00D317AF">
              <w:rPr>
                <w:rFonts w:asciiTheme="majorHAnsi" w:eastAsia="Times New Roman" w:hAnsiTheme="majorHAnsi" w:cs="Times New Roman"/>
                <w:iCs/>
                <w:sz w:val="20"/>
                <w:szCs w:val="20"/>
              </w:rPr>
              <w:t>, E/R</w:t>
            </w:r>
          </w:p>
        </w:tc>
        <w:tc>
          <w:tcPr>
            <w:tcW w:w="3685" w:type="dxa"/>
          </w:tcPr>
          <w:p w14:paraId="3EA5A7D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p>
        </w:tc>
        <w:tc>
          <w:tcPr>
            <w:tcW w:w="1276" w:type="dxa"/>
          </w:tcPr>
          <w:p w14:paraId="742494C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D48FC" w:rsidRPr="00D317AF" w14:paraId="4F1EBC7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754BDBA2"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A35CF6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Francof</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7D61D46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Asonafo</w:t>
            </w:r>
            <w:proofErr w:type="spellEnd"/>
            <w:r w:rsidRPr="00D317AF">
              <w:rPr>
                <w:rFonts w:asciiTheme="majorHAnsi" w:eastAsia="Times New Roman" w:hAnsiTheme="majorHAnsi" w:cs="Times New Roman"/>
                <w:iCs/>
                <w:sz w:val="20"/>
                <w:szCs w:val="20"/>
              </w:rPr>
              <w:t>, E/R</w:t>
            </w:r>
          </w:p>
        </w:tc>
        <w:tc>
          <w:tcPr>
            <w:tcW w:w="3685" w:type="dxa"/>
          </w:tcPr>
          <w:p w14:paraId="2D1EE36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p>
        </w:tc>
        <w:tc>
          <w:tcPr>
            <w:tcW w:w="1276" w:type="dxa"/>
          </w:tcPr>
          <w:p w14:paraId="15072B8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66F3C" w:rsidRPr="00D317AF" w14:paraId="3B875A72"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9308E1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6C92F4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Menaba</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6F268AF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Asonafo</w:t>
            </w:r>
            <w:proofErr w:type="spellEnd"/>
            <w:r w:rsidRPr="00D317AF">
              <w:rPr>
                <w:rFonts w:asciiTheme="majorHAnsi" w:eastAsia="Times New Roman" w:hAnsiTheme="majorHAnsi" w:cs="Times New Roman"/>
                <w:iCs/>
                <w:sz w:val="20"/>
                <w:szCs w:val="20"/>
              </w:rPr>
              <w:t>, E/R</w:t>
            </w:r>
          </w:p>
        </w:tc>
        <w:tc>
          <w:tcPr>
            <w:tcW w:w="3685" w:type="dxa"/>
          </w:tcPr>
          <w:p w14:paraId="34AEAC2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p>
        </w:tc>
        <w:tc>
          <w:tcPr>
            <w:tcW w:w="1276" w:type="dxa"/>
          </w:tcPr>
          <w:p w14:paraId="2C0E4C0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D48FC" w:rsidRPr="00D317AF" w14:paraId="28B4517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52A5A034"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6FFCE1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Obrempong Enterprise</w:t>
            </w:r>
          </w:p>
        </w:tc>
        <w:tc>
          <w:tcPr>
            <w:tcW w:w="3544" w:type="dxa"/>
            <w:noWrap/>
            <w:hideMark/>
          </w:tcPr>
          <w:p w14:paraId="0E925B7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Asonafo</w:t>
            </w:r>
            <w:proofErr w:type="spellEnd"/>
            <w:r w:rsidRPr="00D317AF">
              <w:rPr>
                <w:rFonts w:asciiTheme="majorHAnsi" w:eastAsia="Times New Roman" w:hAnsiTheme="majorHAnsi" w:cs="Times New Roman"/>
                <w:iCs/>
                <w:sz w:val="20"/>
                <w:szCs w:val="20"/>
              </w:rPr>
              <w:t>, E/R</w:t>
            </w:r>
          </w:p>
        </w:tc>
        <w:tc>
          <w:tcPr>
            <w:tcW w:w="3685" w:type="dxa"/>
          </w:tcPr>
          <w:p w14:paraId="1FCAC70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p>
        </w:tc>
        <w:tc>
          <w:tcPr>
            <w:tcW w:w="1276" w:type="dxa"/>
          </w:tcPr>
          <w:p w14:paraId="4142549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02-Jun-20</w:t>
            </w:r>
          </w:p>
        </w:tc>
      </w:tr>
      <w:tr w:rsidR="00E66F3C" w:rsidRPr="00D317AF" w14:paraId="5362F24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8A7156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CEE01D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Alluvial Mining Enterprise</w:t>
            </w:r>
          </w:p>
        </w:tc>
        <w:tc>
          <w:tcPr>
            <w:tcW w:w="3544" w:type="dxa"/>
            <w:noWrap/>
            <w:hideMark/>
          </w:tcPr>
          <w:p w14:paraId="41C8752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proofErr w:type="gramStart"/>
            <w:r w:rsidRPr="00D317AF">
              <w:rPr>
                <w:rFonts w:asciiTheme="majorHAnsi" w:eastAsia="Times New Roman" w:hAnsiTheme="majorHAnsi" w:cs="Times New Roman"/>
                <w:iCs/>
                <w:sz w:val="20"/>
                <w:szCs w:val="20"/>
              </w:rPr>
              <w:t>Besease</w:t>
            </w:r>
            <w:proofErr w:type="spellEnd"/>
            <w:proofErr w:type="gramEnd"/>
            <w:r w:rsidRPr="00D317AF">
              <w:rPr>
                <w:rFonts w:asciiTheme="majorHAnsi" w:eastAsia="Times New Roman" w:hAnsiTheme="majorHAnsi" w:cs="Times New Roman"/>
                <w:iCs/>
                <w:sz w:val="20"/>
                <w:szCs w:val="20"/>
              </w:rPr>
              <w:t>, A/R</w:t>
            </w:r>
          </w:p>
        </w:tc>
        <w:tc>
          <w:tcPr>
            <w:tcW w:w="3685" w:type="dxa"/>
          </w:tcPr>
          <w:p w14:paraId="42427AC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0B6C436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D48FC" w:rsidRPr="00D317AF" w14:paraId="42B637D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5F6680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90208F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Askero</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4E1EFAE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proofErr w:type="gramStart"/>
            <w:r w:rsidRPr="00D317AF">
              <w:rPr>
                <w:rFonts w:asciiTheme="majorHAnsi" w:eastAsia="Times New Roman" w:hAnsiTheme="majorHAnsi" w:cs="Times New Roman"/>
                <w:iCs/>
                <w:sz w:val="20"/>
                <w:szCs w:val="20"/>
              </w:rPr>
              <w:t>Besease</w:t>
            </w:r>
            <w:proofErr w:type="spellEnd"/>
            <w:proofErr w:type="gramEnd"/>
            <w:r w:rsidRPr="00D317AF">
              <w:rPr>
                <w:rFonts w:asciiTheme="majorHAnsi" w:eastAsia="Times New Roman" w:hAnsiTheme="majorHAnsi" w:cs="Times New Roman"/>
                <w:iCs/>
                <w:sz w:val="20"/>
                <w:szCs w:val="20"/>
              </w:rPr>
              <w:t>, A/R</w:t>
            </w:r>
          </w:p>
        </w:tc>
        <w:tc>
          <w:tcPr>
            <w:tcW w:w="3685" w:type="dxa"/>
          </w:tcPr>
          <w:p w14:paraId="158CE7A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599EF8A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66F3C" w:rsidRPr="00D317AF" w14:paraId="02436B9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388579E"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0962A8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Banible</w:t>
            </w:r>
            <w:proofErr w:type="spellEnd"/>
            <w:r w:rsidRPr="00D317AF">
              <w:rPr>
                <w:rFonts w:asciiTheme="majorHAnsi" w:eastAsia="Times New Roman" w:hAnsiTheme="majorHAnsi" w:cs="Times New Roman"/>
                <w:sz w:val="18"/>
                <w:szCs w:val="18"/>
              </w:rPr>
              <w:t xml:space="preserve"> Ventures</w:t>
            </w:r>
          </w:p>
        </w:tc>
        <w:tc>
          <w:tcPr>
            <w:tcW w:w="3544" w:type="dxa"/>
            <w:noWrap/>
            <w:hideMark/>
          </w:tcPr>
          <w:p w14:paraId="1BEB617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Kaniago</w:t>
            </w:r>
            <w:proofErr w:type="spellEnd"/>
            <w:r w:rsidRPr="00D317AF">
              <w:rPr>
                <w:rFonts w:asciiTheme="majorHAnsi" w:eastAsia="Times New Roman" w:hAnsiTheme="majorHAnsi" w:cs="Times New Roman"/>
                <w:iCs/>
                <w:sz w:val="20"/>
                <w:szCs w:val="20"/>
              </w:rPr>
              <w:t>, A/R</w:t>
            </w:r>
          </w:p>
        </w:tc>
        <w:tc>
          <w:tcPr>
            <w:tcW w:w="3685" w:type="dxa"/>
          </w:tcPr>
          <w:p w14:paraId="300761A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West</w:t>
            </w:r>
          </w:p>
        </w:tc>
        <w:tc>
          <w:tcPr>
            <w:tcW w:w="1276" w:type="dxa"/>
          </w:tcPr>
          <w:p w14:paraId="263960C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D48FC" w:rsidRPr="00D317AF" w14:paraId="068FAAC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F83F44E"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440587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Forest Zone Mining Enterprise</w:t>
            </w:r>
          </w:p>
        </w:tc>
        <w:tc>
          <w:tcPr>
            <w:tcW w:w="3544" w:type="dxa"/>
            <w:noWrap/>
            <w:hideMark/>
          </w:tcPr>
          <w:p w14:paraId="238F042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Fiankoma</w:t>
            </w:r>
            <w:proofErr w:type="spellEnd"/>
            <w:r w:rsidRPr="00D317AF">
              <w:rPr>
                <w:rFonts w:asciiTheme="majorHAnsi" w:eastAsia="Times New Roman" w:hAnsiTheme="majorHAnsi" w:cs="Times New Roman"/>
                <w:iCs/>
                <w:sz w:val="20"/>
                <w:szCs w:val="20"/>
              </w:rPr>
              <w:t>, A/R</w:t>
            </w:r>
          </w:p>
        </w:tc>
        <w:tc>
          <w:tcPr>
            <w:tcW w:w="3685" w:type="dxa"/>
          </w:tcPr>
          <w:p w14:paraId="409E4E9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1439C03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66F3C" w:rsidRPr="00D317AF" w14:paraId="21E308D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5097D2A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B7A727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Lengcall</w:t>
            </w:r>
            <w:proofErr w:type="spellEnd"/>
            <w:r w:rsidRPr="00D317AF">
              <w:rPr>
                <w:rFonts w:asciiTheme="majorHAnsi" w:eastAsia="Times New Roman" w:hAnsiTheme="majorHAnsi" w:cs="Times New Roman"/>
                <w:sz w:val="18"/>
                <w:szCs w:val="18"/>
              </w:rPr>
              <w:t xml:space="preserve"> Company Limited</w:t>
            </w:r>
          </w:p>
        </w:tc>
        <w:tc>
          <w:tcPr>
            <w:tcW w:w="3544" w:type="dxa"/>
            <w:noWrap/>
            <w:hideMark/>
          </w:tcPr>
          <w:p w14:paraId="538638D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Akrokerri, A/R</w:t>
            </w:r>
          </w:p>
        </w:tc>
        <w:tc>
          <w:tcPr>
            <w:tcW w:w="3685" w:type="dxa"/>
          </w:tcPr>
          <w:p w14:paraId="5F3F627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Adansi</w:t>
            </w:r>
            <w:proofErr w:type="spellEnd"/>
            <w:r w:rsidRPr="00D317AF">
              <w:rPr>
                <w:rFonts w:asciiTheme="majorHAnsi" w:eastAsia="Times New Roman" w:hAnsiTheme="majorHAnsi" w:cs="Times New Roman"/>
                <w:iCs/>
                <w:sz w:val="20"/>
                <w:szCs w:val="20"/>
              </w:rPr>
              <w:t xml:space="preserve"> North</w:t>
            </w:r>
          </w:p>
        </w:tc>
        <w:tc>
          <w:tcPr>
            <w:tcW w:w="1276" w:type="dxa"/>
          </w:tcPr>
          <w:p w14:paraId="1DB0C78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D48FC" w:rsidRPr="00D317AF" w14:paraId="7528D1D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DD6090D"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7260A5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System Mining Enterprise</w:t>
            </w:r>
          </w:p>
        </w:tc>
        <w:tc>
          <w:tcPr>
            <w:tcW w:w="3544" w:type="dxa"/>
            <w:noWrap/>
            <w:hideMark/>
          </w:tcPr>
          <w:p w14:paraId="49689F6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Anwiaso</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Groso</w:t>
            </w:r>
            <w:proofErr w:type="spellEnd"/>
            <w:r w:rsidRPr="00D317AF">
              <w:rPr>
                <w:rFonts w:asciiTheme="majorHAnsi" w:eastAsia="Times New Roman" w:hAnsiTheme="majorHAnsi" w:cs="Times New Roman"/>
                <w:iCs/>
                <w:sz w:val="20"/>
                <w:szCs w:val="20"/>
              </w:rPr>
              <w:t>, A/R</w:t>
            </w:r>
          </w:p>
        </w:tc>
        <w:tc>
          <w:tcPr>
            <w:tcW w:w="3685" w:type="dxa"/>
          </w:tcPr>
          <w:p w14:paraId="4DB7F16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South</w:t>
            </w:r>
          </w:p>
        </w:tc>
        <w:tc>
          <w:tcPr>
            <w:tcW w:w="1276" w:type="dxa"/>
          </w:tcPr>
          <w:p w14:paraId="24B5FFF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66F3C" w:rsidRPr="00D317AF" w14:paraId="556C7D0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A06E04D"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4D7B0A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Yaning</w:t>
            </w:r>
            <w:proofErr w:type="spellEnd"/>
            <w:r w:rsidRPr="00D317AF">
              <w:rPr>
                <w:rFonts w:asciiTheme="majorHAnsi" w:eastAsia="Times New Roman" w:hAnsiTheme="majorHAnsi" w:cs="Times New Roman"/>
                <w:sz w:val="18"/>
                <w:szCs w:val="18"/>
              </w:rPr>
              <w:t>-AA Enterprise</w:t>
            </w:r>
          </w:p>
        </w:tc>
        <w:tc>
          <w:tcPr>
            <w:tcW w:w="3544" w:type="dxa"/>
            <w:noWrap/>
            <w:hideMark/>
          </w:tcPr>
          <w:p w14:paraId="519FF55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Fiankoma</w:t>
            </w:r>
            <w:proofErr w:type="spellEnd"/>
            <w:r w:rsidRPr="00D317AF">
              <w:rPr>
                <w:rFonts w:asciiTheme="majorHAnsi" w:eastAsia="Times New Roman" w:hAnsiTheme="majorHAnsi" w:cs="Times New Roman"/>
                <w:iCs/>
                <w:sz w:val="20"/>
                <w:szCs w:val="20"/>
              </w:rPr>
              <w:t>, A/R</w:t>
            </w:r>
          </w:p>
        </w:tc>
        <w:tc>
          <w:tcPr>
            <w:tcW w:w="3685" w:type="dxa"/>
          </w:tcPr>
          <w:p w14:paraId="0093F72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477E5AC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D48FC" w:rsidRPr="00D317AF" w14:paraId="5D46064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E061FFC"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C05CC3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K </w:t>
            </w:r>
            <w:proofErr w:type="spellStart"/>
            <w:r w:rsidRPr="00D317AF">
              <w:rPr>
                <w:rFonts w:asciiTheme="majorHAnsi" w:eastAsia="Times New Roman" w:hAnsiTheme="majorHAnsi" w:cs="Times New Roman"/>
                <w:sz w:val="18"/>
                <w:szCs w:val="18"/>
              </w:rPr>
              <w:t>K</w:t>
            </w:r>
            <w:proofErr w:type="spellEnd"/>
            <w:r w:rsidRPr="00D317AF">
              <w:rPr>
                <w:rFonts w:asciiTheme="majorHAnsi" w:eastAsia="Times New Roman" w:hAnsiTheme="majorHAnsi" w:cs="Times New Roman"/>
                <w:sz w:val="18"/>
                <w:szCs w:val="18"/>
              </w:rPr>
              <w:t xml:space="preserve"> Small Scale Mining</w:t>
            </w:r>
          </w:p>
        </w:tc>
        <w:tc>
          <w:tcPr>
            <w:tcW w:w="3544" w:type="dxa"/>
            <w:noWrap/>
            <w:hideMark/>
          </w:tcPr>
          <w:p w14:paraId="5578CA6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Nkoransa</w:t>
            </w:r>
            <w:proofErr w:type="spellEnd"/>
            <w:r w:rsidRPr="00D317AF">
              <w:rPr>
                <w:rFonts w:asciiTheme="majorHAnsi" w:eastAsia="Times New Roman" w:hAnsiTheme="majorHAnsi" w:cs="Times New Roman"/>
                <w:iCs/>
                <w:sz w:val="20"/>
                <w:szCs w:val="20"/>
              </w:rPr>
              <w:t>, C/R</w:t>
            </w:r>
          </w:p>
        </w:tc>
        <w:tc>
          <w:tcPr>
            <w:tcW w:w="3685" w:type="dxa"/>
          </w:tcPr>
          <w:p w14:paraId="15FA8D0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West</w:t>
            </w:r>
          </w:p>
        </w:tc>
        <w:tc>
          <w:tcPr>
            <w:tcW w:w="1276" w:type="dxa"/>
          </w:tcPr>
          <w:p w14:paraId="4800AEF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66F3C" w:rsidRPr="00D317AF" w14:paraId="2DDDC5C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26B16D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157785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P10 Mining Enterprise</w:t>
            </w:r>
          </w:p>
        </w:tc>
        <w:tc>
          <w:tcPr>
            <w:tcW w:w="3544" w:type="dxa"/>
            <w:noWrap/>
            <w:hideMark/>
          </w:tcPr>
          <w:p w14:paraId="53B16E3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Nkoransa-Asaman</w:t>
            </w:r>
            <w:proofErr w:type="spellEnd"/>
            <w:r w:rsidRPr="00D317AF">
              <w:rPr>
                <w:rFonts w:asciiTheme="majorHAnsi" w:eastAsia="Times New Roman" w:hAnsiTheme="majorHAnsi" w:cs="Times New Roman"/>
                <w:iCs/>
                <w:sz w:val="20"/>
                <w:szCs w:val="20"/>
              </w:rPr>
              <w:t>, C/R</w:t>
            </w:r>
          </w:p>
        </w:tc>
        <w:tc>
          <w:tcPr>
            <w:tcW w:w="3685" w:type="dxa"/>
          </w:tcPr>
          <w:p w14:paraId="58DDF31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West</w:t>
            </w:r>
          </w:p>
        </w:tc>
        <w:tc>
          <w:tcPr>
            <w:tcW w:w="1276" w:type="dxa"/>
          </w:tcPr>
          <w:p w14:paraId="55C2D12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D48FC" w:rsidRPr="00D317AF" w14:paraId="6FD02FA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FF9B851"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A20BE6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Franknana</w:t>
            </w:r>
            <w:proofErr w:type="spellEnd"/>
            <w:r w:rsidRPr="00D317AF">
              <w:rPr>
                <w:rFonts w:asciiTheme="majorHAnsi" w:eastAsia="Times New Roman" w:hAnsiTheme="majorHAnsi" w:cs="Times New Roman"/>
                <w:sz w:val="18"/>
                <w:szCs w:val="18"/>
              </w:rPr>
              <w:t xml:space="preserve"> Glory Enterprise</w:t>
            </w:r>
          </w:p>
        </w:tc>
        <w:tc>
          <w:tcPr>
            <w:tcW w:w="3544" w:type="dxa"/>
            <w:noWrap/>
            <w:hideMark/>
          </w:tcPr>
          <w:p w14:paraId="7535AAD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Asamama</w:t>
            </w:r>
            <w:proofErr w:type="spellEnd"/>
            <w:r w:rsidRPr="00D317AF">
              <w:rPr>
                <w:rFonts w:asciiTheme="majorHAnsi" w:eastAsia="Times New Roman" w:hAnsiTheme="majorHAnsi" w:cs="Times New Roman"/>
                <w:iCs/>
                <w:sz w:val="20"/>
                <w:szCs w:val="20"/>
              </w:rPr>
              <w:t>, E/R</w:t>
            </w:r>
          </w:p>
        </w:tc>
        <w:tc>
          <w:tcPr>
            <w:tcW w:w="3685" w:type="dxa"/>
          </w:tcPr>
          <w:p w14:paraId="26E70A9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r w:rsidRPr="00D317AF">
              <w:rPr>
                <w:rFonts w:asciiTheme="majorHAnsi" w:eastAsia="Times New Roman" w:hAnsiTheme="majorHAnsi" w:cs="Times New Roman"/>
                <w:iCs/>
                <w:sz w:val="20"/>
                <w:szCs w:val="20"/>
              </w:rPr>
              <w:t xml:space="preserve"> West</w:t>
            </w:r>
          </w:p>
        </w:tc>
        <w:tc>
          <w:tcPr>
            <w:tcW w:w="1276" w:type="dxa"/>
          </w:tcPr>
          <w:p w14:paraId="088EF81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66F3C" w:rsidRPr="00D317AF" w14:paraId="4D5E1C3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0C19E7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EEA2CD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Mata Mallam Mining Group</w:t>
            </w:r>
          </w:p>
        </w:tc>
        <w:tc>
          <w:tcPr>
            <w:tcW w:w="3544" w:type="dxa"/>
            <w:noWrap/>
            <w:hideMark/>
          </w:tcPr>
          <w:p w14:paraId="38C7824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Dome, E/R</w:t>
            </w:r>
          </w:p>
        </w:tc>
        <w:tc>
          <w:tcPr>
            <w:tcW w:w="3685" w:type="dxa"/>
          </w:tcPr>
          <w:p w14:paraId="58DEE5B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Fanteakwa</w:t>
            </w:r>
            <w:proofErr w:type="spellEnd"/>
          </w:p>
        </w:tc>
        <w:tc>
          <w:tcPr>
            <w:tcW w:w="1276" w:type="dxa"/>
          </w:tcPr>
          <w:p w14:paraId="7A208A1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D48FC" w:rsidRPr="00D317AF" w14:paraId="5947850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E6D936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CBC579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Blacber</w:t>
            </w:r>
            <w:proofErr w:type="spellEnd"/>
            <w:r w:rsidRPr="00D317AF">
              <w:rPr>
                <w:rFonts w:asciiTheme="majorHAnsi" w:eastAsia="Times New Roman" w:hAnsiTheme="majorHAnsi" w:cs="Times New Roman"/>
                <w:sz w:val="18"/>
                <w:szCs w:val="18"/>
              </w:rPr>
              <w:t xml:space="preserve"> Mining &amp; Construction Ltd</w:t>
            </w:r>
          </w:p>
        </w:tc>
        <w:tc>
          <w:tcPr>
            <w:tcW w:w="3544" w:type="dxa"/>
            <w:noWrap/>
            <w:hideMark/>
          </w:tcPr>
          <w:p w14:paraId="207A1EA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Pepesa</w:t>
            </w:r>
            <w:proofErr w:type="spellEnd"/>
            <w:r w:rsidRPr="00D317AF">
              <w:rPr>
                <w:rFonts w:asciiTheme="majorHAnsi" w:eastAsia="Times New Roman" w:hAnsiTheme="majorHAnsi" w:cs="Times New Roman"/>
                <w:iCs/>
                <w:sz w:val="20"/>
                <w:szCs w:val="20"/>
              </w:rPr>
              <w:t>, W/R</w:t>
            </w:r>
          </w:p>
        </w:tc>
        <w:tc>
          <w:tcPr>
            <w:tcW w:w="3685" w:type="dxa"/>
          </w:tcPr>
          <w:p w14:paraId="07F6560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Prestea Huni-Valley</w:t>
            </w:r>
          </w:p>
        </w:tc>
        <w:tc>
          <w:tcPr>
            <w:tcW w:w="1276" w:type="dxa"/>
          </w:tcPr>
          <w:p w14:paraId="104F9D0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27-May-20</w:t>
            </w:r>
          </w:p>
        </w:tc>
      </w:tr>
      <w:tr w:rsidR="00E66F3C" w:rsidRPr="00D317AF" w14:paraId="103DEDA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7C86BC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EDBE7F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Augustine Resources</w:t>
            </w:r>
          </w:p>
        </w:tc>
        <w:tc>
          <w:tcPr>
            <w:tcW w:w="3544" w:type="dxa"/>
            <w:noWrap/>
            <w:hideMark/>
          </w:tcPr>
          <w:p w14:paraId="655EE8C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Akomfori</w:t>
            </w:r>
            <w:proofErr w:type="spellEnd"/>
            <w:r w:rsidRPr="00D317AF">
              <w:rPr>
                <w:rFonts w:asciiTheme="majorHAnsi" w:eastAsia="Times New Roman" w:hAnsiTheme="majorHAnsi" w:cs="Times New Roman"/>
                <w:iCs/>
                <w:sz w:val="20"/>
                <w:szCs w:val="20"/>
              </w:rPr>
              <w:t>, A/R</w:t>
            </w:r>
          </w:p>
        </w:tc>
        <w:tc>
          <w:tcPr>
            <w:tcW w:w="3685" w:type="dxa"/>
          </w:tcPr>
          <w:p w14:paraId="0515631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Atwima</w:t>
            </w:r>
            <w:proofErr w:type="spellEnd"/>
            <w:r w:rsidRPr="00D317AF">
              <w:rPr>
                <w:rFonts w:asciiTheme="majorHAnsi" w:eastAsia="Times New Roman" w:hAnsiTheme="majorHAnsi" w:cs="Times New Roman"/>
                <w:iCs/>
                <w:sz w:val="20"/>
                <w:szCs w:val="20"/>
              </w:rPr>
              <w:t xml:space="preserve"> Mponua</w:t>
            </w:r>
          </w:p>
        </w:tc>
        <w:tc>
          <w:tcPr>
            <w:tcW w:w="1276" w:type="dxa"/>
          </w:tcPr>
          <w:p w14:paraId="2087AE7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D48FC" w:rsidRPr="00D317AF" w14:paraId="3D74686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2D28C90"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2673DF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Dustrich</w:t>
            </w:r>
            <w:proofErr w:type="spellEnd"/>
            <w:r w:rsidRPr="00D317AF">
              <w:rPr>
                <w:rFonts w:asciiTheme="majorHAnsi" w:eastAsia="Times New Roman" w:hAnsiTheme="majorHAnsi" w:cs="Times New Roman"/>
                <w:sz w:val="18"/>
                <w:szCs w:val="18"/>
              </w:rPr>
              <w:t xml:space="preserve"> Mining Ent</w:t>
            </w:r>
          </w:p>
        </w:tc>
        <w:tc>
          <w:tcPr>
            <w:tcW w:w="3544" w:type="dxa"/>
            <w:noWrap/>
            <w:hideMark/>
          </w:tcPr>
          <w:p w14:paraId="5DC000E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Mosikurom</w:t>
            </w:r>
            <w:proofErr w:type="spellEnd"/>
            <w:r w:rsidRPr="00D317AF">
              <w:rPr>
                <w:rFonts w:asciiTheme="majorHAnsi" w:eastAsia="Times New Roman" w:hAnsiTheme="majorHAnsi" w:cs="Times New Roman"/>
                <w:iCs/>
                <w:sz w:val="20"/>
                <w:szCs w:val="20"/>
              </w:rPr>
              <w:t>, A/R</w:t>
            </w:r>
          </w:p>
        </w:tc>
        <w:tc>
          <w:tcPr>
            <w:tcW w:w="3685" w:type="dxa"/>
          </w:tcPr>
          <w:p w14:paraId="29F0245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South</w:t>
            </w:r>
          </w:p>
        </w:tc>
        <w:tc>
          <w:tcPr>
            <w:tcW w:w="1276" w:type="dxa"/>
          </w:tcPr>
          <w:p w14:paraId="7CAE154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66F3C" w:rsidRPr="00D317AF" w14:paraId="26DA0DD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5D5A55C"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0359CE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Riverside Link Ventures</w:t>
            </w:r>
          </w:p>
        </w:tc>
        <w:tc>
          <w:tcPr>
            <w:tcW w:w="3544" w:type="dxa"/>
            <w:noWrap/>
            <w:hideMark/>
          </w:tcPr>
          <w:p w14:paraId="03D0312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Gyaneawu</w:t>
            </w:r>
            <w:proofErr w:type="spellEnd"/>
            <w:r w:rsidRPr="00D317AF">
              <w:rPr>
                <w:rFonts w:asciiTheme="majorHAnsi" w:eastAsia="Times New Roman" w:hAnsiTheme="majorHAnsi" w:cs="Times New Roman"/>
                <w:iCs/>
                <w:sz w:val="20"/>
                <w:szCs w:val="20"/>
              </w:rPr>
              <w:t>, A/R</w:t>
            </w:r>
          </w:p>
        </w:tc>
        <w:tc>
          <w:tcPr>
            <w:tcW w:w="3685" w:type="dxa"/>
          </w:tcPr>
          <w:p w14:paraId="64F9FDE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658E803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D48FC" w:rsidRPr="00D317AF" w14:paraId="3731AF0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651794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EA6448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1990 Asem Enterprise</w:t>
            </w:r>
          </w:p>
        </w:tc>
        <w:tc>
          <w:tcPr>
            <w:tcW w:w="3544" w:type="dxa"/>
            <w:noWrap/>
            <w:hideMark/>
          </w:tcPr>
          <w:p w14:paraId="5BA0B20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Edwenase</w:t>
            </w:r>
            <w:proofErr w:type="spellEnd"/>
            <w:r w:rsidRPr="00D317AF">
              <w:rPr>
                <w:rFonts w:asciiTheme="majorHAnsi" w:eastAsia="Times New Roman" w:hAnsiTheme="majorHAnsi" w:cs="Times New Roman"/>
                <w:iCs/>
                <w:sz w:val="20"/>
                <w:szCs w:val="20"/>
              </w:rPr>
              <w:t>, C/R</w:t>
            </w:r>
          </w:p>
        </w:tc>
        <w:tc>
          <w:tcPr>
            <w:tcW w:w="3685" w:type="dxa"/>
          </w:tcPr>
          <w:p w14:paraId="3EDBC55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West</w:t>
            </w:r>
          </w:p>
        </w:tc>
        <w:tc>
          <w:tcPr>
            <w:tcW w:w="1276" w:type="dxa"/>
          </w:tcPr>
          <w:p w14:paraId="102D5C1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66F3C" w:rsidRPr="00D317AF" w14:paraId="4F8D428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814518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E883B1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AKAWOOD ENTERPRISE</w:t>
            </w:r>
          </w:p>
        </w:tc>
        <w:tc>
          <w:tcPr>
            <w:tcW w:w="3544" w:type="dxa"/>
            <w:noWrap/>
            <w:hideMark/>
          </w:tcPr>
          <w:p w14:paraId="1B4F26F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 xml:space="preserve">Near </w:t>
            </w:r>
            <w:proofErr w:type="spellStart"/>
            <w:r w:rsidRPr="00D317AF">
              <w:rPr>
                <w:rFonts w:asciiTheme="majorHAnsi" w:eastAsia="Times New Roman" w:hAnsiTheme="majorHAnsi" w:cs="Times New Roman"/>
                <w:iCs/>
                <w:sz w:val="20"/>
                <w:szCs w:val="20"/>
              </w:rPr>
              <w:t>Adaboi</w:t>
            </w:r>
            <w:proofErr w:type="spellEnd"/>
          </w:p>
        </w:tc>
        <w:tc>
          <w:tcPr>
            <w:tcW w:w="3685" w:type="dxa"/>
          </w:tcPr>
          <w:p w14:paraId="46977EA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South</w:t>
            </w:r>
          </w:p>
        </w:tc>
        <w:tc>
          <w:tcPr>
            <w:tcW w:w="1276" w:type="dxa"/>
          </w:tcPr>
          <w:p w14:paraId="3CE2456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D48FC" w:rsidRPr="00D317AF" w14:paraId="5D8E87B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793D30A4"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B80055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 2 F Mining</w:t>
            </w:r>
          </w:p>
        </w:tc>
        <w:tc>
          <w:tcPr>
            <w:tcW w:w="3544" w:type="dxa"/>
            <w:noWrap/>
            <w:hideMark/>
          </w:tcPr>
          <w:p w14:paraId="395A3E9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Akwaaboso</w:t>
            </w:r>
            <w:proofErr w:type="spellEnd"/>
            <w:r w:rsidRPr="00D317AF">
              <w:rPr>
                <w:rFonts w:asciiTheme="majorHAnsi" w:eastAsia="Times New Roman" w:hAnsiTheme="majorHAnsi" w:cs="Times New Roman"/>
                <w:iCs/>
                <w:sz w:val="20"/>
                <w:szCs w:val="20"/>
              </w:rPr>
              <w:t>, C/R</w:t>
            </w:r>
          </w:p>
        </w:tc>
        <w:tc>
          <w:tcPr>
            <w:tcW w:w="3685" w:type="dxa"/>
          </w:tcPr>
          <w:p w14:paraId="5620DC9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West</w:t>
            </w:r>
          </w:p>
        </w:tc>
        <w:tc>
          <w:tcPr>
            <w:tcW w:w="1276" w:type="dxa"/>
          </w:tcPr>
          <w:p w14:paraId="45BC22C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66F3C" w:rsidRPr="00D317AF" w14:paraId="23F866E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FF9D232"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E01AA0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Alhamdullah</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50E4643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Bekoasi, E/R</w:t>
            </w:r>
          </w:p>
        </w:tc>
        <w:tc>
          <w:tcPr>
            <w:tcW w:w="3685" w:type="dxa"/>
          </w:tcPr>
          <w:p w14:paraId="64E4BF0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p>
        </w:tc>
        <w:tc>
          <w:tcPr>
            <w:tcW w:w="1276" w:type="dxa"/>
          </w:tcPr>
          <w:p w14:paraId="3681933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D48FC" w:rsidRPr="00D317AF" w14:paraId="6A80C9B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0B8FF320"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C6ED23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Nabiyono</w:t>
            </w:r>
            <w:proofErr w:type="spellEnd"/>
            <w:r w:rsidRPr="00D317AF">
              <w:rPr>
                <w:rFonts w:asciiTheme="majorHAnsi" w:eastAsia="Times New Roman" w:hAnsiTheme="majorHAnsi" w:cs="Times New Roman"/>
                <w:sz w:val="18"/>
                <w:szCs w:val="18"/>
              </w:rPr>
              <w:t xml:space="preserve"> Limited</w:t>
            </w:r>
          </w:p>
        </w:tc>
        <w:tc>
          <w:tcPr>
            <w:tcW w:w="3544" w:type="dxa"/>
            <w:noWrap/>
            <w:hideMark/>
          </w:tcPr>
          <w:p w14:paraId="3284502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Kwesimanya</w:t>
            </w:r>
            <w:proofErr w:type="spellEnd"/>
            <w:r w:rsidRPr="00D317AF">
              <w:rPr>
                <w:rFonts w:asciiTheme="majorHAnsi" w:eastAsia="Times New Roman" w:hAnsiTheme="majorHAnsi" w:cs="Times New Roman"/>
                <w:iCs/>
                <w:sz w:val="20"/>
                <w:szCs w:val="20"/>
              </w:rPr>
              <w:t>, E/R</w:t>
            </w:r>
          </w:p>
        </w:tc>
        <w:tc>
          <w:tcPr>
            <w:tcW w:w="3685" w:type="dxa"/>
          </w:tcPr>
          <w:p w14:paraId="19044B9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Kwaebibirem</w:t>
            </w:r>
            <w:proofErr w:type="spellEnd"/>
          </w:p>
        </w:tc>
        <w:tc>
          <w:tcPr>
            <w:tcW w:w="1276" w:type="dxa"/>
          </w:tcPr>
          <w:p w14:paraId="54D42AF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66F3C" w:rsidRPr="00D317AF" w14:paraId="400B8C7F"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9C6C9EB"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A3D19C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Greenlake</w:t>
            </w:r>
            <w:proofErr w:type="spellEnd"/>
            <w:r w:rsidRPr="00D317AF">
              <w:rPr>
                <w:rFonts w:asciiTheme="majorHAnsi" w:eastAsia="Times New Roman" w:hAnsiTheme="majorHAnsi" w:cs="Times New Roman"/>
                <w:sz w:val="18"/>
                <w:szCs w:val="18"/>
              </w:rPr>
              <w:t xml:space="preserve"> Mining Limited</w:t>
            </w:r>
          </w:p>
        </w:tc>
        <w:tc>
          <w:tcPr>
            <w:tcW w:w="3544" w:type="dxa"/>
            <w:noWrap/>
            <w:hideMark/>
          </w:tcPr>
          <w:p w14:paraId="6513E11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Pepesa</w:t>
            </w:r>
            <w:proofErr w:type="spellEnd"/>
            <w:r w:rsidRPr="00D317AF">
              <w:rPr>
                <w:rFonts w:asciiTheme="majorHAnsi" w:eastAsia="Times New Roman" w:hAnsiTheme="majorHAnsi" w:cs="Times New Roman"/>
                <w:iCs/>
                <w:sz w:val="20"/>
                <w:szCs w:val="20"/>
              </w:rPr>
              <w:t>, W/R</w:t>
            </w:r>
          </w:p>
        </w:tc>
        <w:tc>
          <w:tcPr>
            <w:tcW w:w="3685" w:type="dxa"/>
          </w:tcPr>
          <w:p w14:paraId="46AEB60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Prestea Huni-Valley</w:t>
            </w:r>
          </w:p>
        </w:tc>
        <w:tc>
          <w:tcPr>
            <w:tcW w:w="1276" w:type="dxa"/>
          </w:tcPr>
          <w:p w14:paraId="3789E46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D48FC" w:rsidRPr="00D317AF" w14:paraId="2F77594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619B882"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3C81AE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5 G S Mining Services</w:t>
            </w:r>
          </w:p>
        </w:tc>
        <w:tc>
          <w:tcPr>
            <w:tcW w:w="3544" w:type="dxa"/>
            <w:noWrap/>
            <w:hideMark/>
          </w:tcPr>
          <w:p w14:paraId="5EBE162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Manso Asaman, A/R</w:t>
            </w:r>
          </w:p>
        </w:tc>
        <w:tc>
          <w:tcPr>
            <w:tcW w:w="3685" w:type="dxa"/>
          </w:tcPr>
          <w:p w14:paraId="3D6462A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South</w:t>
            </w:r>
          </w:p>
        </w:tc>
        <w:tc>
          <w:tcPr>
            <w:tcW w:w="1276" w:type="dxa"/>
          </w:tcPr>
          <w:p w14:paraId="4F2A93D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22-May-20</w:t>
            </w:r>
          </w:p>
        </w:tc>
      </w:tr>
      <w:tr w:rsidR="00E66F3C" w:rsidRPr="00D317AF" w14:paraId="3715A632"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10A8EA6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B34998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Carter-Son Company Limited</w:t>
            </w:r>
          </w:p>
        </w:tc>
        <w:tc>
          <w:tcPr>
            <w:tcW w:w="3544" w:type="dxa"/>
            <w:noWrap/>
            <w:hideMark/>
          </w:tcPr>
          <w:p w14:paraId="6BF2A76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Fiankoma</w:t>
            </w:r>
            <w:proofErr w:type="spellEnd"/>
            <w:r w:rsidRPr="00D317AF">
              <w:rPr>
                <w:rFonts w:asciiTheme="majorHAnsi" w:eastAsia="Times New Roman" w:hAnsiTheme="majorHAnsi" w:cs="Times New Roman"/>
                <w:iCs/>
                <w:sz w:val="20"/>
                <w:szCs w:val="20"/>
              </w:rPr>
              <w:t>, A/R</w:t>
            </w:r>
          </w:p>
        </w:tc>
        <w:tc>
          <w:tcPr>
            <w:tcW w:w="3685" w:type="dxa"/>
          </w:tcPr>
          <w:p w14:paraId="570D390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3152230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21-May-20</w:t>
            </w:r>
          </w:p>
        </w:tc>
      </w:tr>
      <w:tr w:rsidR="00ED48FC" w:rsidRPr="00D317AF" w14:paraId="2C69C94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549594EB"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97EE38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Gyema</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63EB519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Kontromfikurom</w:t>
            </w:r>
            <w:proofErr w:type="spellEnd"/>
            <w:r w:rsidRPr="00D317AF">
              <w:rPr>
                <w:rFonts w:asciiTheme="majorHAnsi" w:eastAsia="Times New Roman" w:hAnsiTheme="majorHAnsi" w:cs="Times New Roman"/>
                <w:iCs/>
                <w:sz w:val="20"/>
                <w:szCs w:val="20"/>
              </w:rPr>
              <w:t>, A/R</w:t>
            </w:r>
          </w:p>
        </w:tc>
        <w:tc>
          <w:tcPr>
            <w:tcW w:w="3685" w:type="dxa"/>
          </w:tcPr>
          <w:p w14:paraId="55A5D36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55AB6C6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21-May-20</w:t>
            </w:r>
          </w:p>
        </w:tc>
      </w:tr>
      <w:tr w:rsidR="00E66F3C" w:rsidRPr="00D317AF" w14:paraId="176A682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715AEB20"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7FB180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Favoured</w:t>
            </w:r>
            <w:proofErr w:type="spellEnd"/>
            <w:r w:rsidRPr="00D317AF">
              <w:rPr>
                <w:rFonts w:asciiTheme="majorHAnsi" w:eastAsia="Times New Roman" w:hAnsiTheme="majorHAnsi" w:cs="Times New Roman"/>
                <w:sz w:val="18"/>
                <w:szCs w:val="18"/>
              </w:rPr>
              <w:t xml:space="preserve"> Grounds Enterprise</w:t>
            </w:r>
          </w:p>
        </w:tc>
        <w:tc>
          <w:tcPr>
            <w:tcW w:w="3544" w:type="dxa"/>
            <w:noWrap/>
            <w:hideMark/>
          </w:tcPr>
          <w:p w14:paraId="06D5592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Akwabuso</w:t>
            </w:r>
            <w:proofErr w:type="spellEnd"/>
            <w:r w:rsidRPr="00D317AF">
              <w:rPr>
                <w:rFonts w:asciiTheme="majorHAnsi" w:eastAsia="Times New Roman" w:hAnsiTheme="majorHAnsi" w:cs="Times New Roman"/>
                <w:iCs/>
                <w:sz w:val="20"/>
                <w:szCs w:val="20"/>
              </w:rPr>
              <w:t>, E/R</w:t>
            </w:r>
          </w:p>
        </w:tc>
        <w:tc>
          <w:tcPr>
            <w:tcW w:w="3685" w:type="dxa"/>
          </w:tcPr>
          <w:p w14:paraId="41C9DEC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p>
        </w:tc>
        <w:tc>
          <w:tcPr>
            <w:tcW w:w="1276" w:type="dxa"/>
          </w:tcPr>
          <w:p w14:paraId="78740ED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21-May-20</w:t>
            </w:r>
          </w:p>
        </w:tc>
      </w:tr>
      <w:tr w:rsidR="00ED48FC" w:rsidRPr="00D317AF" w14:paraId="56D6D33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82AB1C0"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8F2102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SV </w:t>
            </w:r>
            <w:proofErr w:type="spellStart"/>
            <w:r w:rsidRPr="00D317AF">
              <w:rPr>
                <w:rFonts w:asciiTheme="majorHAnsi" w:eastAsia="Times New Roman" w:hAnsiTheme="majorHAnsi" w:cs="Times New Roman"/>
                <w:sz w:val="18"/>
                <w:szCs w:val="18"/>
              </w:rPr>
              <w:t>Urstein</w:t>
            </w:r>
            <w:proofErr w:type="spellEnd"/>
            <w:r w:rsidRPr="00D317AF">
              <w:rPr>
                <w:rFonts w:asciiTheme="majorHAnsi" w:eastAsia="Times New Roman" w:hAnsiTheme="majorHAnsi" w:cs="Times New Roman"/>
                <w:sz w:val="18"/>
                <w:szCs w:val="18"/>
              </w:rPr>
              <w:t xml:space="preserve"> Limited</w:t>
            </w:r>
          </w:p>
        </w:tc>
        <w:tc>
          <w:tcPr>
            <w:tcW w:w="3544" w:type="dxa"/>
            <w:noWrap/>
            <w:hideMark/>
          </w:tcPr>
          <w:p w14:paraId="0963911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Tweapease</w:t>
            </w:r>
            <w:proofErr w:type="spellEnd"/>
            <w:r w:rsidRPr="00D317AF">
              <w:rPr>
                <w:rFonts w:asciiTheme="majorHAnsi" w:eastAsia="Times New Roman" w:hAnsiTheme="majorHAnsi" w:cs="Times New Roman"/>
                <w:iCs/>
                <w:sz w:val="20"/>
                <w:szCs w:val="20"/>
              </w:rPr>
              <w:t>, E/R</w:t>
            </w:r>
          </w:p>
        </w:tc>
        <w:tc>
          <w:tcPr>
            <w:tcW w:w="3685" w:type="dxa"/>
          </w:tcPr>
          <w:p w14:paraId="4BC2447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76CAA2D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21-May-20</w:t>
            </w:r>
          </w:p>
        </w:tc>
      </w:tr>
      <w:tr w:rsidR="00E66F3C" w:rsidRPr="00D317AF" w14:paraId="1171BF6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A73058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9A71C1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Kapenek</w:t>
            </w:r>
            <w:proofErr w:type="spellEnd"/>
            <w:r w:rsidRPr="00D317AF">
              <w:rPr>
                <w:rFonts w:asciiTheme="majorHAnsi" w:eastAsia="Times New Roman" w:hAnsiTheme="majorHAnsi" w:cs="Times New Roman"/>
                <w:sz w:val="18"/>
                <w:szCs w:val="18"/>
              </w:rPr>
              <w:t xml:space="preserve"> Enterprise</w:t>
            </w:r>
          </w:p>
        </w:tc>
        <w:tc>
          <w:tcPr>
            <w:tcW w:w="3544" w:type="dxa"/>
            <w:noWrap/>
            <w:hideMark/>
          </w:tcPr>
          <w:p w14:paraId="1AEDDD0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proofErr w:type="gramStart"/>
            <w:r w:rsidRPr="00D317AF">
              <w:rPr>
                <w:rFonts w:asciiTheme="majorHAnsi" w:eastAsia="Times New Roman" w:hAnsiTheme="majorHAnsi" w:cs="Times New Roman"/>
                <w:iCs/>
                <w:sz w:val="20"/>
                <w:szCs w:val="20"/>
              </w:rPr>
              <w:t>Dwenase,E</w:t>
            </w:r>
            <w:proofErr w:type="spellEnd"/>
            <w:proofErr w:type="gramEnd"/>
            <w:r w:rsidRPr="00D317AF">
              <w:rPr>
                <w:rFonts w:asciiTheme="majorHAnsi" w:eastAsia="Times New Roman" w:hAnsiTheme="majorHAnsi" w:cs="Times New Roman"/>
                <w:iCs/>
                <w:sz w:val="20"/>
                <w:szCs w:val="20"/>
              </w:rPr>
              <w:t>/R</w:t>
            </w:r>
          </w:p>
        </w:tc>
        <w:tc>
          <w:tcPr>
            <w:tcW w:w="3685" w:type="dxa"/>
          </w:tcPr>
          <w:p w14:paraId="3245F9D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Fanteakwa</w:t>
            </w:r>
            <w:proofErr w:type="spellEnd"/>
          </w:p>
        </w:tc>
        <w:tc>
          <w:tcPr>
            <w:tcW w:w="1276" w:type="dxa"/>
          </w:tcPr>
          <w:p w14:paraId="418E76D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20-May-20</w:t>
            </w:r>
          </w:p>
        </w:tc>
      </w:tr>
      <w:tr w:rsidR="00ED48FC" w:rsidRPr="00D317AF" w14:paraId="671E92A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53C83C6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3C192B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De-Pine Mining &amp; Construction Limited</w:t>
            </w:r>
          </w:p>
        </w:tc>
        <w:tc>
          <w:tcPr>
            <w:tcW w:w="3544" w:type="dxa"/>
            <w:noWrap/>
            <w:hideMark/>
          </w:tcPr>
          <w:p w14:paraId="7426F7E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Pepesa</w:t>
            </w:r>
            <w:proofErr w:type="spellEnd"/>
            <w:r w:rsidRPr="00D317AF">
              <w:rPr>
                <w:rFonts w:asciiTheme="majorHAnsi" w:eastAsia="Times New Roman" w:hAnsiTheme="majorHAnsi" w:cs="Times New Roman"/>
                <w:iCs/>
                <w:sz w:val="20"/>
                <w:szCs w:val="20"/>
              </w:rPr>
              <w:t>, W/R</w:t>
            </w:r>
          </w:p>
        </w:tc>
        <w:tc>
          <w:tcPr>
            <w:tcW w:w="3685" w:type="dxa"/>
          </w:tcPr>
          <w:p w14:paraId="16026A2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Prestea Huni-Valley</w:t>
            </w:r>
          </w:p>
        </w:tc>
        <w:tc>
          <w:tcPr>
            <w:tcW w:w="1276" w:type="dxa"/>
          </w:tcPr>
          <w:p w14:paraId="75AF74B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20-May-20</w:t>
            </w:r>
          </w:p>
        </w:tc>
      </w:tr>
      <w:tr w:rsidR="00E66F3C" w:rsidRPr="00D317AF" w14:paraId="4B1032F2"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1AED3E21"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A753E9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 J S Survival Company Limited</w:t>
            </w:r>
          </w:p>
        </w:tc>
        <w:tc>
          <w:tcPr>
            <w:tcW w:w="3544" w:type="dxa"/>
            <w:noWrap/>
            <w:hideMark/>
          </w:tcPr>
          <w:p w14:paraId="1EEE44E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Afigya</w:t>
            </w:r>
            <w:proofErr w:type="spellEnd"/>
            <w:r w:rsidRPr="00D317AF">
              <w:rPr>
                <w:rFonts w:asciiTheme="majorHAnsi" w:eastAsia="Times New Roman" w:hAnsiTheme="majorHAnsi" w:cs="Times New Roman"/>
                <w:iCs/>
                <w:sz w:val="20"/>
                <w:szCs w:val="20"/>
              </w:rPr>
              <w:t>, A/R</w:t>
            </w:r>
          </w:p>
        </w:tc>
        <w:tc>
          <w:tcPr>
            <w:tcW w:w="3685" w:type="dxa"/>
          </w:tcPr>
          <w:p w14:paraId="35D7026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West</w:t>
            </w:r>
          </w:p>
        </w:tc>
        <w:tc>
          <w:tcPr>
            <w:tcW w:w="1276" w:type="dxa"/>
          </w:tcPr>
          <w:p w14:paraId="1484F0A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D48FC" w:rsidRPr="00D317AF" w14:paraId="4908261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477F3B51"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7135E4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Perfect Jeff Mining &amp; Minerals Co. Ltd</w:t>
            </w:r>
          </w:p>
        </w:tc>
        <w:tc>
          <w:tcPr>
            <w:tcW w:w="3544" w:type="dxa"/>
            <w:noWrap/>
            <w:hideMark/>
          </w:tcPr>
          <w:p w14:paraId="3D13B68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Manso Asaman, A/R</w:t>
            </w:r>
          </w:p>
        </w:tc>
        <w:tc>
          <w:tcPr>
            <w:tcW w:w="3685" w:type="dxa"/>
          </w:tcPr>
          <w:p w14:paraId="384F68C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South</w:t>
            </w:r>
          </w:p>
        </w:tc>
        <w:tc>
          <w:tcPr>
            <w:tcW w:w="1276" w:type="dxa"/>
          </w:tcPr>
          <w:p w14:paraId="5973C2E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66F3C" w:rsidRPr="00D317AF" w14:paraId="7D9A206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58AA90A8"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27C556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S </w:t>
            </w:r>
            <w:proofErr w:type="spellStart"/>
            <w:r w:rsidRPr="00D317AF">
              <w:rPr>
                <w:rFonts w:asciiTheme="majorHAnsi" w:eastAsia="Times New Roman" w:hAnsiTheme="majorHAnsi" w:cs="Times New Roman"/>
                <w:sz w:val="18"/>
                <w:szCs w:val="18"/>
              </w:rPr>
              <w:t>S</w:t>
            </w:r>
            <w:proofErr w:type="spellEnd"/>
            <w:r w:rsidRPr="00D317AF">
              <w:rPr>
                <w:rFonts w:asciiTheme="majorHAnsi" w:eastAsia="Times New Roman" w:hAnsiTheme="majorHAnsi" w:cs="Times New Roman"/>
                <w:sz w:val="18"/>
                <w:szCs w:val="18"/>
              </w:rPr>
              <w:t xml:space="preserve"> Mining Services</w:t>
            </w:r>
          </w:p>
        </w:tc>
        <w:tc>
          <w:tcPr>
            <w:tcW w:w="3544" w:type="dxa"/>
            <w:noWrap/>
            <w:hideMark/>
          </w:tcPr>
          <w:p w14:paraId="16E3FD4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Manso Asaman, A/R</w:t>
            </w:r>
          </w:p>
        </w:tc>
        <w:tc>
          <w:tcPr>
            <w:tcW w:w="3685" w:type="dxa"/>
          </w:tcPr>
          <w:p w14:paraId="43781F2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South</w:t>
            </w:r>
          </w:p>
        </w:tc>
        <w:tc>
          <w:tcPr>
            <w:tcW w:w="1276" w:type="dxa"/>
          </w:tcPr>
          <w:p w14:paraId="724FE1E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D48FC" w:rsidRPr="00D317AF" w14:paraId="4484BF7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CD8EB6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8CB90E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Safonono Mining Services</w:t>
            </w:r>
          </w:p>
        </w:tc>
        <w:tc>
          <w:tcPr>
            <w:tcW w:w="3544" w:type="dxa"/>
            <w:noWrap/>
            <w:hideMark/>
          </w:tcPr>
          <w:p w14:paraId="4481E60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Manso Asaman, A/R</w:t>
            </w:r>
          </w:p>
        </w:tc>
        <w:tc>
          <w:tcPr>
            <w:tcW w:w="3685" w:type="dxa"/>
          </w:tcPr>
          <w:p w14:paraId="466154C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South</w:t>
            </w:r>
          </w:p>
        </w:tc>
        <w:tc>
          <w:tcPr>
            <w:tcW w:w="1276" w:type="dxa"/>
          </w:tcPr>
          <w:p w14:paraId="1EFF55A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66F3C" w:rsidRPr="00D317AF" w14:paraId="577D79F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3B1A74C"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16BE68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Yellowpath</w:t>
            </w:r>
            <w:proofErr w:type="spellEnd"/>
            <w:r w:rsidRPr="00D317AF">
              <w:rPr>
                <w:rFonts w:asciiTheme="majorHAnsi" w:eastAsia="Times New Roman" w:hAnsiTheme="majorHAnsi" w:cs="Times New Roman"/>
                <w:sz w:val="18"/>
                <w:szCs w:val="18"/>
              </w:rPr>
              <w:t xml:space="preserve"> Enterprise</w:t>
            </w:r>
          </w:p>
        </w:tc>
        <w:tc>
          <w:tcPr>
            <w:tcW w:w="3544" w:type="dxa"/>
            <w:noWrap/>
            <w:hideMark/>
          </w:tcPr>
          <w:p w14:paraId="637698C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Manso Akropong, A/R</w:t>
            </w:r>
          </w:p>
        </w:tc>
        <w:tc>
          <w:tcPr>
            <w:tcW w:w="3685" w:type="dxa"/>
          </w:tcPr>
          <w:p w14:paraId="57D1350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West</w:t>
            </w:r>
          </w:p>
        </w:tc>
        <w:tc>
          <w:tcPr>
            <w:tcW w:w="1276" w:type="dxa"/>
          </w:tcPr>
          <w:p w14:paraId="0FEB789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D48FC" w:rsidRPr="00D317AF" w14:paraId="5D9BC0D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03BDCFE8"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3DDA77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Alatakrom</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096E2BD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Nkoransa</w:t>
            </w:r>
            <w:proofErr w:type="spellEnd"/>
          </w:p>
        </w:tc>
        <w:tc>
          <w:tcPr>
            <w:tcW w:w="3685" w:type="dxa"/>
          </w:tcPr>
          <w:p w14:paraId="6294A60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w:t>
            </w:r>
          </w:p>
        </w:tc>
        <w:tc>
          <w:tcPr>
            <w:tcW w:w="1276" w:type="dxa"/>
          </w:tcPr>
          <w:p w14:paraId="7BB1587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66F3C" w:rsidRPr="00D317AF" w14:paraId="06ADDAF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B4202CC"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E722E4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Odegwame</w:t>
            </w:r>
            <w:proofErr w:type="spellEnd"/>
            <w:r w:rsidRPr="00D317AF">
              <w:rPr>
                <w:rFonts w:asciiTheme="majorHAnsi" w:eastAsia="Times New Roman" w:hAnsiTheme="majorHAnsi" w:cs="Times New Roman"/>
                <w:sz w:val="18"/>
                <w:szCs w:val="18"/>
              </w:rPr>
              <w:t xml:space="preserve"> Enterprise</w:t>
            </w:r>
          </w:p>
        </w:tc>
        <w:tc>
          <w:tcPr>
            <w:tcW w:w="3544" w:type="dxa"/>
            <w:noWrap/>
            <w:hideMark/>
          </w:tcPr>
          <w:p w14:paraId="2D65BE9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Edwenase</w:t>
            </w:r>
            <w:proofErr w:type="spellEnd"/>
            <w:r w:rsidRPr="00D317AF">
              <w:rPr>
                <w:rFonts w:asciiTheme="majorHAnsi" w:eastAsia="Times New Roman" w:hAnsiTheme="majorHAnsi" w:cs="Times New Roman"/>
                <w:iCs/>
                <w:sz w:val="20"/>
                <w:szCs w:val="20"/>
              </w:rPr>
              <w:t>, C/R</w:t>
            </w:r>
          </w:p>
        </w:tc>
        <w:tc>
          <w:tcPr>
            <w:tcW w:w="3685" w:type="dxa"/>
          </w:tcPr>
          <w:p w14:paraId="334DA99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West</w:t>
            </w:r>
          </w:p>
        </w:tc>
        <w:tc>
          <w:tcPr>
            <w:tcW w:w="1276" w:type="dxa"/>
          </w:tcPr>
          <w:p w14:paraId="457077B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D48FC" w:rsidRPr="00D317AF" w14:paraId="586301FC"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56B4DDC9"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3AD557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Groundworks Mining</w:t>
            </w:r>
          </w:p>
        </w:tc>
        <w:tc>
          <w:tcPr>
            <w:tcW w:w="3544" w:type="dxa"/>
            <w:noWrap/>
            <w:hideMark/>
          </w:tcPr>
          <w:p w14:paraId="5BB584B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Tweapease</w:t>
            </w:r>
            <w:proofErr w:type="spellEnd"/>
          </w:p>
        </w:tc>
        <w:tc>
          <w:tcPr>
            <w:tcW w:w="3685" w:type="dxa"/>
          </w:tcPr>
          <w:p w14:paraId="5DB10DF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6C717A0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66F3C" w:rsidRPr="00D317AF" w14:paraId="09CA7C97"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94FF73D"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BCCBF1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More Love Mining Group</w:t>
            </w:r>
          </w:p>
        </w:tc>
        <w:tc>
          <w:tcPr>
            <w:tcW w:w="3544" w:type="dxa"/>
            <w:noWrap/>
            <w:hideMark/>
          </w:tcPr>
          <w:p w14:paraId="38CADC3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Kwesimanya</w:t>
            </w:r>
            <w:proofErr w:type="spellEnd"/>
            <w:r w:rsidRPr="00D317AF">
              <w:rPr>
                <w:rFonts w:asciiTheme="majorHAnsi" w:eastAsia="Times New Roman" w:hAnsiTheme="majorHAnsi" w:cs="Times New Roman"/>
                <w:iCs/>
                <w:sz w:val="20"/>
                <w:szCs w:val="20"/>
              </w:rPr>
              <w:t>, E/R</w:t>
            </w:r>
          </w:p>
        </w:tc>
        <w:tc>
          <w:tcPr>
            <w:tcW w:w="3685" w:type="dxa"/>
          </w:tcPr>
          <w:p w14:paraId="596E4F0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Kwaebibirem</w:t>
            </w:r>
            <w:proofErr w:type="spellEnd"/>
          </w:p>
        </w:tc>
        <w:tc>
          <w:tcPr>
            <w:tcW w:w="1276" w:type="dxa"/>
          </w:tcPr>
          <w:p w14:paraId="77DA390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D48FC" w:rsidRPr="00D317AF" w14:paraId="7675555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81A656D"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7B1E5C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Polo Gee Mining Group</w:t>
            </w:r>
          </w:p>
        </w:tc>
        <w:tc>
          <w:tcPr>
            <w:tcW w:w="3544" w:type="dxa"/>
            <w:noWrap/>
            <w:hideMark/>
          </w:tcPr>
          <w:p w14:paraId="2EC8112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Tweapease</w:t>
            </w:r>
            <w:proofErr w:type="spellEnd"/>
          </w:p>
        </w:tc>
        <w:tc>
          <w:tcPr>
            <w:tcW w:w="3685" w:type="dxa"/>
          </w:tcPr>
          <w:p w14:paraId="4C47D30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Kwaebibirem</w:t>
            </w:r>
            <w:proofErr w:type="spellEnd"/>
            <w:r w:rsidRPr="00D317AF">
              <w:rPr>
                <w:rFonts w:asciiTheme="majorHAnsi" w:eastAsia="Times New Roman" w:hAnsiTheme="majorHAnsi" w:cs="Times New Roman"/>
                <w:iCs/>
                <w:sz w:val="20"/>
                <w:szCs w:val="20"/>
              </w:rPr>
              <w:t>. Koforidua. Eastern. Ghana</w:t>
            </w:r>
          </w:p>
        </w:tc>
        <w:tc>
          <w:tcPr>
            <w:tcW w:w="1276" w:type="dxa"/>
          </w:tcPr>
          <w:p w14:paraId="7A785C2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66F3C" w:rsidRPr="00D317AF" w14:paraId="05CDB56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E578B34"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F83FDF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Pink And Blue Mining Group</w:t>
            </w:r>
          </w:p>
        </w:tc>
        <w:tc>
          <w:tcPr>
            <w:tcW w:w="3544" w:type="dxa"/>
            <w:noWrap/>
            <w:hideMark/>
          </w:tcPr>
          <w:p w14:paraId="15B2CFC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Kwesimanya</w:t>
            </w:r>
            <w:proofErr w:type="spellEnd"/>
          </w:p>
        </w:tc>
        <w:tc>
          <w:tcPr>
            <w:tcW w:w="3685" w:type="dxa"/>
          </w:tcPr>
          <w:p w14:paraId="07DA30C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Kwaebibirem</w:t>
            </w:r>
            <w:proofErr w:type="spellEnd"/>
            <w:r w:rsidRPr="00D317AF">
              <w:rPr>
                <w:rFonts w:asciiTheme="majorHAnsi" w:eastAsia="Times New Roman" w:hAnsiTheme="majorHAnsi" w:cs="Times New Roman"/>
                <w:iCs/>
                <w:sz w:val="20"/>
                <w:szCs w:val="20"/>
              </w:rPr>
              <w:t>. Koforidua. Eastern. Ghana</w:t>
            </w:r>
          </w:p>
        </w:tc>
        <w:tc>
          <w:tcPr>
            <w:tcW w:w="1276" w:type="dxa"/>
          </w:tcPr>
          <w:p w14:paraId="588F200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13-May-20</w:t>
            </w:r>
          </w:p>
        </w:tc>
      </w:tr>
      <w:tr w:rsidR="00ED48FC" w:rsidRPr="00D317AF" w14:paraId="1EB1387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FB4A448"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00F27A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Autues</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30715F8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Isakakurom</w:t>
            </w:r>
            <w:proofErr w:type="spellEnd"/>
          </w:p>
        </w:tc>
        <w:tc>
          <w:tcPr>
            <w:tcW w:w="3685" w:type="dxa"/>
          </w:tcPr>
          <w:p w14:paraId="08699AE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West</w:t>
            </w:r>
          </w:p>
        </w:tc>
        <w:tc>
          <w:tcPr>
            <w:tcW w:w="1276" w:type="dxa"/>
          </w:tcPr>
          <w:p w14:paraId="56693F6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02-May-20</w:t>
            </w:r>
          </w:p>
        </w:tc>
      </w:tr>
      <w:tr w:rsidR="00E66F3C" w:rsidRPr="00D317AF" w14:paraId="0BB68417"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FCF167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69E0E7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Boampong Mining Enterprise</w:t>
            </w:r>
          </w:p>
        </w:tc>
        <w:tc>
          <w:tcPr>
            <w:tcW w:w="3544" w:type="dxa"/>
            <w:noWrap/>
            <w:hideMark/>
          </w:tcPr>
          <w:p w14:paraId="489E351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Bepotintin</w:t>
            </w:r>
            <w:proofErr w:type="spellEnd"/>
            <w:r w:rsidRPr="00D317AF">
              <w:rPr>
                <w:rFonts w:asciiTheme="majorHAnsi" w:eastAsia="Times New Roman" w:hAnsiTheme="majorHAnsi" w:cs="Times New Roman"/>
                <w:iCs/>
                <w:sz w:val="20"/>
                <w:szCs w:val="20"/>
              </w:rPr>
              <w:t>, A/R</w:t>
            </w:r>
          </w:p>
        </w:tc>
        <w:tc>
          <w:tcPr>
            <w:tcW w:w="3685" w:type="dxa"/>
          </w:tcPr>
          <w:p w14:paraId="786773D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33D4F48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27-Apr-20</w:t>
            </w:r>
          </w:p>
        </w:tc>
      </w:tr>
      <w:tr w:rsidR="00ED48FC" w:rsidRPr="00D317AF" w14:paraId="0353A96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73F6290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59157C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All State Construction &amp; Mining Ltd.</w:t>
            </w:r>
          </w:p>
        </w:tc>
        <w:tc>
          <w:tcPr>
            <w:tcW w:w="3544" w:type="dxa"/>
            <w:noWrap/>
            <w:hideMark/>
          </w:tcPr>
          <w:p w14:paraId="73E20DF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Moseaso</w:t>
            </w:r>
            <w:proofErr w:type="spellEnd"/>
            <w:r w:rsidRPr="00D317AF">
              <w:rPr>
                <w:rFonts w:asciiTheme="majorHAnsi" w:eastAsia="Times New Roman" w:hAnsiTheme="majorHAnsi" w:cs="Times New Roman"/>
                <w:iCs/>
                <w:sz w:val="20"/>
                <w:szCs w:val="20"/>
              </w:rPr>
              <w:t>, W/R</w:t>
            </w:r>
          </w:p>
        </w:tc>
        <w:tc>
          <w:tcPr>
            <w:tcW w:w="3685" w:type="dxa"/>
          </w:tcPr>
          <w:p w14:paraId="423F9DC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Aowin</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Suaman</w:t>
            </w:r>
            <w:proofErr w:type="spellEnd"/>
          </w:p>
        </w:tc>
        <w:tc>
          <w:tcPr>
            <w:tcW w:w="1276" w:type="dxa"/>
          </w:tcPr>
          <w:p w14:paraId="1D954A6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22-Apr-20</w:t>
            </w:r>
          </w:p>
        </w:tc>
      </w:tr>
      <w:tr w:rsidR="00E66F3C" w:rsidRPr="00D317AF" w14:paraId="3486444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B96D4C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46D692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P30 Mining Ent</w:t>
            </w:r>
          </w:p>
        </w:tc>
        <w:tc>
          <w:tcPr>
            <w:tcW w:w="3544" w:type="dxa"/>
            <w:noWrap/>
            <w:hideMark/>
          </w:tcPr>
          <w:p w14:paraId="1468CB8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Akwaaboso</w:t>
            </w:r>
            <w:proofErr w:type="spellEnd"/>
            <w:r w:rsidRPr="00D317AF">
              <w:rPr>
                <w:rFonts w:asciiTheme="majorHAnsi" w:eastAsia="Times New Roman" w:hAnsiTheme="majorHAnsi" w:cs="Times New Roman"/>
                <w:iCs/>
                <w:sz w:val="20"/>
                <w:szCs w:val="20"/>
              </w:rPr>
              <w:t>, C/R</w:t>
            </w:r>
          </w:p>
        </w:tc>
        <w:tc>
          <w:tcPr>
            <w:tcW w:w="3685" w:type="dxa"/>
          </w:tcPr>
          <w:p w14:paraId="1353B36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West</w:t>
            </w:r>
          </w:p>
        </w:tc>
        <w:tc>
          <w:tcPr>
            <w:tcW w:w="1276" w:type="dxa"/>
          </w:tcPr>
          <w:p w14:paraId="0D1688A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23-Mar-20</w:t>
            </w:r>
          </w:p>
        </w:tc>
      </w:tr>
      <w:tr w:rsidR="00ED48FC" w:rsidRPr="00D317AF" w14:paraId="4BA4C3E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DF5C25E"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82E459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Yiwaabra</w:t>
            </w:r>
            <w:proofErr w:type="spellEnd"/>
            <w:r w:rsidRPr="00D317AF">
              <w:rPr>
                <w:rFonts w:asciiTheme="majorHAnsi" w:eastAsia="Times New Roman" w:hAnsiTheme="majorHAnsi" w:cs="Times New Roman"/>
                <w:sz w:val="18"/>
                <w:szCs w:val="18"/>
              </w:rPr>
              <w:t xml:space="preserve"> Mining Ent</w:t>
            </w:r>
          </w:p>
        </w:tc>
        <w:tc>
          <w:tcPr>
            <w:tcW w:w="3544" w:type="dxa"/>
            <w:noWrap/>
            <w:hideMark/>
          </w:tcPr>
          <w:p w14:paraId="222FDF7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Nkoransa</w:t>
            </w:r>
            <w:proofErr w:type="spellEnd"/>
            <w:r w:rsidRPr="00D317AF">
              <w:rPr>
                <w:rFonts w:asciiTheme="majorHAnsi" w:eastAsia="Times New Roman" w:hAnsiTheme="majorHAnsi" w:cs="Times New Roman"/>
                <w:iCs/>
                <w:sz w:val="20"/>
                <w:szCs w:val="20"/>
              </w:rPr>
              <w:t>, A/R</w:t>
            </w:r>
          </w:p>
        </w:tc>
        <w:tc>
          <w:tcPr>
            <w:tcW w:w="3685" w:type="dxa"/>
          </w:tcPr>
          <w:p w14:paraId="219B86A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 West</w:t>
            </w:r>
          </w:p>
        </w:tc>
        <w:tc>
          <w:tcPr>
            <w:tcW w:w="1276" w:type="dxa"/>
          </w:tcPr>
          <w:p w14:paraId="6689B2F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23-Mar-20</w:t>
            </w:r>
          </w:p>
        </w:tc>
      </w:tr>
      <w:tr w:rsidR="00E66F3C" w:rsidRPr="00D317AF" w14:paraId="1404F1A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AFCDBB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18526E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BOSSES MINING GROUP</w:t>
            </w:r>
          </w:p>
        </w:tc>
        <w:tc>
          <w:tcPr>
            <w:tcW w:w="3544" w:type="dxa"/>
            <w:noWrap/>
            <w:hideMark/>
          </w:tcPr>
          <w:p w14:paraId="0C31A98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KOTOKUROM</w:t>
            </w:r>
          </w:p>
        </w:tc>
        <w:tc>
          <w:tcPr>
            <w:tcW w:w="3685" w:type="dxa"/>
          </w:tcPr>
          <w:p w14:paraId="6841A2C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Atwima</w:t>
            </w:r>
            <w:proofErr w:type="spellEnd"/>
            <w:r w:rsidRPr="00D317AF">
              <w:rPr>
                <w:rFonts w:asciiTheme="majorHAnsi" w:eastAsia="Times New Roman" w:hAnsiTheme="majorHAnsi" w:cs="Times New Roman"/>
                <w:iCs/>
                <w:sz w:val="20"/>
                <w:szCs w:val="20"/>
              </w:rPr>
              <w:t xml:space="preserve"> Mponua</w:t>
            </w:r>
          </w:p>
        </w:tc>
        <w:tc>
          <w:tcPr>
            <w:tcW w:w="1276" w:type="dxa"/>
          </w:tcPr>
          <w:p w14:paraId="390F1E2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18-Mar-20</w:t>
            </w:r>
          </w:p>
        </w:tc>
      </w:tr>
      <w:tr w:rsidR="00ED48FC" w:rsidRPr="00D317AF" w14:paraId="71C3395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CB63BB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61E15A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Totsi &amp; Group</w:t>
            </w:r>
          </w:p>
        </w:tc>
        <w:tc>
          <w:tcPr>
            <w:tcW w:w="3544" w:type="dxa"/>
            <w:noWrap/>
            <w:hideMark/>
          </w:tcPr>
          <w:p w14:paraId="1B32762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Kotokurom</w:t>
            </w:r>
            <w:proofErr w:type="spellEnd"/>
            <w:r w:rsidRPr="00D317AF">
              <w:rPr>
                <w:rFonts w:asciiTheme="majorHAnsi" w:eastAsia="Times New Roman" w:hAnsiTheme="majorHAnsi" w:cs="Times New Roman"/>
                <w:iCs/>
                <w:sz w:val="20"/>
                <w:szCs w:val="20"/>
              </w:rPr>
              <w:t>, A/R</w:t>
            </w:r>
          </w:p>
        </w:tc>
        <w:tc>
          <w:tcPr>
            <w:tcW w:w="3685" w:type="dxa"/>
          </w:tcPr>
          <w:p w14:paraId="79EB63A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Atwima</w:t>
            </w:r>
            <w:proofErr w:type="spellEnd"/>
            <w:r w:rsidRPr="00D317AF">
              <w:rPr>
                <w:rFonts w:asciiTheme="majorHAnsi" w:eastAsia="Times New Roman" w:hAnsiTheme="majorHAnsi" w:cs="Times New Roman"/>
                <w:iCs/>
                <w:sz w:val="20"/>
                <w:szCs w:val="20"/>
              </w:rPr>
              <w:t xml:space="preserve"> Mponua</w:t>
            </w:r>
          </w:p>
        </w:tc>
        <w:tc>
          <w:tcPr>
            <w:tcW w:w="1276" w:type="dxa"/>
          </w:tcPr>
          <w:p w14:paraId="565ABAF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18-Mar-20</w:t>
            </w:r>
          </w:p>
        </w:tc>
      </w:tr>
      <w:tr w:rsidR="00E66F3C" w:rsidRPr="00D317AF" w14:paraId="57FBCC6A"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97AE35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A7077D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Mag Star Ventures</w:t>
            </w:r>
          </w:p>
        </w:tc>
        <w:tc>
          <w:tcPr>
            <w:tcW w:w="3544" w:type="dxa"/>
            <w:noWrap/>
            <w:hideMark/>
          </w:tcPr>
          <w:p w14:paraId="37B1666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Abora, A/R</w:t>
            </w:r>
          </w:p>
        </w:tc>
        <w:tc>
          <w:tcPr>
            <w:tcW w:w="3685" w:type="dxa"/>
          </w:tcPr>
          <w:p w14:paraId="2BB1DF8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61D8DF4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10-Mar-20</w:t>
            </w:r>
          </w:p>
        </w:tc>
      </w:tr>
      <w:tr w:rsidR="00ED48FC" w:rsidRPr="00D317AF" w14:paraId="262F344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71DDDBDE"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748B9E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Tamiaa</w:t>
            </w:r>
            <w:proofErr w:type="spellEnd"/>
            <w:r w:rsidRPr="00D317AF">
              <w:rPr>
                <w:rFonts w:asciiTheme="majorHAnsi" w:eastAsia="Times New Roman" w:hAnsiTheme="majorHAnsi" w:cs="Times New Roman"/>
                <w:sz w:val="18"/>
                <w:szCs w:val="18"/>
              </w:rPr>
              <w:t xml:space="preserve"> Ventures</w:t>
            </w:r>
          </w:p>
        </w:tc>
        <w:tc>
          <w:tcPr>
            <w:tcW w:w="3544" w:type="dxa"/>
            <w:noWrap/>
            <w:hideMark/>
          </w:tcPr>
          <w:p w14:paraId="6C1190B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Abora, A/R</w:t>
            </w:r>
          </w:p>
        </w:tc>
        <w:tc>
          <w:tcPr>
            <w:tcW w:w="3685" w:type="dxa"/>
          </w:tcPr>
          <w:p w14:paraId="78E896B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0DEBB29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10-Mar-20</w:t>
            </w:r>
          </w:p>
        </w:tc>
      </w:tr>
      <w:tr w:rsidR="00E66F3C" w:rsidRPr="00D317AF" w14:paraId="20E0ADF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7BF5776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2F3CFE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Basalt Mining Enterprise</w:t>
            </w:r>
          </w:p>
        </w:tc>
        <w:tc>
          <w:tcPr>
            <w:tcW w:w="3544" w:type="dxa"/>
            <w:noWrap/>
            <w:hideMark/>
          </w:tcPr>
          <w:p w14:paraId="2E7B2D5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Bondae</w:t>
            </w:r>
            <w:proofErr w:type="spellEnd"/>
            <w:r w:rsidRPr="00D317AF">
              <w:rPr>
                <w:rFonts w:asciiTheme="majorHAnsi" w:eastAsia="Times New Roman" w:hAnsiTheme="majorHAnsi" w:cs="Times New Roman"/>
                <w:iCs/>
                <w:sz w:val="20"/>
                <w:szCs w:val="20"/>
              </w:rPr>
              <w:t>-Prestea, W/R</w:t>
            </w:r>
          </w:p>
        </w:tc>
        <w:tc>
          <w:tcPr>
            <w:tcW w:w="3685" w:type="dxa"/>
          </w:tcPr>
          <w:p w14:paraId="4686BEA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Prestea Huni-Valley</w:t>
            </w:r>
          </w:p>
        </w:tc>
        <w:tc>
          <w:tcPr>
            <w:tcW w:w="1276" w:type="dxa"/>
          </w:tcPr>
          <w:p w14:paraId="3A4C6C3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10-Mar-20</w:t>
            </w:r>
          </w:p>
        </w:tc>
      </w:tr>
      <w:tr w:rsidR="00ED48FC" w:rsidRPr="00D317AF" w14:paraId="6C72D1A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67E7561"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C6A013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Fatom</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29BDD2A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Buoho</w:t>
            </w:r>
            <w:proofErr w:type="spellEnd"/>
          </w:p>
        </w:tc>
        <w:tc>
          <w:tcPr>
            <w:tcW w:w="3685" w:type="dxa"/>
          </w:tcPr>
          <w:p w14:paraId="72464C0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Prestea Huni-Valley</w:t>
            </w:r>
          </w:p>
        </w:tc>
        <w:tc>
          <w:tcPr>
            <w:tcW w:w="1276" w:type="dxa"/>
          </w:tcPr>
          <w:p w14:paraId="0DE02ED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10-Mar-20</w:t>
            </w:r>
          </w:p>
        </w:tc>
      </w:tr>
      <w:tr w:rsidR="00E66F3C" w:rsidRPr="00D317AF" w14:paraId="4B8BD29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BE15600"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EACF42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Keta Mining Enterprise</w:t>
            </w:r>
          </w:p>
        </w:tc>
        <w:tc>
          <w:tcPr>
            <w:tcW w:w="3544" w:type="dxa"/>
            <w:noWrap/>
            <w:hideMark/>
          </w:tcPr>
          <w:p w14:paraId="2C20225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Brabone</w:t>
            </w:r>
            <w:proofErr w:type="spellEnd"/>
          </w:p>
        </w:tc>
        <w:tc>
          <w:tcPr>
            <w:tcW w:w="3685" w:type="dxa"/>
          </w:tcPr>
          <w:p w14:paraId="67D21BB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Prestea Huni-Valley</w:t>
            </w:r>
          </w:p>
        </w:tc>
        <w:tc>
          <w:tcPr>
            <w:tcW w:w="1276" w:type="dxa"/>
          </w:tcPr>
          <w:p w14:paraId="027E8A4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10-Mar-20</w:t>
            </w:r>
          </w:p>
        </w:tc>
      </w:tr>
      <w:tr w:rsidR="00ED48FC" w:rsidRPr="00D317AF" w14:paraId="6753EE6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4E1A839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A36D9B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Liater</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554B6BF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Bondae</w:t>
            </w:r>
            <w:proofErr w:type="spellEnd"/>
            <w:r w:rsidRPr="00D317AF">
              <w:rPr>
                <w:rFonts w:asciiTheme="majorHAnsi" w:eastAsia="Times New Roman" w:hAnsiTheme="majorHAnsi" w:cs="Times New Roman"/>
                <w:iCs/>
                <w:sz w:val="20"/>
                <w:szCs w:val="20"/>
              </w:rPr>
              <w:t>-Prestea, W/R</w:t>
            </w:r>
          </w:p>
        </w:tc>
        <w:tc>
          <w:tcPr>
            <w:tcW w:w="3685" w:type="dxa"/>
          </w:tcPr>
          <w:p w14:paraId="4978DF4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Prestea Huni-Valley</w:t>
            </w:r>
          </w:p>
        </w:tc>
        <w:tc>
          <w:tcPr>
            <w:tcW w:w="1276" w:type="dxa"/>
          </w:tcPr>
          <w:p w14:paraId="3D1B9C9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10-Mar-20</w:t>
            </w:r>
          </w:p>
        </w:tc>
      </w:tr>
      <w:tr w:rsidR="00E66F3C" w:rsidRPr="00D317AF" w14:paraId="0FE0CB4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19ECD3A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D81AF4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Sofo Mining Enterprise</w:t>
            </w:r>
          </w:p>
        </w:tc>
        <w:tc>
          <w:tcPr>
            <w:tcW w:w="3544" w:type="dxa"/>
            <w:noWrap/>
            <w:hideMark/>
          </w:tcPr>
          <w:p w14:paraId="632CF97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Bondae</w:t>
            </w:r>
            <w:proofErr w:type="spellEnd"/>
            <w:r w:rsidRPr="00D317AF">
              <w:rPr>
                <w:rFonts w:asciiTheme="majorHAnsi" w:eastAsia="Times New Roman" w:hAnsiTheme="majorHAnsi" w:cs="Times New Roman"/>
                <w:iCs/>
                <w:sz w:val="20"/>
                <w:szCs w:val="20"/>
              </w:rPr>
              <w:t>-Prestea, W/R</w:t>
            </w:r>
          </w:p>
        </w:tc>
        <w:tc>
          <w:tcPr>
            <w:tcW w:w="3685" w:type="dxa"/>
          </w:tcPr>
          <w:p w14:paraId="4F6A8A6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Prestea Huni-Valley</w:t>
            </w:r>
          </w:p>
        </w:tc>
        <w:tc>
          <w:tcPr>
            <w:tcW w:w="1276" w:type="dxa"/>
          </w:tcPr>
          <w:p w14:paraId="454C017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10-Mar-20</w:t>
            </w:r>
          </w:p>
        </w:tc>
      </w:tr>
      <w:tr w:rsidR="00ED48FC" w:rsidRPr="00D317AF" w14:paraId="4ED8907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DE27014"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2F2859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Nyame Apam Enterprise</w:t>
            </w:r>
          </w:p>
        </w:tc>
        <w:tc>
          <w:tcPr>
            <w:tcW w:w="3544" w:type="dxa"/>
            <w:noWrap/>
            <w:hideMark/>
          </w:tcPr>
          <w:p w14:paraId="1CFB889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Kaniago</w:t>
            </w:r>
            <w:proofErr w:type="spellEnd"/>
            <w:r w:rsidRPr="00D317AF">
              <w:rPr>
                <w:rFonts w:asciiTheme="majorHAnsi" w:eastAsia="Times New Roman" w:hAnsiTheme="majorHAnsi" w:cs="Times New Roman"/>
                <w:iCs/>
                <w:sz w:val="20"/>
                <w:szCs w:val="20"/>
              </w:rPr>
              <w:t>, A/R</w:t>
            </w:r>
          </w:p>
        </w:tc>
        <w:tc>
          <w:tcPr>
            <w:tcW w:w="3685" w:type="dxa"/>
          </w:tcPr>
          <w:p w14:paraId="78B2B13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South</w:t>
            </w:r>
          </w:p>
        </w:tc>
        <w:tc>
          <w:tcPr>
            <w:tcW w:w="1276" w:type="dxa"/>
          </w:tcPr>
          <w:p w14:paraId="7A45479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04-Mar-20</w:t>
            </w:r>
          </w:p>
        </w:tc>
      </w:tr>
      <w:tr w:rsidR="00E66F3C" w:rsidRPr="00D317AF" w14:paraId="4057D3AF"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52B4E5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9695E6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Yopob</w:t>
            </w:r>
            <w:proofErr w:type="spellEnd"/>
            <w:r w:rsidRPr="00D317AF">
              <w:rPr>
                <w:rFonts w:asciiTheme="majorHAnsi" w:eastAsia="Times New Roman" w:hAnsiTheme="majorHAnsi" w:cs="Times New Roman"/>
                <w:sz w:val="18"/>
                <w:szCs w:val="18"/>
              </w:rPr>
              <w:t xml:space="preserve"> Company Ltd</w:t>
            </w:r>
          </w:p>
        </w:tc>
        <w:tc>
          <w:tcPr>
            <w:tcW w:w="3544" w:type="dxa"/>
            <w:noWrap/>
            <w:hideMark/>
          </w:tcPr>
          <w:p w14:paraId="6A56BC5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Mempehia</w:t>
            </w:r>
            <w:proofErr w:type="spellEnd"/>
            <w:r w:rsidRPr="00D317AF">
              <w:rPr>
                <w:rFonts w:asciiTheme="majorHAnsi" w:eastAsia="Times New Roman" w:hAnsiTheme="majorHAnsi" w:cs="Times New Roman"/>
                <w:iCs/>
                <w:sz w:val="20"/>
                <w:szCs w:val="20"/>
              </w:rPr>
              <w:t>, AH/R</w:t>
            </w:r>
          </w:p>
        </w:tc>
        <w:tc>
          <w:tcPr>
            <w:tcW w:w="3685" w:type="dxa"/>
          </w:tcPr>
          <w:p w14:paraId="1C83BD7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Asutifi</w:t>
            </w:r>
            <w:proofErr w:type="spellEnd"/>
            <w:r w:rsidRPr="00D317AF">
              <w:rPr>
                <w:rFonts w:asciiTheme="majorHAnsi" w:eastAsia="Times New Roman" w:hAnsiTheme="majorHAnsi" w:cs="Times New Roman"/>
                <w:iCs/>
                <w:sz w:val="20"/>
                <w:szCs w:val="20"/>
              </w:rPr>
              <w:t xml:space="preserve"> South</w:t>
            </w:r>
          </w:p>
        </w:tc>
        <w:tc>
          <w:tcPr>
            <w:tcW w:w="1276" w:type="dxa"/>
          </w:tcPr>
          <w:p w14:paraId="0508DEC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14-Jan-20</w:t>
            </w:r>
          </w:p>
        </w:tc>
      </w:tr>
      <w:tr w:rsidR="00ED48FC" w:rsidRPr="00D317AF" w14:paraId="71E5789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0460B46C"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CF6508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Unique Sikab Enterprise</w:t>
            </w:r>
          </w:p>
        </w:tc>
        <w:tc>
          <w:tcPr>
            <w:tcW w:w="3544" w:type="dxa"/>
            <w:noWrap/>
            <w:hideMark/>
          </w:tcPr>
          <w:p w14:paraId="607C14D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Akutuoase</w:t>
            </w:r>
            <w:proofErr w:type="spellEnd"/>
            <w:r w:rsidRPr="00D317AF">
              <w:rPr>
                <w:rFonts w:asciiTheme="majorHAnsi" w:eastAsia="Times New Roman" w:hAnsiTheme="majorHAnsi" w:cs="Times New Roman"/>
                <w:iCs/>
                <w:sz w:val="20"/>
                <w:szCs w:val="20"/>
              </w:rPr>
              <w:t>, A/R</w:t>
            </w:r>
          </w:p>
        </w:tc>
        <w:tc>
          <w:tcPr>
            <w:tcW w:w="3685" w:type="dxa"/>
          </w:tcPr>
          <w:p w14:paraId="13389F7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7E49D7B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14-Jan-20</w:t>
            </w:r>
          </w:p>
        </w:tc>
      </w:tr>
      <w:tr w:rsidR="00E66F3C" w:rsidRPr="00D317AF" w14:paraId="2F88F67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B515065"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985E41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Agbor Enterprise</w:t>
            </w:r>
          </w:p>
        </w:tc>
        <w:tc>
          <w:tcPr>
            <w:tcW w:w="3544" w:type="dxa"/>
            <w:noWrap/>
            <w:hideMark/>
          </w:tcPr>
          <w:p w14:paraId="308B54E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Behenease</w:t>
            </w:r>
            <w:proofErr w:type="spellEnd"/>
            <w:r w:rsidRPr="00D317AF">
              <w:rPr>
                <w:rFonts w:asciiTheme="majorHAnsi" w:eastAsia="Times New Roman" w:hAnsiTheme="majorHAnsi" w:cs="Times New Roman"/>
                <w:iCs/>
                <w:sz w:val="20"/>
                <w:szCs w:val="20"/>
              </w:rPr>
              <w:t>, A/R</w:t>
            </w:r>
          </w:p>
        </w:tc>
        <w:tc>
          <w:tcPr>
            <w:tcW w:w="3685" w:type="dxa"/>
          </w:tcPr>
          <w:p w14:paraId="6C456EB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3EB48CC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13-Jan-20</w:t>
            </w:r>
          </w:p>
        </w:tc>
      </w:tr>
      <w:tr w:rsidR="00ED48FC" w:rsidRPr="00D317AF" w14:paraId="3AF6A72C"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4644D6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6FB6E2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Arthurnuel</w:t>
            </w:r>
            <w:proofErr w:type="spellEnd"/>
            <w:r w:rsidRPr="00D317AF">
              <w:rPr>
                <w:rFonts w:asciiTheme="majorHAnsi" w:eastAsia="Times New Roman" w:hAnsiTheme="majorHAnsi" w:cs="Times New Roman"/>
                <w:sz w:val="18"/>
                <w:szCs w:val="18"/>
              </w:rPr>
              <w:t xml:space="preserve"> Mining</w:t>
            </w:r>
          </w:p>
        </w:tc>
        <w:tc>
          <w:tcPr>
            <w:tcW w:w="3544" w:type="dxa"/>
            <w:noWrap/>
            <w:hideMark/>
          </w:tcPr>
          <w:p w14:paraId="76BC6A1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Behenease</w:t>
            </w:r>
            <w:proofErr w:type="spellEnd"/>
            <w:r w:rsidRPr="00D317AF">
              <w:rPr>
                <w:rFonts w:asciiTheme="majorHAnsi" w:eastAsia="Times New Roman" w:hAnsiTheme="majorHAnsi" w:cs="Times New Roman"/>
                <w:iCs/>
                <w:sz w:val="20"/>
                <w:szCs w:val="20"/>
              </w:rPr>
              <w:t>, A/R</w:t>
            </w:r>
          </w:p>
        </w:tc>
        <w:tc>
          <w:tcPr>
            <w:tcW w:w="3685" w:type="dxa"/>
          </w:tcPr>
          <w:p w14:paraId="353EAB2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4037E27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13-Jan-20</w:t>
            </w:r>
          </w:p>
        </w:tc>
      </w:tr>
      <w:tr w:rsidR="00E66F3C" w:rsidRPr="00D317AF" w14:paraId="6722356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3781D93"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2135B0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Clouds Mining Limited</w:t>
            </w:r>
          </w:p>
        </w:tc>
        <w:tc>
          <w:tcPr>
            <w:tcW w:w="3544" w:type="dxa"/>
            <w:noWrap/>
            <w:hideMark/>
          </w:tcPr>
          <w:p w14:paraId="4B98187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Akutuoase</w:t>
            </w:r>
            <w:proofErr w:type="spellEnd"/>
            <w:r w:rsidRPr="00D317AF">
              <w:rPr>
                <w:rFonts w:asciiTheme="majorHAnsi" w:eastAsia="Times New Roman" w:hAnsiTheme="majorHAnsi" w:cs="Times New Roman"/>
                <w:iCs/>
                <w:sz w:val="20"/>
                <w:szCs w:val="20"/>
              </w:rPr>
              <w:t>, A/R</w:t>
            </w:r>
          </w:p>
        </w:tc>
        <w:tc>
          <w:tcPr>
            <w:tcW w:w="3685" w:type="dxa"/>
          </w:tcPr>
          <w:p w14:paraId="24EEC5C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772525A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13-Jan-20</w:t>
            </w:r>
          </w:p>
        </w:tc>
      </w:tr>
      <w:tr w:rsidR="00ED48FC" w:rsidRPr="00D317AF" w14:paraId="33D18DE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667CA6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6CC68F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Davis Mining </w:t>
            </w:r>
          </w:p>
        </w:tc>
        <w:tc>
          <w:tcPr>
            <w:tcW w:w="3544" w:type="dxa"/>
            <w:noWrap/>
            <w:hideMark/>
          </w:tcPr>
          <w:p w14:paraId="1AE2E71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Behenease</w:t>
            </w:r>
            <w:proofErr w:type="spellEnd"/>
            <w:r w:rsidRPr="00D317AF">
              <w:rPr>
                <w:rFonts w:asciiTheme="majorHAnsi" w:eastAsia="Times New Roman" w:hAnsiTheme="majorHAnsi" w:cs="Times New Roman"/>
                <w:iCs/>
                <w:sz w:val="20"/>
                <w:szCs w:val="20"/>
              </w:rPr>
              <w:t>, A/R</w:t>
            </w:r>
          </w:p>
        </w:tc>
        <w:tc>
          <w:tcPr>
            <w:tcW w:w="3685" w:type="dxa"/>
          </w:tcPr>
          <w:p w14:paraId="0DC8AC8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668FC04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13-Jan-20</w:t>
            </w:r>
          </w:p>
        </w:tc>
      </w:tr>
      <w:tr w:rsidR="00E66F3C" w:rsidRPr="00D317AF" w14:paraId="4E2F624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93DFD1D"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A23F05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J.K. Dadzie Mining</w:t>
            </w:r>
          </w:p>
        </w:tc>
        <w:tc>
          <w:tcPr>
            <w:tcW w:w="3544" w:type="dxa"/>
            <w:noWrap/>
            <w:hideMark/>
          </w:tcPr>
          <w:p w14:paraId="3FC90DC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Behenease</w:t>
            </w:r>
            <w:proofErr w:type="spellEnd"/>
            <w:r w:rsidRPr="00D317AF">
              <w:rPr>
                <w:rFonts w:asciiTheme="majorHAnsi" w:eastAsia="Times New Roman" w:hAnsiTheme="majorHAnsi" w:cs="Times New Roman"/>
                <w:iCs/>
                <w:sz w:val="20"/>
                <w:szCs w:val="20"/>
              </w:rPr>
              <w:t>, A/R</w:t>
            </w:r>
          </w:p>
        </w:tc>
        <w:tc>
          <w:tcPr>
            <w:tcW w:w="3685" w:type="dxa"/>
          </w:tcPr>
          <w:p w14:paraId="1F227E0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0948F01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13-Jan-20</w:t>
            </w:r>
          </w:p>
        </w:tc>
      </w:tr>
      <w:tr w:rsidR="00ED48FC" w:rsidRPr="00D317AF" w14:paraId="674D13A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0AD9C89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FF0DBF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Pricon</w:t>
            </w:r>
            <w:proofErr w:type="spellEnd"/>
            <w:r w:rsidRPr="00D317AF">
              <w:rPr>
                <w:rFonts w:asciiTheme="majorHAnsi" w:eastAsia="Times New Roman" w:hAnsiTheme="majorHAnsi" w:cs="Times New Roman"/>
                <w:sz w:val="18"/>
                <w:szCs w:val="18"/>
              </w:rPr>
              <w:t xml:space="preserve"> Enterprise</w:t>
            </w:r>
          </w:p>
        </w:tc>
        <w:tc>
          <w:tcPr>
            <w:tcW w:w="3544" w:type="dxa"/>
            <w:noWrap/>
            <w:hideMark/>
          </w:tcPr>
          <w:p w14:paraId="3633526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Akutuoase</w:t>
            </w:r>
            <w:proofErr w:type="spellEnd"/>
            <w:r w:rsidRPr="00D317AF">
              <w:rPr>
                <w:rFonts w:asciiTheme="majorHAnsi" w:eastAsia="Times New Roman" w:hAnsiTheme="majorHAnsi" w:cs="Times New Roman"/>
                <w:iCs/>
                <w:sz w:val="20"/>
                <w:szCs w:val="20"/>
              </w:rPr>
              <w:t>, A/R</w:t>
            </w:r>
          </w:p>
        </w:tc>
        <w:tc>
          <w:tcPr>
            <w:tcW w:w="3685" w:type="dxa"/>
          </w:tcPr>
          <w:p w14:paraId="69EDBBD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604C39A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13-Jan-20</w:t>
            </w:r>
          </w:p>
        </w:tc>
      </w:tr>
      <w:tr w:rsidR="00E66F3C" w:rsidRPr="00D317AF" w14:paraId="64D1460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12F9141E"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88579D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Unique Flesh Enterprise</w:t>
            </w:r>
          </w:p>
        </w:tc>
        <w:tc>
          <w:tcPr>
            <w:tcW w:w="3544" w:type="dxa"/>
            <w:noWrap/>
            <w:hideMark/>
          </w:tcPr>
          <w:p w14:paraId="339F4C9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Behenease</w:t>
            </w:r>
            <w:proofErr w:type="spellEnd"/>
            <w:r w:rsidRPr="00D317AF">
              <w:rPr>
                <w:rFonts w:asciiTheme="majorHAnsi" w:eastAsia="Times New Roman" w:hAnsiTheme="majorHAnsi" w:cs="Times New Roman"/>
                <w:iCs/>
                <w:sz w:val="20"/>
                <w:szCs w:val="20"/>
              </w:rPr>
              <w:t>, A/R</w:t>
            </w:r>
          </w:p>
        </w:tc>
        <w:tc>
          <w:tcPr>
            <w:tcW w:w="3685" w:type="dxa"/>
          </w:tcPr>
          <w:p w14:paraId="014A653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1E19F4C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13-Jan-20</w:t>
            </w:r>
          </w:p>
        </w:tc>
      </w:tr>
      <w:tr w:rsidR="00ED48FC" w:rsidRPr="00D317AF" w14:paraId="571FD82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4B791D14"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05D5AD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Gladmas</w:t>
            </w:r>
            <w:proofErr w:type="spellEnd"/>
            <w:r w:rsidRPr="00D317AF">
              <w:rPr>
                <w:rFonts w:asciiTheme="majorHAnsi" w:eastAsia="Times New Roman" w:hAnsiTheme="majorHAnsi" w:cs="Times New Roman"/>
                <w:sz w:val="18"/>
                <w:szCs w:val="18"/>
              </w:rPr>
              <w:t xml:space="preserve"> Limited</w:t>
            </w:r>
          </w:p>
        </w:tc>
        <w:tc>
          <w:tcPr>
            <w:tcW w:w="3544" w:type="dxa"/>
            <w:noWrap/>
            <w:hideMark/>
          </w:tcPr>
          <w:p w14:paraId="1872A40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Tweapease</w:t>
            </w:r>
            <w:proofErr w:type="spellEnd"/>
            <w:r w:rsidRPr="00D317AF">
              <w:rPr>
                <w:rFonts w:asciiTheme="majorHAnsi" w:eastAsia="Times New Roman" w:hAnsiTheme="majorHAnsi" w:cs="Times New Roman"/>
                <w:iCs/>
                <w:sz w:val="20"/>
                <w:szCs w:val="20"/>
              </w:rPr>
              <w:t>, E/R</w:t>
            </w:r>
          </w:p>
        </w:tc>
        <w:tc>
          <w:tcPr>
            <w:tcW w:w="3685" w:type="dxa"/>
          </w:tcPr>
          <w:p w14:paraId="010B63A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Kwaebibirem</w:t>
            </w:r>
            <w:proofErr w:type="spellEnd"/>
          </w:p>
        </w:tc>
        <w:tc>
          <w:tcPr>
            <w:tcW w:w="1276" w:type="dxa"/>
          </w:tcPr>
          <w:p w14:paraId="2CFBE8D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13-Jan-20</w:t>
            </w:r>
          </w:p>
        </w:tc>
      </w:tr>
      <w:tr w:rsidR="00E66F3C" w:rsidRPr="00D317AF" w14:paraId="4D2512EF"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7BB41E1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7F354F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Buckingham Gate Mining Services</w:t>
            </w:r>
          </w:p>
        </w:tc>
        <w:tc>
          <w:tcPr>
            <w:tcW w:w="3544" w:type="dxa"/>
            <w:noWrap/>
            <w:hideMark/>
          </w:tcPr>
          <w:p w14:paraId="5D0F3DE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Mammponso</w:t>
            </w:r>
            <w:proofErr w:type="spellEnd"/>
            <w:r w:rsidRPr="00D317AF">
              <w:rPr>
                <w:rFonts w:asciiTheme="majorHAnsi" w:eastAsia="Times New Roman" w:hAnsiTheme="majorHAnsi" w:cs="Times New Roman"/>
                <w:iCs/>
                <w:sz w:val="20"/>
                <w:szCs w:val="20"/>
              </w:rPr>
              <w:t>, W/R</w:t>
            </w:r>
          </w:p>
        </w:tc>
        <w:tc>
          <w:tcPr>
            <w:tcW w:w="3685" w:type="dxa"/>
          </w:tcPr>
          <w:p w14:paraId="2CC6AD4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Wassa East</w:t>
            </w:r>
          </w:p>
        </w:tc>
        <w:tc>
          <w:tcPr>
            <w:tcW w:w="1276" w:type="dxa"/>
          </w:tcPr>
          <w:p w14:paraId="5CF20E8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13-Jan-20</w:t>
            </w:r>
          </w:p>
        </w:tc>
      </w:tr>
      <w:tr w:rsidR="00ED48FC" w:rsidRPr="00D317AF" w14:paraId="74A576A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2544141"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55819B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Old Trafford Mining Services</w:t>
            </w:r>
          </w:p>
        </w:tc>
        <w:tc>
          <w:tcPr>
            <w:tcW w:w="3544" w:type="dxa"/>
            <w:noWrap/>
            <w:hideMark/>
          </w:tcPr>
          <w:p w14:paraId="6FDEE5F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Mammponso</w:t>
            </w:r>
            <w:proofErr w:type="spellEnd"/>
            <w:r w:rsidRPr="00D317AF">
              <w:rPr>
                <w:rFonts w:asciiTheme="majorHAnsi" w:eastAsia="Times New Roman" w:hAnsiTheme="majorHAnsi" w:cs="Times New Roman"/>
                <w:iCs/>
                <w:sz w:val="20"/>
                <w:szCs w:val="20"/>
              </w:rPr>
              <w:t>, W/R</w:t>
            </w:r>
          </w:p>
        </w:tc>
        <w:tc>
          <w:tcPr>
            <w:tcW w:w="3685" w:type="dxa"/>
          </w:tcPr>
          <w:p w14:paraId="5529B4F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Wassa East</w:t>
            </w:r>
          </w:p>
        </w:tc>
        <w:tc>
          <w:tcPr>
            <w:tcW w:w="1276" w:type="dxa"/>
          </w:tcPr>
          <w:p w14:paraId="3C11097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13-Jan-20</w:t>
            </w:r>
          </w:p>
        </w:tc>
      </w:tr>
      <w:tr w:rsidR="00E66F3C" w:rsidRPr="00D317AF" w14:paraId="4483827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AC666CD"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862708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Duful</w:t>
            </w:r>
            <w:proofErr w:type="spellEnd"/>
            <w:r w:rsidRPr="00D317AF">
              <w:rPr>
                <w:rFonts w:asciiTheme="majorHAnsi" w:eastAsia="Times New Roman" w:hAnsiTheme="majorHAnsi" w:cs="Times New Roman"/>
                <w:sz w:val="18"/>
                <w:szCs w:val="18"/>
              </w:rPr>
              <w:t xml:space="preserve"> Mining</w:t>
            </w:r>
          </w:p>
        </w:tc>
        <w:tc>
          <w:tcPr>
            <w:tcW w:w="3544" w:type="dxa"/>
            <w:noWrap/>
            <w:hideMark/>
          </w:tcPr>
          <w:p w14:paraId="7383013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Akwaboa</w:t>
            </w:r>
            <w:proofErr w:type="spellEnd"/>
            <w:r w:rsidRPr="00D317AF">
              <w:rPr>
                <w:rFonts w:asciiTheme="majorHAnsi" w:eastAsia="Times New Roman" w:hAnsiTheme="majorHAnsi" w:cs="Times New Roman"/>
                <w:iCs/>
                <w:sz w:val="20"/>
                <w:szCs w:val="20"/>
              </w:rPr>
              <w:t>, W/R</w:t>
            </w:r>
          </w:p>
        </w:tc>
        <w:tc>
          <w:tcPr>
            <w:tcW w:w="3685" w:type="dxa"/>
          </w:tcPr>
          <w:p w14:paraId="03D3957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Amenfi</w:t>
            </w:r>
            <w:proofErr w:type="spellEnd"/>
            <w:r w:rsidRPr="00D317AF">
              <w:rPr>
                <w:rFonts w:asciiTheme="majorHAnsi" w:eastAsia="Times New Roman" w:hAnsiTheme="majorHAnsi" w:cs="Times New Roman"/>
                <w:iCs/>
                <w:sz w:val="20"/>
                <w:szCs w:val="20"/>
              </w:rPr>
              <w:t xml:space="preserve"> East</w:t>
            </w:r>
          </w:p>
        </w:tc>
        <w:tc>
          <w:tcPr>
            <w:tcW w:w="1276" w:type="dxa"/>
          </w:tcPr>
          <w:p w14:paraId="6718FBD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D48FC" w:rsidRPr="00D317AF" w14:paraId="53DAD6A7"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0430CAA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EDB1DB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Holyrose</w:t>
            </w:r>
            <w:proofErr w:type="spellEnd"/>
            <w:r w:rsidRPr="00D317AF">
              <w:rPr>
                <w:rFonts w:asciiTheme="majorHAnsi" w:eastAsia="Times New Roman" w:hAnsiTheme="majorHAnsi" w:cs="Times New Roman"/>
                <w:sz w:val="18"/>
                <w:szCs w:val="18"/>
              </w:rPr>
              <w:t xml:space="preserve"> Steve Mining</w:t>
            </w:r>
          </w:p>
        </w:tc>
        <w:tc>
          <w:tcPr>
            <w:tcW w:w="3544" w:type="dxa"/>
            <w:noWrap/>
            <w:hideMark/>
          </w:tcPr>
          <w:p w14:paraId="170FE66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Sowodadeem-Ekurase</w:t>
            </w:r>
            <w:proofErr w:type="spellEnd"/>
          </w:p>
        </w:tc>
        <w:tc>
          <w:tcPr>
            <w:tcW w:w="3685" w:type="dxa"/>
          </w:tcPr>
          <w:p w14:paraId="5806A6A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Amenfi</w:t>
            </w:r>
            <w:proofErr w:type="spellEnd"/>
            <w:r w:rsidRPr="00D317AF">
              <w:rPr>
                <w:rFonts w:asciiTheme="majorHAnsi" w:eastAsia="Times New Roman" w:hAnsiTheme="majorHAnsi" w:cs="Times New Roman"/>
                <w:iCs/>
                <w:sz w:val="20"/>
                <w:szCs w:val="20"/>
              </w:rPr>
              <w:t xml:space="preserve"> East</w:t>
            </w:r>
          </w:p>
        </w:tc>
        <w:tc>
          <w:tcPr>
            <w:tcW w:w="1276" w:type="dxa"/>
          </w:tcPr>
          <w:p w14:paraId="1233449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66F3C" w:rsidRPr="00D317AF" w14:paraId="2067422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D69AC4C"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A039B1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Holy Pure Mining</w:t>
            </w:r>
          </w:p>
        </w:tc>
        <w:tc>
          <w:tcPr>
            <w:tcW w:w="3544" w:type="dxa"/>
            <w:noWrap/>
            <w:hideMark/>
          </w:tcPr>
          <w:p w14:paraId="676216D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Yankoman</w:t>
            </w:r>
            <w:proofErr w:type="spellEnd"/>
            <w:r w:rsidRPr="00D317AF">
              <w:rPr>
                <w:rFonts w:asciiTheme="majorHAnsi" w:eastAsia="Times New Roman" w:hAnsiTheme="majorHAnsi" w:cs="Times New Roman"/>
                <w:iCs/>
                <w:sz w:val="20"/>
                <w:szCs w:val="20"/>
              </w:rPr>
              <w:t>, W/R</w:t>
            </w:r>
          </w:p>
        </w:tc>
        <w:tc>
          <w:tcPr>
            <w:tcW w:w="3685" w:type="dxa"/>
          </w:tcPr>
          <w:p w14:paraId="3912897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Aowin</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Suaman</w:t>
            </w:r>
            <w:proofErr w:type="spellEnd"/>
          </w:p>
        </w:tc>
        <w:tc>
          <w:tcPr>
            <w:tcW w:w="1276" w:type="dxa"/>
          </w:tcPr>
          <w:p w14:paraId="172FD0B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D48FC" w:rsidRPr="00D317AF" w14:paraId="6E3EB484"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4613F5D"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1C895E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Original Mining</w:t>
            </w:r>
          </w:p>
        </w:tc>
        <w:tc>
          <w:tcPr>
            <w:tcW w:w="3544" w:type="dxa"/>
            <w:noWrap/>
            <w:hideMark/>
          </w:tcPr>
          <w:p w14:paraId="572C4EF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Yankoman</w:t>
            </w:r>
            <w:proofErr w:type="spellEnd"/>
            <w:r w:rsidRPr="00D317AF">
              <w:rPr>
                <w:rFonts w:asciiTheme="majorHAnsi" w:eastAsia="Times New Roman" w:hAnsiTheme="majorHAnsi" w:cs="Times New Roman"/>
                <w:iCs/>
                <w:sz w:val="20"/>
                <w:szCs w:val="20"/>
              </w:rPr>
              <w:t>, W/R</w:t>
            </w:r>
          </w:p>
        </w:tc>
        <w:tc>
          <w:tcPr>
            <w:tcW w:w="3685" w:type="dxa"/>
          </w:tcPr>
          <w:p w14:paraId="59DEE1A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Aowin</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Suaman</w:t>
            </w:r>
            <w:proofErr w:type="spellEnd"/>
          </w:p>
        </w:tc>
        <w:tc>
          <w:tcPr>
            <w:tcW w:w="1276" w:type="dxa"/>
          </w:tcPr>
          <w:p w14:paraId="5682AD4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66F3C" w:rsidRPr="00D317AF" w14:paraId="153B3137"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76A0147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63E752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Ros Amofo Mining</w:t>
            </w:r>
          </w:p>
        </w:tc>
        <w:tc>
          <w:tcPr>
            <w:tcW w:w="3544" w:type="dxa"/>
            <w:noWrap/>
            <w:hideMark/>
          </w:tcPr>
          <w:p w14:paraId="5520EAC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Yakase</w:t>
            </w:r>
            <w:proofErr w:type="spellEnd"/>
            <w:r w:rsidRPr="00D317AF">
              <w:rPr>
                <w:rFonts w:asciiTheme="majorHAnsi" w:eastAsia="Times New Roman" w:hAnsiTheme="majorHAnsi" w:cs="Times New Roman"/>
                <w:iCs/>
                <w:sz w:val="20"/>
                <w:szCs w:val="20"/>
              </w:rPr>
              <w:t>, W/R</w:t>
            </w:r>
          </w:p>
        </w:tc>
        <w:tc>
          <w:tcPr>
            <w:tcW w:w="3685" w:type="dxa"/>
          </w:tcPr>
          <w:p w14:paraId="6ADBA22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Aowin</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Suaman</w:t>
            </w:r>
            <w:proofErr w:type="spellEnd"/>
          </w:p>
        </w:tc>
        <w:tc>
          <w:tcPr>
            <w:tcW w:w="1276" w:type="dxa"/>
          </w:tcPr>
          <w:p w14:paraId="06E834B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D48FC" w:rsidRPr="00D317AF" w14:paraId="610BD87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ADBD191"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E035F3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Rosebless</w:t>
            </w:r>
            <w:proofErr w:type="spellEnd"/>
            <w:r w:rsidRPr="00D317AF">
              <w:rPr>
                <w:rFonts w:asciiTheme="majorHAnsi" w:eastAsia="Times New Roman" w:hAnsiTheme="majorHAnsi" w:cs="Times New Roman"/>
                <w:sz w:val="18"/>
                <w:szCs w:val="18"/>
              </w:rPr>
              <w:t xml:space="preserve"> Mining</w:t>
            </w:r>
          </w:p>
        </w:tc>
        <w:tc>
          <w:tcPr>
            <w:tcW w:w="3544" w:type="dxa"/>
            <w:noWrap/>
            <w:hideMark/>
          </w:tcPr>
          <w:p w14:paraId="6267F1D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Yakase</w:t>
            </w:r>
            <w:proofErr w:type="spellEnd"/>
            <w:r w:rsidRPr="00D317AF">
              <w:rPr>
                <w:rFonts w:asciiTheme="majorHAnsi" w:eastAsia="Times New Roman" w:hAnsiTheme="majorHAnsi" w:cs="Times New Roman"/>
                <w:iCs/>
                <w:sz w:val="20"/>
                <w:szCs w:val="20"/>
              </w:rPr>
              <w:t>, W/R</w:t>
            </w:r>
          </w:p>
        </w:tc>
        <w:tc>
          <w:tcPr>
            <w:tcW w:w="3685" w:type="dxa"/>
          </w:tcPr>
          <w:p w14:paraId="48B63F9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Aowin</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Suaman</w:t>
            </w:r>
            <w:proofErr w:type="spellEnd"/>
          </w:p>
        </w:tc>
        <w:tc>
          <w:tcPr>
            <w:tcW w:w="1276" w:type="dxa"/>
          </w:tcPr>
          <w:p w14:paraId="12B2665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66F3C" w:rsidRPr="00D317AF" w14:paraId="0086792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1E7C190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9DA276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Rosfo Mining </w:t>
            </w:r>
          </w:p>
        </w:tc>
        <w:tc>
          <w:tcPr>
            <w:tcW w:w="3544" w:type="dxa"/>
            <w:noWrap/>
            <w:hideMark/>
          </w:tcPr>
          <w:p w14:paraId="61262A7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Yankoman</w:t>
            </w:r>
            <w:proofErr w:type="spellEnd"/>
            <w:r w:rsidRPr="00D317AF">
              <w:rPr>
                <w:rFonts w:asciiTheme="majorHAnsi" w:eastAsia="Times New Roman" w:hAnsiTheme="majorHAnsi" w:cs="Times New Roman"/>
                <w:iCs/>
                <w:sz w:val="20"/>
                <w:szCs w:val="20"/>
              </w:rPr>
              <w:t>, W/R</w:t>
            </w:r>
          </w:p>
        </w:tc>
        <w:tc>
          <w:tcPr>
            <w:tcW w:w="3685" w:type="dxa"/>
          </w:tcPr>
          <w:p w14:paraId="1037790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Aowin</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Suaman</w:t>
            </w:r>
            <w:proofErr w:type="spellEnd"/>
          </w:p>
        </w:tc>
        <w:tc>
          <w:tcPr>
            <w:tcW w:w="1276" w:type="dxa"/>
          </w:tcPr>
          <w:p w14:paraId="3B2B206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D48FC" w:rsidRPr="00D317AF" w14:paraId="552877A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41E31C1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0BA9F4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Rossucess</w:t>
            </w:r>
            <w:proofErr w:type="spellEnd"/>
            <w:r w:rsidRPr="00D317AF">
              <w:rPr>
                <w:rFonts w:asciiTheme="majorHAnsi" w:eastAsia="Times New Roman" w:hAnsiTheme="majorHAnsi" w:cs="Times New Roman"/>
                <w:sz w:val="18"/>
                <w:szCs w:val="18"/>
              </w:rPr>
              <w:t xml:space="preserve"> Mining</w:t>
            </w:r>
          </w:p>
        </w:tc>
        <w:tc>
          <w:tcPr>
            <w:tcW w:w="3544" w:type="dxa"/>
            <w:noWrap/>
            <w:hideMark/>
          </w:tcPr>
          <w:p w14:paraId="527CB60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Yankoman</w:t>
            </w:r>
            <w:proofErr w:type="spellEnd"/>
            <w:r w:rsidRPr="00D317AF">
              <w:rPr>
                <w:rFonts w:asciiTheme="majorHAnsi" w:eastAsia="Times New Roman" w:hAnsiTheme="majorHAnsi" w:cs="Times New Roman"/>
                <w:iCs/>
                <w:sz w:val="20"/>
                <w:szCs w:val="20"/>
              </w:rPr>
              <w:t>, W/R</w:t>
            </w:r>
          </w:p>
        </w:tc>
        <w:tc>
          <w:tcPr>
            <w:tcW w:w="3685" w:type="dxa"/>
          </w:tcPr>
          <w:p w14:paraId="155F87C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Aowin</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Suaman</w:t>
            </w:r>
            <w:proofErr w:type="spellEnd"/>
          </w:p>
        </w:tc>
        <w:tc>
          <w:tcPr>
            <w:tcW w:w="1276" w:type="dxa"/>
          </w:tcPr>
          <w:p w14:paraId="0CE8AC5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66F3C" w:rsidRPr="00D317AF" w14:paraId="03B96C4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C82E051"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3E4421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4give &amp; 4get Mining &amp; Trading Ent</w:t>
            </w:r>
          </w:p>
        </w:tc>
        <w:tc>
          <w:tcPr>
            <w:tcW w:w="3544" w:type="dxa"/>
            <w:noWrap/>
            <w:hideMark/>
          </w:tcPr>
          <w:p w14:paraId="36C75A5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Bepotenten</w:t>
            </w:r>
            <w:proofErr w:type="spellEnd"/>
            <w:r w:rsidRPr="00D317AF">
              <w:rPr>
                <w:rFonts w:asciiTheme="majorHAnsi" w:eastAsia="Times New Roman" w:hAnsiTheme="majorHAnsi" w:cs="Times New Roman"/>
                <w:iCs/>
                <w:sz w:val="20"/>
                <w:szCs w:val="20"/>
              </w:rPr>
              <w:t>, A/R</w:t>
            </w:r>
          </w:p>
        </w:tc>
        <w:tc>
          <w:tcPr>
            <w:tcW w:w="3685" w:type="dxa"/>
          </w:tcPr>
          <w:p w14:paraId="18E0D4F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West</w:t>
            </w:r>
          </w:p>
        </w:tc>
        <w:tc>
          <w:tcPr>
            <w:tcW w:w="1276" w:type="dxa"/>
          </w:tcPr>
          <w:p w14:paraId="0456745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11-Dec-19</w:t>
            </w:r>
          </w:p>
        </w:tc>
      </w:tr>
      <w:tr w:rsidR="00ED48FC" w:rsidRPr="00D317AF" w14:paraId="36FE82E7"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7B7B5DEB"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6CEEBD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Fawokabra</w:t>
            </w:r>
            <w:proofErr w:type="spellEnd"/>
            <w:r w:rsidRPr="00D317AF">
              <w:rPr>
                <w:rFonts w:asciiTheme="majorHAnsi" w:eastAsia="Times New Roman" w:hAnsiTheme="majorHAnsi" w:cs="Times New Roman"/>
                <w:sz w:val="18"/>
                <w:szCs w:val="18"/>
              </w:rPr>
              <w:t xml:space="preserve"> Mining Group</w:t>
            </w:r>
          </w:p>
        </w:tc>
        <w:tc>
          <w:tcPr>
            <w:tcW w:w="3544" w:type="dxa"/>
            <w:noWrap/>
            <w:hideMark/>
          </w:tcPr>
          <w:p w14:paraId="0B399D0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Kwakuadeekurom</w:t>
            </w:r>
            <w:proofErr w:type="spellEnd"/>
            <w:r w:rsidRPr="00D317AF">
              <w:rPr>
                <w:rFonts w:asciiTheme="majorHAnsi" w:eastAsia="Times New Roman" w:hAnsiTheme="majorHAnsi" w:cs="Times New Roman"/>
                <w:iCs/>
                <w:sz w:val="20"/>
                <w:szCs w:val="20"/>
              </w:rPr>
              <w:t>, A/R</w:t>
            </w:r>
          </w:p>
        </w:tc>
        <w:tc>
          <w:tcPr>
            <w:tcW w:w="3685" w:type="dxa"/>
          </w:tcPr>
          <w:p w14:paraId="3C4AB35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Atwima</w:t>
            </w:r>
            <w:proofErr w:type="spellEnd"/>
            <w:r w:rsidRPr="00D317AF">
              <w:rPr>
                <w:rFonts w:asciiTheme="majorHAnsi" w:eastAsia="Times New Roman" w:hAnsiTheme="majorHAnsi" w:cs="Times New Roman"/>
                <w:iCs/>
                <w:sz w:val="20"/>
                <w:szCs w:val="20"/>
              </w:rPr>
              <w:t xml:space="preserve"> Mponua</w:t>
            </w:r>
          </w:p>
        </w:tc>
        <w:tc>
          <w:tcPr>
            <w:tcW w:w="1276" w:type="dxa"/>
          </w:tcPr>
          <w:p w14:paraId="18CE221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11-Dec-19</w:t>
            </w:r>
          </w:p>
        </w:tc>
      </w:tr>
      <w:tr w:rsidR="00E66F3C" w:rsidRPr="00D317AF" w14:paraId="2E865A6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5CF0BAB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A3921A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Rapid Way Mining Group</w:t>
            </w:r>
          </w:p>
        </w:tc>
        <w:tc>
          <w:tcPr>
            <w:tcW w:w="3544" w:type="dxa"/>
            <w:noWrap/>
            <w:hideMark/>
          </w:tcPr>
          <w:p w14:paraId="1CCBFB1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Adwediekurom</w:t>
            </w:r>
            <w:proofErr w:type="spellEnd"/>
            <w:r w:rsidRPr="00D317AF">
              <w:rPr>
                <w:rFonts w:asciiTheme="majorHAnsi" w:eastAsia="Times New Roman" w:hAnsiTheme="majorHAnsi" w:cs="Times New Roman"/>
                <w:iCs/>
                <w:sz w:val="20"/>
                <w:szCs w:val="20"/>
              </w:rPr>
              <w:t>, A/R</w:t>
            </w:r>
          </w:p>
        </w:tc>
        <w:tc>
          <w:tcPr>
            <w:tcW w:w="3685" w:type="dxa"/>
          </w:tcPr>
          <w:p w14:paraId="586BDCB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Atwima</w:t>
            </w:r>
            <w:proofErr w:type="spellEnd"/>
            <w:r w:rsidRPr="00D317AF">
              <w:rPr>
                <w:rFonts w:asciiTheme="majorHAnsi" w:eastAsia="Times New Roman" w:hAnsiTheme="majorHAnsi" w:cs="Times New Roman"/>
                <w:iCs/>
                <w:sz w:val="20"/>
                <w:szCs w:val="20"/>
              </w:rPr>
              <w:t xml:space="preserve"> Mponua</w:t>
            </w:r>
          </w:p>
        </w:tc>
        <w:tc>
          <w:tcPr>
            <w:tcW w:w="1276" w:type="dxa"/>
          </w:tcPr>
          <w:p w14:paraId="3CFF705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11-Dec-19</w:t>
            </w:r>
          </w:p>
        </w:tc>
      </w:tr>
      <w:tr w:rsidR="00ED48FC" w:rsidRPr="00D317AF" w14:paraId="2D19E88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734616B9"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2E2AF1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Daakyi Mining Ventures</w:t>
            </w:r>
          </w:p>
        </w:tc>
        <w:tc>
          <w:tcPr>
            <w:tcW w:w="3544" w:type="dxa"/>
            <w:noWrap/>
            <w:hideMark/>
          </w:tcPr>
          <w:p w14:paraId="2D63F72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 xml:space="preserve">Wassa Gyapa-on </w:t>
            </w:r>
            <w:proofErr w:type="spellStart"/>
            <w:r w:rsidRPr="00D317AF">
              <w:rPr>
                <w:rFonts w:asciiTheme="majorHAnsi" w:eastAsia="Times New Roman" w:hAnsiTheme="majorHAnsi" w:cs="Times New Roman"/>
                <w:iCs/>
                <w:sz w:val="20"/>
                <w:szCs w:val="20"/>
              </w:rPr>
              <w:t>Gyapa</w:t>
            </w:r>
            <w:proofErr w:type="spellEnd"/>
            <w:r w:rsidRPr="00D317AF">
              <w:rPr>
                <w:rFonts w:asciiTheme="majorHAnsi" w:eastAsia="Times New Roman" w:hAnsiTheme="majorHAnsi" w:cs="Times New Roman"/>
                <w:iCs/>
                <w:sz w:val="20"/>
                <w:szCs w:val="20"/>
              </w:rPr>
              <w:t xml:space="preserve"> Stool Land</w:t>
            </w:r>
          </w:p>
        </w:tc>
        <w:tc>
          <w:tcPr>
            <w:tcW w:w="3685" w:type="dxa"/>
          </w:tcPr>
          <w:p w14:paraId="6F0E297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Wassa Amenfi East</w:t>
            </w:r>
          </w:p>
        </w:tc>
        <w:tc>
          <w:tcPr>
            <w:tcW w:w="1276" w:type="dxa"/>
          </w:tcPr>
          <w:p w14:paraId="0D59122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04-Dec-19</w:t>
            </w:r>
          </w:p>
        </w:tc>
      </w:tr>
      <w:tr w:rsidR="00E66F3C" w:rsidRPr="00D317AF" w14:paraId="10E2586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55FABA7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ED05A4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Quit and </w:t>
            </w:r>
            <w:proofErr w:type="spellStart"/>
            <w:r w:rsidRPr="00D317AF">
              <w:rPr>
                <w:rFonts w:asciiTheme="majorHAnsi" w:eastAsia="Times New Roman" w:hAnsiTheme="majorHAnsi" w:cs="Times New Roman"/>
                <w:sz w:val="18"/>
                <w:szCs w:val="18"/>
              </w:rPr>
              <w:t>Massary</w:t>
            </w:r>
            <w:proofErr w:type="spellEnd"/>
            <w:r w:rsidRPr="00D317AF">
              <w:rPr>
                <w:rFonts w:asciiTheme="majorHAnsi" w:eastAsia="Times New Roman" w:hAnsiTheme="majorHAnsi" w:cs="Times New Roman"/>
                <w:sz w:val="18"/>
                <w:szCs w:val="18"/>
              </w:rPr>
              <w:t xml:space="preserve"> Company Ltd</w:t>
            </w:r>
          </w:p>
        </w:tc>
        <w:tc>
          <w:tcPr>
            <w:tcW w:w="3544" w:type="dxa"/>
            <w:noWrap/>
            <w:hideMark/>
          </w:tcPr>
          <w:p w14:paraId="6A22F5C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Mempehia</w:t>
            </w:r>
            <w:proofErr w:type="spellEnd"/>
            <w:r w:rsidRPr="00D317AF">
              <w:rPr>
                <w:rFonts w:asciiTheme="majorHAnsi" w:eastAsia="Times New Roman" w:hAnsiTheme="majorHAnsi" w:cs="Times New Roman"/>
                <w:iCs/>
                <w:sz w:val="20"/>
                <w:szCs w:val="20"/>
              </w:rPr>
              <w:t>, AH/R</w:t>
            </w:r>
          </w:p>
        </w:tc>
        <w:tc>
          <w:tcPr>
            <w:tcW w:w="3685" w:type="dxa"/>
          </w:tcPr>
          <w:p w14:paraId="5A3AE94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Asutifi</w:t>
            </w:r>
            <w:proofErr w:type="spellEnd"/>
            <w:r w:rsidRPr="00D317AF">
              <w:rPr>
                <w:rFonts w:asciiTheme="majorHAnsi" w:eastAsia="Times New Roman" w:hAnsiTheme="majorHAnsi" w:cs="Times New Roman"/>
                <w:iCs/>
                <w:sz w:val="20"/>
                <w:szCs w:val="20"/>
              </w:rPr>
              <w:t xml:space="preserve"> South</w:t>
            </w:r>
          </w:p>
        </w:tc>
        <w:tc>
          <w:tcPr>
            <w:tcW w:w="1276" w:type="dxa"/>
          </w:tcPr>
          <w:p w14:paraId="2113D51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26-Nov-19</w:t>
            </w:r>
          </w:p>
        </w:tc>
      </w:tr>
      <w:tr w:rsidR="00ED48FC" w:rsidRPr="00D317AF" w14:paraId="11E6E34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56653B3B"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49E36E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GA 19 Company Ltd</w:t>
            </w:r>
          </w:p>
        </w:tc>
        <w:tc>
          <w:tcPr>
            <w:tcW w:w="3544" w:type="dxa"/>
            <w:noWrap/>
            <w:hideMark/>
          </w:tcPr>
          <w:p w14:paraId="44AD080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Suhyenso</w:t>
            </w:r>
            <w:proofErr w:type="spellEnd"/>
            <w:r w:rsidRPr="00D317AF">
              <w:rPr>
                <w:rFonts w:asciiTheme="majorHAnsi" w:eastAsia="Times New Roman" w:hAnsiTheme="majorHAnsi" w:cs="Times New Roman"/>
                <w:iCs/>
                <w:sz w:val="20"/>
                <w:szCs w:val="20"/>
              </w:rPr>
              <w:t>, A/R</w:t>
            </w:r>
          </w:p>
        </w:tc>
        <w:tc>
          <w:tcPr>
            <w:tcW w:w="3685" w:type="dxa"/>
          </w:tcPr>
          <w:p w14:paraId="3D1A7CD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3C332A3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66F3C" w:rsidRPr="00D317AF" w14:paraId="4C46D94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1AA2B8D"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855BDB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Onua </w:t>
            </w:r>
            <w:proofErr w:type="spellStart"/>
            <w:r w:rsidRPr="00D317AF">
              <w:rPr>
                <w:rFonts w:asciiTheme="majorHAnsi" w:eastAsia="Times New Roman" w:hAnsiTheme="majorHAnsi" w:cs="Times New Roman"/>
                <w:sz w:val="18"/>
                <w:szCs w:val="18"/>
              </w:rPr>
              <w:t>Odaz</w:t>
            </w:r>
            <w:proofErr w:type="spellEnd"/>
            <w:r w:rsidRPr="00D317AF">
              <w:rPr>
                <w:rFonts w:asciiTheme="majorHAnsi" w:eastAsia="Times New Roman" w:hAnsiTheme="majorHAnsi" w:cs="Times New Roman"/>
                <w:sz w:val="18"/>
                <w:szCs w:val="18"/>
              </w:rPr>
              <w:t xml:space="preserve"> Ventures</w:t>
            </w:r>
          </w:p>
        </w:tc>
        <w:tc>
          <w:tcPr>
            <w:tcW w:w="3544" w:type="dxa"/>
            <w:noWrap/>
            <w:hideMark/>
          </w:tcPr>
          <w:p w14:paraId="6C5C6BE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Amponyase</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Wumase</w:t>
            </w:r>
            <w:proofErr w:type="spellEnd"/>
            <w:r w:rsidRPr="00D317AF">
              <w:rPr>
                <w:rFonts w:asciiTheme="majorHAnsi" w:eastAsia="Times New Roman" w:hAnsiTheme="majorHAnsi" w:cs="Times New Roman"/>
                <w:iCs/>
                <w:sz w:val="20"/>
                <w:szCs w:val="20"/>
              </w:rPr>
              <w:t>, A/R</w:t>
            </w:r>
          </w:p>
        </w:tc>
        <w:tc>
          <w:tcPr>
            <w:tcW w:w="3685" w:type="dxa"/>
          </w:tcPr>
          <w:p w14:paraId="30A5376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Adanse</w:t>
            </w:r>
            <w:proofErr w:type="spellEnd"/>
            <w:r w:rsidRPr="00D317AF">
              <w:rPr>
                <w:rFonts w:asciiTheme="majorHAnsi" w:eastAsia="Times New Roman" w:hAnsiTheme="majorHAnsi" w:cs="Times New Roman"/>
                <w:iCs/>
                <w:sz w:val="20"/>
                <w:szCs w:val="20"/>
              </w:rPr>
              <w:t xml:space="preserve"> Akrofuom</w:t>
            </w:r>
          </w:p>
        </w:tc>
        <w:tc>
          <w:tcPr>
            <w:tcW w:w="1276" w:type="dxa"/>
          </w:tcPr>
          <w:p w14:paraId="4D4ADE8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D48FC" w:rsidRPr="00D317AF" w14:paraId="72BF136E"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550A272C"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18DAD8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Codey Company Limited</w:t>
            </w:r>
          </w:p>
        </w:tc>
        <w:tc>
          <w:tcPr>
            <w:tcW w:w="3544" w:type="dxa"/>
            <w:noWrap/>
            <w:hideMark/>
          </w:tcPr>
          <w:p w14:paraId="33471F7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Pankese</w:t>
            </w:r>
            <w:proofErr w:type="spellEnd"/>
            <w:r w:rsidRPr="00D317AF">
              <w:rPr>
                <w:rFonts w:asciiTheme="majorHAnsi" w:eastAsia="Times New Roman" w:hAnsiTheme="majorHAnsi" w:cs="Times New Roman"/>
                <w:iCs/>
                <w:sz w:val="20"/>
                <w:szCs w:val="20"/>
              </w:rPr>
              <w:t>, E/R</w:t>
            </w:r>
          </w:p>
        </w:tc>
        <w:tc>
          <w:tcPr>
            <w:tcW w:w="3685" w:type="dxa"/>
          </w:tcPr>
          <w:p w14:paraId="4A8FB32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05D90C7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66F3C" w:rsidRPr="00D317AF" w14:paraId="09A8E44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7594EA2"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82A777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GA 19 Company Ltd</w:t>
            </w:r>
          </w:p>
        </w:tc>
        <w:tc>
          <w:tcPr>
            <w:tcW w:w="3544" w:type="dxa"/>
            <w:noWrap/>
            <w:hideMark/>
          </w:tcPr>
          <w:p w14:paraId="0034F4A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Pankese</w:t>
            </w:r>
            <w:proofErr w:type="spellEnd"/>
            <w:r w:rsidRPr="00D317AF">
              <w:rPr>
                <w:rFonts w:asciiTheme="majorHAnsi" w:eastAsia="Times New Roman" w:hAnsiTheme="majorHAnsi" w:cs="Times New Roman"/>
                <w:iCs/>
                <w:sz w:val="20"/>
                <w:szCs w:val="20"/>
              </w:rPr>
              <w:t>, E/R</w:t>
            </w:r>
          </w:p>
        </w:tc>
        <w:tc>
          <w:tcPr>
            <w:tcW w:w="3685" w:type="dxa"/>
          </w:tcPr>
          <w:p w14:paraId="0A9B8DC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0C99F71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D48FC" w:rsidRPr="00D317AF" w14:paraId="4645513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F49FB1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4338ED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GA 19 Company Ltd</w:t>
            </w:r>
          </w:p>
        </w:tc>
        <w:tc>
          <w:tcPr>
            <w:tcW w:w="3544" w:type="dxa"/>
            <w:noWrap/>
            <w:hideMark/>
          </w:tcPr>
          <w:p w14:paraId="08FBE71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Mampon</w:t>
            </w:r>
            <w:proofErr w:type="spellEnd"/>
            <w:r w:rsidRPr="00D317AF">
              <w:rPr>
                <w:rFonts w:asciiTheme="majorHAnsi" w:eastAsia="Times New Roman" w:hAnsiTheme="majorHAnsi" w:cs="Times New Roman"/>
                <w:iCs/>
                <w:sz w:val="20"/>
                <w:szCs w:val="20"/>
              </w:rPr>
              <w:t>, E/R</w:t>
            </w:r>
          </w:p>
        </w:tc>
        <w:tc>
          <w:tcPr>
            <w:tcW w:w="3685" w:type="dxa"/>
          </w:tcPr>
          <w:p w14:paraId="42DC839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Atiwa</w:t>
            </w:r>
            <w:proofErr w:type="spellEnd"/>
            <w:r w:rsidRPr="00D317AF">
              <w:rPr>
                <w:rFonts w:asciiTheme="majorHAnsi" w:eastAsia="Times New Roman" w:hAnsiTheme="majorHAnsi" w:cs="Times New Roman"/>
                <w:iCs/>
                <w:sz w:val="20"/>
                <w:szCs w:val="20"/>
              </w:rPr>
              <w:t xml:space="preserve"> East</w:t>
            </w:r>
          </w:p>
        </w:tc>
        <w:tc>
          <w:tcPr>
            <w:tcW w:w="1276" w:type="dxa"/>
          </w:tcPr>
          <w:p w14:paraId="20B120D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66F3C" w:rsidRPr="00D317AF" w14:paraId="48E3A1E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C49698B"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762ED0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Junab</w:t>
            </w:r>
            <w:proofErr w:type="spellEnd"/>
            <w:r w:rsidRPr="00D317AF">
              <w:rPr>
                <w:rFonts w:asciiTheme="majorHAnsi" w:eastAsia="Times New Roman" w:hAnsiTheme="majorHAnsi" w:cs="Times New Roman"/>
                <w:sz w:val="18"/>
                <w:szCs w:val="18"/>
              </w:rPr>
              <w:t xml:space="preserve"> Energy Limited</w:t>
            </w:r>
          </w:p>
        </w:tc>
        <w:tc>
          <w:tcPr>
            <w:tcW w:w="3544" w:type="dxa"/>
            <w:noWrap/>
            <w:hideMark/>
          </w:tcPr>
          <w:p w14:paraId="092C4FB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Oworomera</w:t>
            </w:r>
            <w:proofErr w:type="spellEnd"/>
            <w:r w:rsidRPr="00D317AF">
              <w:rPr>
                <w:rFonts w:asciiTheme="majorHAnsi" w:eastAsia="Times New Roman" w:hAnsiTheme="majorHAnsi" w:cs="Times New Roman"/>
                <w:iCs/>
                <w:sz w:val="20"/>
                <w:szCs w:val="20"/>
              </w:rPr>
              <w:t>, E/R</w:t>
            </w:r>
          </w:p>
        </w:tc>
        <w:tc>
          <w:tcPr>
            <w:tcW w:w="3685" w:type="dxa"/>
          </w:tcPr>
          <w:p w14:paraId="03FA99A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Kwahu West</w:t>
            </w:r>
          </w:p>
        </w:tc>
        <w:tc>
          <w:tcPr>
            <w:tcW w:w="1276" w:type="dxa"/>
          </w:tcPr>
          <w:p w14:paraId="3FE4D59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D48FC" w:rsidRPr="00D317AF" w14:paraId="455A752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5FC61744"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D77866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Obrighter</w:t>
            </w:r>
            <w:proofErr w:type="spellEnd"/>
            <w:r w:rsidRPr="00D317AF">
              <w:rPr>
                <w:rFonts w:asciiTheme="majorHAnsi" w:eastAsia="Times New Roman" w:hAnsiTheme="majorHAnsi" w:cs="Times New Roman"/>
                <w:sz w:val="18"/>
                <w:szCs w:val="18"/>
              </w:rPr>
              <w:t xml:space="preserve"> Nti Enterprise</w:t>
            </w:r>
          </w:p>
        </w:tc>
        <w:tc>
          <w:tcPr>
            <w:tcW w:w="3544" w:type="dxa"/>
            <w:noWrap/>
            <w:hideMark/>
          </w:tcPr>
          <w:p w14:paraId="7D6D3E6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Pankese</w:t>
            </w:r>
            <w:proofErr w:type="spellEnd"/>
            <w:r w:rsidRPr="00D317AF">
              <w:rPr>
                <w:rFonts w:asciiTheme="majorHAnsi" w:eastAsia="Times New Roman" w:hAnsiTheme="majorHAnsi" w:cs="Times New Roman"/>
                <w:iCs/>
                <w:sz w:val="20"/>
                <w:szCs w:val="20"/>
              </w:rPr>
              <w:t>, E/R</w:t>
            </w:r>
          </w:p>
        </w:tc>
        <w:tc>
          <w:tcPr>
            <w:tcW w:w="3685" w:type="dxa"/>
          </w:tcPr>
          <w:p w14:paraId="62FF7C0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7E45585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66F3C" w:rsidRPr="00D317AF" w14:paraId="6961095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A4DC6C4"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4CF265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Onua </w:t>
            </w:r>
            <w:proofErr w:type="spellStart"/>
            <w:r w:rsidRPr="00D317AF">
              <w:rPr>
                <w:rFonts w:asciiTheme="majorHAnsi" w:eastAsia="Times New Roman" w:hAnsiTheme="majorHAnsi" w:cs="Times New Roman"/>
                <w:sz w:val="18"/>
                <w:szCs w:val="18"/>
              </w:rPr>
              <w:t>Odaz</w:t>
            </w:r>
            <w:proofErr w:type="spellEnd"/>
            <w:r w:rsidRPr="00D317AF">
              <w:rPr>
                <w:rFonts w:asciiTheme="majorHAnsi" w:eastAsia="Times New Roman" w:hAnsiTheme="majorHAnsi" w:cs="Times New Roman"/>
                <w:sz w:val="18"/>
                <w:szCs w:val="18"/>
              </w:rPr>
              <w:t xml:space="preserve"> Ventures</w:t>
            </w:r>
          </w:p>
        </w:tc>
        <w:tc>
          <w:tcPr>
            <w:tcW w:w="3544" w:type="dxa"/>
            <w:noWrap/>
            <w:hideMark/>
          </w:tcPr>
          <w:p w14:paraId="29FFC3D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Oworomera</w:t>
            </w:r>
            <w:proofErr w:type="spellEnd"/>
            <w:r w:rsidRPr="00D317AF">
              <w:rPr>
                <w:rFonts w:asciiTheme="majorHAnsi" w:eastAsia="Times New Roman" w:hAnsiTheme="majorHAnsi" w:cs="Times New Roman"/>
                <w:iCs/>
                <w:sz w:val="20"/>
                <w:szCs w:val="20"/>
              </w:rPr>
              <w:t>, E/R</w:t>
            </w:r>
          </w:p>
        </w:tc>
        <w:tc>
          <w:tcPr>
            <w:tcW w:w="3685" w:type="dxa"/>
          </w:tcPr>
          <w:p w14:paraId="54089A7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691BC4F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D48FC" w:rsidRPr="00D317AF" w14:paraId="60AA082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4AB0D408"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CC306E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Prohual</w:t>
            </w:r>
            <w:proofErr w:type="spellEnd"/>
            <w:r w:rsidRPr="00D317AF">
              <w:rPr>
                <w:rFonts w:asciiTheme="majorHAnsi" w:eastAsia="Times New Roman" w:hAnsiTheme="majorHAnsi" w:cs="Times New Roman"/>
                <w:sz w:val="18"/>
                <w:szCs w:val="18"/>
              </w:rPr>
              <w:t xml:space="preserve"> Company Ltd</w:t>
            </w:r>
          </w:p>
        </w:tc>
        <w:tc>
          <w:tcPr>
            <w:tcW w:w="3544" w:type="dxa"/>
            <w:noWrap/>
            <w:hideMark/>
          </w:tcPr>
          <w:p w14:paraId="60EDB20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Pankese</w:t>
            </w:r>
            <w:proofErr w:type="spellEnd"/>
            <w:r w:rsidRPr="00D317AF">
              <w:rPr>
                <w:rFonts w:asciiTheme="majorHAnsi" w:eastAsia="Times New Roman" w:hAnsiTheme="majorHAnsi" w:cs="Times New Roman"/>
                <w:iCs/>
                <w:sz w:val="20"/>
                <w:szCs w:val="20"/>
              </w:rPr>
              <w:t>, E/R</w:t>
            </w:r>
          </w:p>
        </w:tc>
        <w:tc>
          <w:tcPr>
            <w:tcW w:w="3685" w:type="dxa"/>
          </w:tcPr>
          <w:p w14:paraId="19D2863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3C749CA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66F3C" w:rsidRPr="00D317AF" w14:paraId="3855207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7608CD49"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AB85E0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Ricmat</w:t>
            </w:r>
            <w:proofErr w:type="spellEnd"/>
            <w:r w:rsidRPr="00D317AF">
              <w:rPr>
                <w:rFonts w:asciiTheme="majorHAnsi" w:eastAsia="Times New Roman" w:hAnsiTheme="majorHAnsi" w:cs="Times New Roman"/>
                <w:sz w:val="18"/>
                <w:szCs w:val="18"/>
              </w:rPr>
              <w:t xml:space="preserve"> Company Limited</w:t>
            </w:r>
          </w:p>
        </w:tc>
        <w:tc>
          <w:tcPr>
            <w:tcW w:w="3544" w:type="dxa"/>
            <w:noWrap/>
            <w:hideMark/>
          </w:tcPr>
          <w:p w14:paraId="1DFC442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Oworomera</w:t>
            </w:r>
            <w:proofErr w:type="spellEnd"/>
            <w:r w:rsidRPr="00D317AF">
              <w:rPr>
                <w:rFonts w:asciiTheme="majorHAnsi" w:eastAsia="Times New Roman" w:hAnsiTheme="majorHAnsi" w:cs="Times New Roman"/>
                <w:iCs/>
                <w:sz w:val="20"/>
                <w:szCs w:val="20"/>
              </w:rPr>
              <w:t>, E/R</w:t>
            </w:r>
          </w:p>
        </w:tc>
        <w:tc>
          <w:tcPr>
            <w:tcW w:w="3685" w:type="dxa"/>
          </w:tcPr>
          <w:p w14:paraId="71CE7D0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19A05E7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D48FC" w:rsidRPr="00D317AF" w14:paraId="4F1F926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34CAA31C"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CE0400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SR Simply </w:t>
            </w:r>
            <w:proofErr w:type="spellStart"/>
            <w:r w:rsidRPr="00D317AF">
              <w:rPr>
                <w:rFonts w:asciiTheme="majorHAnsi" w:eastAsia="Times New Roman" w:hAnsiTheme="majorHAnsi" w:cs="Times New Roman"/>
                <w:sz w:val="18"/>
                <w:szCs w:val="18"/>
              </w:rPr>
              <w:t>Ecellent</w:t>
            </w:r>
            <w:proofErr w:type="spellEnd"/>
            <w:r w:rsidRPr="00D317AF">
              <w:rPr>
                <w:rFonts w:asciiTheme="majorHAnsi" w:eastAsia="Times New Roman" w:hAnsiTheme="majorHAnsi" w:cs="Times New Roman"/>
                <w:sz w:val="18"/>
                <w:szCs w:val="18"/>
              </w:rPr>
              <w:t xml:space="preserve"> Ltd</w:t>
            </w:r>
          </w:p>
        </w:tc>
        <w:tc>
          <w:tcPr>
            <w:tcW w:w="3544" w:type="dxa"/>
            <w:noWrap/>
            <w:hideMark/>
          </w:tcPr>
          <w:p w14:paraId="2204A0F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Pankese</w:t>
            </w:r>
            <w:proofErr w:type="spellEnd"/>
            <w:r w:rsidRPr="00D317AF">
              <w:rPr>
                <w:rFonts w:asciiTheme="majorHAnsi" w:eastAsia="Times New Roman" w:hAnsiTheme="majorHAnsi" w:cs="Times New Roman"/>
                <w:iCs/>
                <w:sz w:val="20"/>
                <w:szCs w:val="20"/>
              </w:rPr>
              <w:t>, E/R</w:t>
            </w:r>
          </w:p>
        </w:tc>
        <w:tc>
          <w:tcPr>
            <w:tcW w:w="3685" w:type="dxa"/>
          </w:tcPr>
          <w:p w14:paraId="269ED59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36755A8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66F3C" w:rsidRPr="00D317AF" w14:paraId="22FF97B2"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93FBE8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D7CFD5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R.S.A Mining Enterprise</w:t>
            </w:r>
          </w:p>
        </w:tc>
        <w:tc>
          <w:tcPr>
            <w:tcW w:w="3544" w:type="dxa"/>
            <w:noWrap/>
            <w:hideMark/>
          </w:tcPr>
          <w:p w14:paraId="6F1094B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Apetetwumso</w:t>
            </w:r>
            <w:proofErr w:type="spellEnd"/>
          </w:p>
        </w:tc>
        <w:tc>
          <w:tcPr>
            <w:tcW w:w="3685" w:type="dxa"/>
          </w:tcPr>
          <w:p w14:paraId="6A26896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Sekondi</w:t>
            </w:r>
            <w:proofErr w:type="spellEnd"/>
            <w:r w:rsidRPr="00D317AF">
              <w:rPr>
                <w:rFonts w:asciiTheme="majorHAnsi" w:eastAsia="Times New Roman" w:hAnsiTheme="majorHAnsi" w:cs="Times New Roman"/>
                <w:iCs/>
                <w:sz w:val="20"/>
                <w:szCs w:val="20"/>
              </w:rPr>
              <w:t xml:space="preserve"> Takoradi. Western. Ghana</w:t>
            </w:r>
          </w:p>
        </w:tc>
        <w:tc>
          <w:tcPr>
            <w:tcW w:w="1276" w:type="dxa"/>
          </w:tcPr>
          <w:p w14:paraId="6371E23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D48FC" w:rsidRPr="00D317AF" w14:paraId="7FB0880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426B40FC"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7A8DBA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Aosmina</w:t>
            </w:r>
            <w:proofErr w:type="spellEnd"/>
            <w:r w:rsidRPr="00D317AF">
              <w:rPr>
                <w:rFonts w:asciiTheme="majorHAnsi" w:eastAsia="Times New Roman" w:hAnsiTheme="majorHAnsi" w:cs="Times New Roman"/>
                <w:sz w:val="18"/>
                <w:szCs w:val="18"/>
              </w:rPr>
              <w:t xml:space="preserve"> Mining &amp; Construction Services</w:t>
            </w:r>
          </w:p>
        </w:tc>
        <w:tc>
          <w:tcPr>
            <w:tcW w:w="3544" w:type="dxa"/>
            <w:noWrap/>
            <w:hideMark/>
          </w:tcPr>
          <w:p w14:paraId="13FFD39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Nsiana</w:t>
            </w:r>
            <w:proofErr w:type="spellEnd"/>
            <w:r w:rsidRPr="00D317AF">
              <w:rPr>
                <w:rFonts w:asciiTheme="majorHAnsi" w:eastAsia="Times New Roman" w:hAnsiTheme="majorHAnsi" w:cs="Times New Roman"/>
                <w:iCs/>
                <w:sz w:val="20"/>
                <w:szCs w:val="20"/>
              </w:rPr>
              <w:t>, A/R</w:t>
            </w:r>
          </w:p>
        </w:tc>
        <w:tc>
          <w:tcPr>
            <w:tcW w:w="3685" w:type="dxa"/>
          </w:tcPr>
          <w:p w14:paraId="5865F31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West</w:t>
            </w:r>
          </w:p>
        </w:tc>
        <w:tc>
          <w:tcPr>
            <w:tcW w:w="1276" w:type="dxa"/>
          </w:tcPr>
          <w:p w14:paraId="5A2CB1D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66F3C" w:rsidRPr="00D317AF" w14:paraId="23D6E9A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25F9AC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8C2D37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Kanechest</w:t>
            </w:r>
            <w:proofErr w:type="spellEnd"/>
            <w:r w:rsidRPr="00D317AF">
              <w:rPr>
                <w:rFonts w:asciiTheme="majorHAnsi" w:eastAsia="Times New Roman" w:hAnsiTheme="majorHAnsi" w:cs="Times New Roman"/>
                <w:sz w:val="18"/>
                <w:szCs w:val="18"/>
              </w:rPr>
              <w:t xml:space="preserve"> Resources</w:t>
            </w:r>
          </w:p>
        </w:tc>
        <w:tc>
          <w:tcPr>
            <w:tcW w:w="3544" w:type="dxa"/>
            <w:noWrap/>
            <w:hideMark/>
          </w:tcPr>
          <w:p w14:paraId="05363A2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Nsiana</w:t>
            </w:r>
            <w:proofErr w:type="spellEnd"/>
            <w:r w:rsidRPr="00D317AF">
              <w:rPr>
                <w:rFonts w:asciiTheme="majorHAnsi" w:eastAsia="Times New Roman" w:hAnsiTheme="majorHAnsi" w:cs="Times New Roman"/>
                <w:iCs/>
                <w:sz w:val="20"/>
                <w:szCs w:val="20"/>
              </w:rPr>
              <w:t>, A/R</w:t>
            </w:r>
          </w:p>
        </w:tc>
        <w:tc>
          <w:tcPr>
            <w:tcW w:w="3685" w:type="dxa"/>
          </w:tcPr>
          <w:p w14:paraId="0C624C3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West</w:t>
            </w:r>
          </w:p>
        </w:tc>
        <w:tc>
          <w:tcPr>
            <w:tcW w:w="1276" w:type="dxa"/>
          </w:tcPr>
          <w:p w14:paraId="3213274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D48FC" w:rsidRPr="00D317AF" w14:paraId="1B52B19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06CF304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57B972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Mighty K. </w:t>
            </w:r>
            <w:proofErr w:type="spellStart"/>
            <w:r w:rsidRPr="00D317AF">
              <w:rPr>
                <w:rFonts w:asciiTheme="majorHAnsi" w:eastAsia="Times New Roman" w:hAnsiTheme="majorHAnsi" w:cs="Times New Roman"/>
                <w:sz w:val="18"/>
                <w:szCs w:val="18"/>
              </w:rPr>
              <w:t>Nsenkyire</w:t>
            </w:r>
            <w:proofErr w:type="spellEnd"/>
            <w:r w:rsidRPr="00D317AF">
              <w:rPr>
                <w:rFonts w:asciiTheme="majorHAnsi" w:eastAsia="Times New Roman" w:hAnsiTheme="majorHAnsi" w:cs="Times New Roman"/>
                <w:sz w:val="18"/>
                <w:szCs w:val="18"/>
              </w:rPr>
              <w:t xml:space="preserve"> Ventures</w:t>
            </w:r>
          </w:p>
        </w:tc>
        <w:tc>
          <w:tcPr>
            <w:tcW w:w="3544" w:type="dxa"/>
            <w:noWrap/>
            <w:hideMark/>
          </w:tcPr>
          <w:p w14:paraId="016306C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proofErr w:type="gramStart"/>
            <w:r w:rsidRPr="00D317AF">
              <w:rPr>
                <w:rFonts w:asciiTheme="majorHAnsi" w:eastAsia="Times New Roman" w:hAnsiTheme="majorHAnsi" w:cs="Times New Roman"/>
                <w:iCs/>
                <w:sz w:val="20"/>
                <w:szCs w:val="20"/>
              </w:rPr>
              <w:t>Besease</w:t>
            </w:r>
            <w:proofErr w:type="spellEnd"/>
            <w:proofErr w:type="gramEnd"/>
            <w:r w:rsidRPr="00D317AF">
              <w:rPr>
                <w:rFonts w:asciiTheme="majorHAnsi" w:eastAsia="Times New Roman" w:hAnsiTheme="majorHAnsi" w:cs="Times New Roman"/>
                <w:iCs/>
                <w:sz w:val="20"/>
                <w:szCs w:val="20"/>
              </w:rPr>
              <w:t>, A/R</w:t>
            </w:r>
          </w:p>
        </w:tc>
        <w:tc>
          <w:tcPr>
            <w:tcW w:w="3685" w:type="dxa"/>
          </w:tcPr>
          <w:p w14:paraId="4F07653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West</w:t>
            </w:r>
          </w:p>
        </w:tc>
        <w:tc>
          <w:tcPr>
            <w:tcW w:w="1276" w:type="dxa"/>
          </w:tcPr>
          <w:p w14:paraId="69C3E5C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66F3C" w:rsidRPr="00D317AF" w14:paraId="4F2DE69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E741E29"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7B5F41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Opokupong</w:t>
            </w:r>
            <w:proofErr w:type="spellEnd"/>
            <w:r w:rsidRPr="00D317AF">
              <w:rPr>
                <w:rFonts w:asciiTheme="majorHAnsi" w:eastAsia="Times New Roman" w:hAnsiTheme="majorHAnsi" w:cs="Times New Roman"/>
                <w:sz w:val="18"/>
                <w:szCs w:val="18"/>
              </w:rPr>
              <w:t xml:space="preserve"> Company Limited</w:t>
            </w:r>
          </w:p>
        </w:tc>
        <w:tc>
          <w:tcPr>
            <w:tcW w:w="3544" w:type="dxa"/>
            <w:noWrap/>
            <w:hideMark/>
          </w:tcPr>
          <w:p w14:paraId="7A62177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Nsiana</w:t>
            </w:r>
            <w:proofErr w:type="spellEnd"/>
            <w:r w:rsidRPr="00D317AF">
              <w:rPr>
                <w:rFonts w:asciiTheme="majorHAnsi" w:eastAsia="Times New Roman" w:hAnsiTheme="majorHAnsi" w:cs="Times New Roman"/>
                <w:iCs/>
                <w:sz w:val="20"/>
                <w:szCs w:val="20"/>
              </w:rPr>
              <w:t>, A/R</w:t>
            </w:r>
          </w:p>
        </w:tc>
        <w:tc>
          <w:tcPr>
            <w:tcW w:w="3685" w:type="dxa"/>
          </w:tcPr>
          <w:p w14:paraId="202ABC1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West</w:t>
            </w:r>
          </w:p>
        </w:tc>
        <w:tc>
          <w:tcPr>
            <w:tcW w:w="1276" w:type="dxa"/>
          </w:tcPr>
          <w:p w14:paraId="227DCCF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D48FC" w:rsidRPr="00D317AF" w14:paraId="2C3A302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EF32EA8"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2519EA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Zaakus</w:t>
            </w:r>
            <w:proofErr w:type="spellEnd"/>
            <w:r w:rsidRPr="00D317AF">
              <w:rPr>
                <w:rFonts w:asciiTheme="majorHAnsi" w:eastAsia="Times New Roman" w:hAnsiTheme="majorHAnsi" w:cs="Times New Roman"/>
                <w:sz w:val="18"/>
                <w:szCs w:val="18"/>
              </w:rPr>
              <w:t xml:space="preserve"> Resources</w:t>
            </w:r>
          </w:p>
        </w:tc>
        <w:tc>
          <w:tcPr>
            <w:tcW w:w="3544" w:type="dxa"/>
            <w:noWrap/>
            <w:hideMark/>
          </w:tcPr>
          <w:p w14:paraId="50411CC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Nsiana</w:t>
            </w:r>
            <w:proofErr w:type="spellEnd"/>
            <w:r w:rsidRPr="00D317AF">
              <w:rPr>
                <w:rFonts w:asciiTheme="majorHAnsi" w:eastAsia="Times New Roman" w:hAnsiTheme="majorHAnsi" w:cs="Times New Roman"/>
                <w:iCs/>
                <w:sz w:val="20"/>
                <w:szCs w:val="20"/>
              </w:rPr>
              <w:t>, A/R</w:t>
            </w:r>
          </w:p>
        </w:tc>
        <w:tc>
          <w:tcPr>
            <w:tcW w:w="3685" w:type="dxa"/>
          </w:tcPr>
          <w:p w14:paraId="6CFAC90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West</w:t>
            </w:r>
          </w:p>
        </w:tc>
        <w:tc>
          <w:tcPr>
            <w:tcW w:w="1276" w:type="dxa"/>
          </w:tcPr>
          <w:p w14:paraId="6BFEE23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66F3C" w:rsidRPr="00D317AF" w14:paraId="418514B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F55201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FBD758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Dustrich</w:t>
            </w:r>
            <w:proofErr w:type="spellEnd"/>
            <w:r w:rsidRPr="00D317AF">
              <w:rPr>
                <w:rFonts w:asciiTheme="majorHAnsi" w:eastAsia="Times New Roman" w:hAnsiTheme="majorHAnsi" w:cs="Times New Roman"/>
                <w:sz w:val="18"/>
                <w:szCs w:val="18"/>
              </w:rPr>
              <w:t xml:space="preserve"> Mining Ent</w:t>
            </w:r>
          </w:p>
        </w:tc>
        <w:tc>
          <w:tcPr>
            <w:tcW w:w="3544" w:type="dxa"/>
            <w:noWrap/>
            <w:hideMark/>
          </w:tcPr>
          <w:p w14:paraId="7252FEC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Denkyira Abora</w:t>
            </w:r>
          </w:p>
        </w:tc>
        <w:tc>
          <w:tcPr>
            <w:tcW w:w="3685" w:type="dxa"/>
          </w:tcPr>
          <w:p w14:paraId="75051BB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Upper Denkyira</w:t>
            </w:r>
          </w:p>
        </w:tc>
        <w:tc>
          <w:tcPr>
            <w:tcW w:w="1276" w:type="dxa"/>
          </w:tcPr>
          <w:p w14:paraId="60052C6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20-Aug-19</w:t>
            </w:r>
          </w:p>
        </w:tc>
      </w:tr>
      <w:tr w:rsidR="00ED48FC" w:rsidRPr="00D317AF" w14:paraId="60E007C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9781A74"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F9B9E8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Filla Exclusive Mining enterprise</w:t>
            </w:r>
          </w:p>
        </w:tc>
        <w:tc>
          <w:tcPr>
            <w:tcW w:w="3544" w:type="dxa"/>
            <w:noWrap/>
            <w:hideMark/>
          </w:tcPr>
          <w:p w14:paraId="101E228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Abirem</w:t>
            </w:r>
            <w:proofErr w:type="spellEnd"/>
          </w:p>
        </w:tc>
        <w:tc>
          <w:tcPr>
            <w:tcW w:w="3685" w:type="dxa"/>
          </w:tcPr>
          <w:p w14:paraId="6F1E407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769C2FB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01-Aug-19</w:t>
            </w:r>
          </w:p>
        </w:tc>
      </w:tr>
      <w:tr w:rsidR="00E66F3C" w:rsidRPr="00D317AF" w14:paraId="66E90BB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D964378"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8A7099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Filla Exclusive Mining Ent.</w:t>
            </w:r>
          </w:p>
        </w:tc>
        <w:tc>
          <w:tcPr>
            <w:tcW w:w="3544" w:type="dxa"/>
            <w:noWrap/>
            <w:hideMark/>
          </w:tcPr>
          <w:p w14:paraId="1B27CC2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Abirem</w:t>
            </w:r>
            <w:proofErr w:type="spellEnd"/>
            <w:r w:rsidRPr="00D317AF">
              <w:rPr>
                <w:rFonts w:asciiTheme="majorHAnsi" w:eastAsia="Times New Roman" w:hAnsiTheme="majorHAnsi" w:cs="Times New Roman"/>
                <w:iCs/>
                <w:sz w:val="20"/>
                <w:szCs w:val="20"/>
              </w:rPr>
              <w:t>, E/R</w:t>
            </w:r>
          </w:p>
        </w:tc>
        <w:tc>
          <w:tcPr>
            <w:tcW w:w="3685" w:type="dxa"/>
          </w:tcPr>
          <w:p w14:paraId="60CF0BD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0207237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01-Aug-19</w:t>
            </w:r>
          </w:p>
        </w:tc>
      </w:tr>
      <w:tr w:rsidR="00ED48FC" w:rsidRPr="00D317AF" w14:paraId="61E77BC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1574144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13A9E4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Guud</w:t>
            </w:r>
            <w:proofErr w:type="spellEnd"/>
            <w:r w:rsidRPr="00D317AF">
              <w:rPr>
                <w:rFonts w:asciiTheme="majorHAnsi" w:eastAsia="Times New Roman" w:hAnsiTheme="majorHAnsi" w:cs="Times New Roman"/>
                <w:sz w:val="18"/>
                <w:szCs w:val="18"/>
              </w:rPr>
              <w:t xml:space="preserve"> Forever Mining Ent</w:t>
            </w:r>
          </w:p>
        </w:tc>
        <w:tc>
          <w:tcPr>
            <w:tcW w:w="3544" w:type="dxa"/>
            <w:noWrap/>
            <w:hideMark/>
          </w:tcPr>
          <w:p w14:paraId="60D6729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Abirem</w:t>
            </w:r>
            <w:proofErr w:type="spellEnd"/>
            <w:r w:rsidRPr="00D317AF">
              <w:rPr>
                <w:rFonts w:asciiTheme="majorHAnsi" w:eastAsia="Times New Roman" w:hAnsiTheme="majorHAnsi" w:cs="Times New Roman"/>
                <w:iCs/>
                <w:sz w:val="20"/>
                <w:szCs w:val="20"/>
              </w:rPr>
              <w:t>, E/R</w:t>
            </w:r>
          </w:p>
        </w:tc>
        <w:tc>
          <w:tcPr>
            <w:tcW w:w="3685" w:type="dxa"/>
          </w:tcPr>
          <w:p w14:paraId="1DF5F2A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7F6BB40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01-Aug-19</w:t>
            </w:r>
          </w:p>
        </w:tc>
      </w:tr>
      <w:tr w:rsidR="00E66F3C" w:rsidRPr="00D317AF" w14:paraId="79BA254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884D438"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ACE280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Imprest</w:t>
            </w:r>
            <w:proofErr w:type="spellEnd"/>
            <w:r w:rsidRPr="00D317AF">
              <w:rPr>
                <w:rFonts w:asciiTheme="majorHAnsi" w:eastAsia="Times New Roman" w:hAnsiTheme="majorHAnsi" w:cs="Times New Roman"/>
                <w:sz w:val="18"/>
                <w:szCs w:val="18"/>
              </w:rPr>
              <w:t xml:space="preserve"> Plus Mining Ent</w:t>
            </w:r>
          </w:p>
        </w:tc>
        <w:tc>
          <w:tcPr>
            <w:tcW w:w="3544" w:type="dxa"/>
            <w:noWrap/>
            <w:hideMark/>
          </w:tcPr>
          <w:p w14:paraId="01E2A3E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Abirem</w:t>
            </w:r>
            <w:proofErr w:type="spellEnd"/>
            <w:r w:rsidRPr="00D317AF">
              <w:rPr>
                <w:rFonts w:asciiTheme="majorHAnsi" w:eastAsia="Times New Roman" w:hAnsiTheme="majorHAnsi" w:cs="Times New Roman"/>
                <w:iCs/>
                <w:sz w:val="20"/>
                <w:szCs w:val="20"/>
              </w:rPr>
              <w:t>, E/R</w:t>
            </w:r>
          </w:p>
        </w:tc>
        <w:tc>
          <w:tcPr>
            <w:tcW w:w="3685" w:type="dxa"/>
          </w:tcPr>
          <w:p w14:paraId="6EB5DB0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519FC7A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01-Aug-19</w:t>
            </w:r>
          </w:p>
        </w:tc>
      </w:tr>
      <w:tr w:rsidR="00ED48FC" w:rsidRPr="00D317AF" w14:paraId="141F345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75343089"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E36F6C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Mooni Mining Ent</w:t>
            </w:r>
          </w:p>
        </w:tc>
        <w:tc>
          <w:tcPr>
            <w:tcW w:w="3544" w:type="dxa"/>
            <w:noWrap/>
            <w:hideMark/>
          </w:tcPr>
          <w:p w14:paraId="4DA5DF4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JamesTown</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Abirem</w:t>
            </w:r>
            <w:proofErr w:type="spellEnd"/>
            <w:r w:rsidRPr="00D317AF">
              <w:rPr>
                <w:rFonts w:asciiTheme="majorHAnsi" w:eastAsia="Times New Roman" w:hAnsiTheme="majorHAnsi" w:cs="Times New Roman"/>
                <w:iCs/>
                <w:sz w:val="20"/>
                <w:szCs w:val="20"/>
              </w:rPr>
              <w:t>, E/R</w:t>
            </w:r>
          </w:p>
        </w:tc>
        <w:tc>
          <w:tcPr>
            <w:tcW w:w="3685" w:type="dxa"/>
          </w:tcPr>
          <w:p w14:paraId="6F73561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36B9E1F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01-Aug-19</w:t>
            </w:r>
          </w:p>
        </w:tc>
      </w:tr>
      <w:tr w:rsidR="00E66F3C" w:rsidRPr="00D317AF" w14:paraId="3894FD7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0C271B56"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3507B2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Noonu</w:t>
            </w:r>
            <w:proofErr w:type="spellEnd"/>
            <w:r w:rsidRPr="00D317AF">
              <w:rPr>
                <w:rFonts w:asciiTheme="majorHAnsi" w:eastAsia="Times New Roman" w:hAnsiTheme="majorHAnsi" w:cs="Times New Roman"/>
                <w:sz w:val="18"/>
                <w:szCs w:val="18"/>
              </w:rPr>
              <w:t xml:space="preserve"> Mining Ent</w:t>
            </w:r>
          </w:p>
        </w:tc>
        <w:tc>
          <w:tcPr>
            <w:tcW w:w="3544" w:type="dxa"/>
            <w:noWrap/>
            <w:hideMark/>
          </w:tcPr>
          <w:p w14:paraId="5191308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JamesTown</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Abirem</w:t>
            </w:r>
            <w:proofErr w:type="spellEnd"/>
            <w:r w:rsidRPr="00D317AF">
              <w:rPr>
                <w:rFonts w:asciiTheme="majorHAnsi" w:eastAsia="Times New Roman" w:hAnsiTheme="majorHAnsi" w:cs="Times New Roman"/>
                <w:iCs/>
                <w:sz w:val="20"/>
                <w:szCs w:val="20"/>
              </w:rPr>
              <w:t>, E/R</w:t>
            </w:r>
          </w:p>
        </w:tc>
        <w:tc>
          <w:tcPr>
            <w:tcW w:w="3685" w:type="dxa"/>
          </w:tcPr>
          <w:p w14:paraId="49FF8F1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6C20922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01-Aug-19</w:t>
            </w:r>
          </w:p>
        </w:tc>
      </w:tr>
      <w:tr w:rsidR="00ED48FC" w:rsidRPr="00D317AF" w14:paraId="5A2E5DF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46CBFFA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B1C034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Ook Premier Mining Ent</w:t>
            </w:r>
          </w:p>
        </w:tc>
        <w:tc>
          <w:tcPr>
            <w:tcW w:w="3544" w:type="dxa"/>
            <w:noWrap/>
            <w:hideMark/>
          </w:tcPr>
          <w:p w14:paraId="1CB5E76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JamesTown</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Abirem</w:t>
            </w:r>
            <w:proofErr w:type="spellEnd"/>
            <w:r w:rsidRPr="00D317AF">
              <w:rPr>
                <w:rFonts w:asciiTheme="majorHAnsi" w:eastAsia="Times New Roman" w:hAnsiTheme="majorHAnsi" w:cs="Times New Roman"/>
                <w:iCs/>
                <w:sz w:val="20"/>
                <w:szCs w:val="20"/>
              </w:rPr>
              <w:t>, E/R</w:t>
            </w:r>
          </w:p>
        </w:tc>
        <w:tc>
          <w:tcPr>
            <w:tcW w:w="3685" w:type="dxa"/>
          </w:tcPr>
          <w:p w14:paraId="097B078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4FDC86D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01-Aug-19</w:t>
            </w:r>
          </w:p>
        </w:tc>
      </w:tr>
      <w:tr w:rsidR="00E66F3C" w:rsidRPr="00D317AF" w14:paraId="30EC6CA1"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FD7C7D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541A474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Precious Exclusive Gold Ent</w:t>
            </w:r>
          </w:p>
        </w:tc>
        <w:tc>
          <w:tcPr>
            <w:tcW w:w="3544" w:type="dxa"/>
            <w:noWrap/>
            <w:hideMark/>
          </w:tcPr>
          <w:p w14:paraId="0F2DC6F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JamesTown</w:t>
            </w:r>
            <w:proofErr w:type="spellEnd"/>
            <w:r w:rsidRPr="00D317AF">
              <w:rPr>
                <w:rFonts w:asciiTheme="majorHAnsi" w:eastAsia="Times New Roman" w:hAnsiTheme="majorHAnsi" w:cs="Times New Roman"/>
                <w:iCs/>
                <w:sz w:val="20"/>
                <w:szCs w:val="20"/>
              </w:rPr>
              <w:t>/</w:t>
            </w:r>
            <w:proofErr w:type="spellStart"/>
            <w:r w:rsidRPr="00D317AF">
              <w:rPr>
                <w:rFonts w:asciiTheme="majorHAnsi" w:eastAsia="Times New Roman" w:hAnsiTheme="majorHAnsi" w:cs="Times New Roman"/>
                <w:iCs/>
                <w:sz w:val="20"/>
                <w:szCs w:val="20"/>
              </w:rPr>
              <w:t>Abirem</w:t>
            </w:r>
            <w:proofErr w:type="spellEnd"/>
            <w:r w:rsidRPr="00D317AF">
              <w:rPr>
                <w:rFonts w:asciiTheme="majorHAnsi" w:eastAsia="Times New Roman" w:hAnsiTheme="majorHAnsi" w:cs="Times New Roman"/>
                <w:iCs/>
                <w:sz w:val="20"/>
                <w:szCs w:val="20"/>
              </w:rPr>
              <w:t>, E/R</w:t>
            </w:r>
          </w:p>
        </w:tc>
        <w:tc>
          <w:tcPr>
            <w:tcW w:w="3685" w:type="dxa"/>
          </w:tcPr>
          <w:p w14:paraId="6A36A67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4D9D91B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01-Aug-19</w:t>
            </w:r>
          </w:p>
        </w:tc>
      </w:tr>
      <w:tr w:rsidR="00ED48FC" w:rsidRPr="00D317AF" w14:paraId="3CAC0F3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79103114"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7D37CF3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Fauswise</w:t>
            </w:r>
            <w:proofErr w:type="spellEnd"/>
            <w:r w:rsidRPr="00D317AF">
              <w:rPr>
                <w:rFonts w:asciiTheme="majorHAnsi" w:eastAsia="Times New Roman" w:hAnsiTheme="majorHAnsi" w:cs="Times New Roman"/>
                <w:sz w:val="18"/>
                <w:szCs w:val="18"/>
              </w:rPr>
              <w:t xml:space="preserve"> Enterprise</w:t>
            </w:r>
          </w:p>
        </w:tc>
        <w:tc>
          <w:tcPr>
            <w:tcW w:w="3544" w:type="dxa"/>
            <w:noWrap/>
            <w:hideMark/>
          </w:tcPr>
          <w:p w14:paraId="6116447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Akutuoase</w:t>
            </w:r>
            <w:proofErr w:type="spellEnd"/>
          </w:p>
        </w:tc>
        <w:tc>
          <w:tcPr>
            <w:tcW w:w="3685" w:type="dxa"/>
          </w:tcPr>
          <w:p w14:paraId="2E4DFD2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Amansie</w:t>
            </w:r>
            <w:proofErr w:type="spellEnd"/>
            <w:r w:rsidRPr="00D317AF">
              <w:rPr>
                <w:rFonts w:asciiTheme="majorHAnsi" w:eastAsia="Times New Roman" w:hAnsiTheme="majorHAnsi" w:cs="Times New Roman"/>
                <w:iCs/>
                <w:sz w:val="20"/>
                <w:szCs w:val="20"/>
              </w:rPr>
              <w:t xml:space="preserve"> Central</w:t>
            </w:r>
          </w:p>
        </w:tc>
        <w:tc>
          <w:tcPr>
            <w:tcW w:w="1276" w:type="dxa"/>
          </w:tcPr>
          <w:p w14:paraId="00F4715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08-Jul-19</w:t>
            </w:r>
          </w:p>
        </w:tc>
      </w:tr>
      <w:tr w:rsidR="00E66F3C" w:rsidRPr="00D317AF" w14:paraId="17CB4A48"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2FD05BD8"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760288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3rd Avenue Mining Services</w:t>
            </w:r>
          </w:p>
        </w:tc>
        <w:tc>
          <w:tcPr>
            <w:tcW w:w="3544" w:type="dxa"/>
            <w:noWrap/>
            <w:hideMark/>
          </w:tcPr>
          <w:p w14:paraId="6EFF088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Kodwodrivernkwanta</w:t>
            </w:r>
            <w:proofErr w:type="spellEnd"/>
          </w:p>
        </w:tc>
        <w:tc>
          <w:tcPr>
            <w:tcW w:w="3685" w:type="dxa"/>
          </w:tcPr>
          <w:p w14:paraId="48F6DBD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Wassa East</w:t>
            </w:r>
          </w:p>
        </w:tc>
        <w:tc>
          <w:tcPr>
            <w:tcW w:w="1276" w:type="dxa"/>
          </w:tcPr>
          <w:p w14:paraId="415C94F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05-Jul-19</w:t>
            </w:r>
          </w:p>
        </w:tc>
      </w:tr>
      <w:tr w:rsidR="00ED48FC" w:rsidRPr="00D317AF" w14:paraId="1D67FBA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CED6660"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A7D4FE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Denver Avenue Mining Services</w:t>
            </w:r>
          </w:p>
        </w:tc>
        <w:tc>
          <w:tcPr>
            <w:tcW w:w="3544" w:type="dxa"/>
            <w:noWrap/>
            <w:hideMark/>
          </w:tcPr>
          <w:p w14:paraId="646E773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Kodwodrivernkwanta</w:t>
            </w:r>
            <w:proofErr w:type="spellEnd"/>
          </w:p>
        </w:tc>
        <w:tc>
          <w:tcPr>
            <w:tcW w:w="3685" w:type="dxa"/>
          </w:tcPr>
          <w:p w14:paraId="7CE0DC0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Wassa East</w:t>
            </w:r>
          </w:p>
        </w:tc>
        <w:tc>
          <w:tcPr>
            <w:tcW w:w="1276" w:type="dxa"/>
          </w:tcPr>
          <w:p w14:paraId="5965472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05-Jul-19</w:t>
            </w:r>
          </w:p>
        </w:tc>
      </w:tr>
      <w:tr w:rsidR="00E66F3C" w:rsidRPr="00D317AF" w14:paraId="31866279"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92D6CD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EB538A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Elycee</w:t>
            </w:r>
            <w:proofErr w:type="spellEnd"/>
            <w:r w:rsidRPr="00D317AF">
              <w:rPr>
                <w:rFonts w:asciiTheme="majorHAnsi" w:eastAsia="Times New Roman" w:hAnsiTheme="majorHAnsi" w:cs="Times New Roman"/>
                <w:sz w:val="18"/>
                <w:szCs w:val="18"/>
              </w:rPr>
              <w:t xml:space="preserve"> Avenue Mining Services</w:t>
            </w:r>
          </w:p>
        </w:tc>
        <w:tc>
          <w:tcPr>
            <w:tcW w:w="3544" w:type="dxa"/>
            <w:noWrap/>
            <w:hideMark/>
          </w:tcPr>
          <w:p w14:paraId="294BB35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Kodwodrivernkwanta</w:t>
            </w:r>
            <w:proofErr w:type="spellEnd"/>
          </w:p>
        </w:tc>
        <w:tc>
          <w:tcPr>
            <w:tcW w:w="3685" w:type="dxa"/>
          </w:tcPr>
          <w:p w14:paraId="582AF0E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Wassa East</w:t>
            </w:r>
          </w:p>
        </w:tc>
        <w:tc>
          <w:tcPr>
            <w:tcW w:w="1276" w:type="dxa"/>
          </w:tcPr>
          <w:p w14:paraId="0269D7B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05-Jul-19</w:t>
            </w:r>
          </w:p>
        </w:tc>
      </w:tr>
      <w:tr w:rsidR="00ED48FC" w:rsidRPr="00D317AF" w14:paraId="499881A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0B7C9C9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691300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Little Rock Mining Services</w:t>
            </w:r>
          </w:p>
        </w:tc>
        <w:tc>
          <w:tcPr>
            <w:tcW w:w="3544" w:type="dxa"/>
            <w:noWrap/>
            <w:hideMark/>
          </w:tcPr>
          <w:p w14:paraId="4AEBE26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Kodwodrivernkwanta</w:t>
            </w:r>
            <w:proofErr w:type="spellEnd"/>
          </w:p>
        </w:tc>
        <w:tc>
          <w:tcPr>
            <w:tcW w:w="3685" w:type="dxa"/>
          </w:tcPr>
          <w:p w14:paraId="5659077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Wassa East</w:t>
            </w:r>
          </w:p>
        </w:tc>
        <w:tc>
          <w:tcPr>
            <w:tcW w:w="1276" w:type="dxa"/>
          </w:tcPr>
          <w:p w14:paraId="30806B1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05-Jul-19</w:t>
            </w:r>
          </w:p>
        </w:tc>
      </w:tr>
      <w:tr w:rsidR="00E66F3C" w:rsidRPr="00D317AF" w14:paraId="1A04E31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7AB1F37F"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7D7529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New Orleans Mining Services</w:t>
            </w:r>
          </w:p>
        </w:tc>
        <w:tc>
          <w:tcPr>
            <w:tcW w:w="3544" w:type="dxa"/>
            <w:noWrap/>
            <w:hideMark/>
          </w:tcPr>
          <w:p w14:paraId="3A8728D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Mammponso</w:t>
            </w:r>
            <w:proofErr w:type="spellEnd"/>
            <w:r w:rsidRPr="00D317AF">
              <w:rPr>
                <w:rFonts w:asciiTheme="majorHAnsi" w:eastAsia="Times New Roman" w:hAnsiTheme="majorHAnsi" w:cs="Times New Roman"/>
                <w:iCs/>
                <w:sz w:val="20"/>
                <w:szCs w:val="20"/>
              </w:rPr>
              <w:t>, W/R</w:t>
            </w:r>
          </w:p>
        </w:tc>
        <w:tc>
          <w:tcPr>
            <w:tcW w:w="3685" w:type="dxa"/>
          </w:tcPr>
          <w:p w14:paraId="6E379C3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Wassa East</w:t>
            </w:r>
          </w:p>
        </w:tc>
        <w:tc>
          <w:tcPr>
            <w:tcW w:w="1276" w:type="dxa"/>
          </w:tcPr>
          <w:p w14:paraId="66710CC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05-Jul-19</w:t>
            </w:r>
          </w:p>
        </w:tc>
      </w:tr>
      <w:tr w:rsidR="00ED48FC" w:rsidRPr="00D317AF" w14:paraId="295996C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48881822"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812AE1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Plaza Mining Services </w:t>
            </w:r>
          </w:p>
        </w:tc>
        <w:tc>
          <w:tcPr>
            <w:tcW w:w="3544" w:type="dxa"/>
            <w:noWrap/>
            <w:hideMark/>
          </w:tcPr>
          <w:p w14:paraId="6FAD64B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Kodwodrivernkwanta</w:t>
            </w:r>
            <w:proofErr w:type="spellEnd"/>
          </w:p>
        </w:tc>
        <w:tc>
          <w:tcPr>
            <w:tcW w:w="3685" w:type="dxa"/>
          </w:tcPr>
          <w:p w14:paraId="69FEDCA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Wassa East</w:t>
            </w:r>
          </w:p>
        </w:tc>
        <w:tc>
          <w:tcPr>
            <w:tcW w:w="1276" w:type="dxa"/>
          </w:tcPr>
          <w:p w14:paraId="7164212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05-Jul-19</w:t>
            </w:r>
          </w:p>
        </w:tc>
      </w:tr>
      <w:tr w:rsidR="00E66F3C" w:rsidRPr="00D317AF" w14:paraId="6005FD9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6CF98164"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AE5CF4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Little Rock Mining Services</w:t>
            </w:r>
          </w:p>
        </w:tc>
        <w:tc>
          <w:tcPr>
            <w:tcW w:w="3544" w:type="dxa"/>
            <w:noWrap/>
            <w:hideMark/>
          </w:tcPr>
          <w:p w14:paraId="1D4D39F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Kwadwodriver</w:t>
            </w:r>
            <w:proofErr w:type="spellEnd"/>
            <w:r w:rsidRPr="00D317AF">
              <w:rPr>
                <w:rFonts w:asciiTheme="majorHAnsi" w:eastAsia="Times New Roman" w:hAnsiTheme="majorHAnsi" w:cs="Times New Roman"/>
                <w:iCs/>
                <w:sz w:val="20"/>
                <w:szCs w:val="20"/>
              </w:rPr>
              <w:t xml:space="preserve"> Nkwanta</w:t>
            </w:r>
          </w:p>
        </w:tc>
        <w:tc>
          <w:tcPr>
            <w:tcW w:w="3685" w:type="dxa"/>
          </w:tcPr>
          <w:p w14:paraId="36B4D56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Cape Coast</w:t>
            </w:r>
          </w:p>
        </w:tc>
        <w:tc>
          <w:tcPr>
            <w:tcW w:w="1276" w:type="dxa"/>
          </w:tcPr>
          <w:p w14:paraId="526AA34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05-Jul-19</w:t>
            </w:r>
          </w:p>
        </w:tc>
      </w:tr>
      <w:tr w:rsidR="00ED48FC" w:rsidRPr="00D317AF" w14:paraId="606292BA"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60DE187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35D772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A.A.A Mining Enterprise</w:t>
            </w:r>
          </w:p>
        </w:tc>
        <w:tc>
          <w:tcPr>
            <w:tcW w:w="3544" w:type="dxa"/>
            <w:noWrap/>
            <w:hideMark/>
          </w:tcPr>
          <w:p w14:paraId="73B1F36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Abirem</w:t>
            </w:r>
            <w:proofErr w:type="spellEnd"/>
            <w:r w:rsidRPr="00D317AF">
              <w:rPr>
                <w:rFonts w:asciiTheme="majorHAnsi" w:eastAsia="Times New Roman" w:hAnsiTheme="majorHAnsi" w:cs="Times New Roman"/>
                <w:iCs/>
                <w:sz w:val="20"/>
                <w:szCs w:val="20"/>
              </w:rPr>
              <w:t>, E/R</w:t>
            </w:r>
          </w:p>
        </w:tc>
        <w:tc>
          <w:tcPr>
            <w:tcW w:w="3685" w:type="dxa"/>
          </w:tcPr>
          <w:p w14:paraId="0CD3B28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3073AA8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27-May-19</w:t>
            </w:r>
          </w:p>
        </w:tc>
      </w:tr>
      <w:tr w:rsidR="00E66F3C" w:rsidRPr="00D317AF" w14:paraId="2398678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40A3C98E"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66781A3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BCM Mining Enterprise</w:t>
            </w:r>
          </w:p>
        </w:tc>
        <w:tc>
          <w:tcPr>
            <w:tcW w:w="3544" w:type="dxa"/>
            <w:noWrap/>
            <w:hideMark/>
          </w:tcPr>
          <w:p w14:paraId="28926A5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Abirem</w:t>
            </w:r>
            <w:proofErr w:type="spellEnd"/>
            <w:r w:rsidRPr="00D317AF">
              <w:rPr>
                <w:rFonts w:asciiTheme="majorHAnsi" w:eastAsia="Times New Roman" w:hAnsiTheme="majorHAnsi" w:cs="Times New Roman"/>
                <w:iCs/>
                <w:sz w:val="20"/>
                <w:szCs w:val="20"/>
              </w:rPr>
              <w:t>, E/R</w:t>
            </w:r>
          </w:p>
        </w:tc>
        <w:tc>
          <w:tcPr>
            <w:tcW w:w="3685" w:type="dxa"/>
          </w:tcPr>
          <w:p w14:paraId="1406C54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62CB12A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27-May-19</w:t>
            </w:r>
          </w:p>
        </w:tc>
      </w:tr>
      <w:tr w:rsidR="00ED48FC" w:rsidRPr="00D317AF" w14:paraId="366AD88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28C8FA2B"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4131FFB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Morsco</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362BDCE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Juaboso</w:t>
            </w:r>
            <w:proofErr w:type="spellEnd"/>
            <w:r w:rsidRPr="00D317AF">
              <w:rPr>
                <w:rFonts w:asciiTheme="majorHAnsi" w:eastAsia="Times New Roman" w:hAnsiTheme="majorHAnsi" w:cs="Times New Roman"/>
                <w:iCs/>
                <w:sz w:val="20"/>
                <w:szCs w:val="20"/>
              </w:rPr>
              <w:t>, W/R</w:t>
            </w:r>
          </w:p>
        </w:tc>
        <w:tc>
          <w:tcPr>
            <w:tcW w:w="3685" w:type="dxa"/>
          </w:tcPr>
          <w:p w14:paraId="4BC595E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Juabeso</w:t>
            </w:r>
            <w:proofErr w:type="spellEnd"/>
          </w:p>
        </w:tc>
        <w:tc>
          <w:tcPr>
            <w:tcW w:w="1276" w:type="dxa"/>
          </w:tcPr>
          <w:p w14:paraId="76159E6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27-May-19</w:t>
            </w:r>
          </w:p>
        </w:tc>
      </w:tr>
      <w:tr w:rsidR="00E66F3C" w:rsidRPr="00D317AF" w14:paraId="4A63E0AF"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C02218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38CD8B3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Amogo</w:t>
            </w:r>
            <w:proofErr w:type="spellEnd"/>
            <w:r w:rsidRPr="00D317AF">
              <w:rPr>
                <w:rFonts w:asciiTheme="majorHAnsi" w:eastAsia="Times New Roman" w:hAnsiTheme="majorHAnsi" w:cs="Times New Roman"/>
                <w:sz w:val="18"/>
                <w:szCs w:val="18"/>
              </w:rPr>
              <w:t xml:space="preserve"> Mining Enterprise</w:t>
            </w:r>
          </w:p>
        </w:tc>
        <w:tc>
          <w:tcPr>
            <w:tcW w:w="3544" w:type="dxa"/>
            <w:noWrap/>
            <w:hideMark/>
          </w:tcPr>
          <w:p w14:paraId="4061AB6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Abirem</w:t>
            </w:r>
            <w:proofErr w:type="spellEnd"/>
          </w:p>
        </w:tc>
        <w:tc>
          <w:tcPr>
            <w:tcW w:w="3685" w:type="dxa"/>
          </w:tcPr>
          <w:p w14:paraId="7DF91E4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590C5D4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30-Apr-19</w:t>
            </w:r>
          </w:p>
        </w:tc>
      </w:tr>
      <w:tr w:rsidR="00ED48FC" w:rsidRPr="00D317AF" w14:paraId="65061BD5"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74AF7CA0"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0B4D0B4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Quest Premier Mining Enterprise</w:t>
            </w:r>
          </w:p>
        </w:tc>
        <w:tc>
          <w:tcPr>
            <w:tcW w:w="3544" w:type="dxa"/>
            <w:noWrap/>
            <w:hideMark/>
          </w:tcPr>
          <w:p w14:paraId="25B64DB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Abirem</w:t>
            </w:r>
            <w:proofErr w:type="spellEnd"/>
          </w:p>
        </w:tc>
        <w:tc>
          <w:tcPr>
            <w:tcW w:w="3685" w:type="dxa"/>
          </w:tcPr>
          <w:p w14:paraId="5DD0B57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2ACF128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30-Apr-19</w:t>
            </w:r>
          </w:p>
        </w:tc>
      </w:tr>
      <w:tr w:rsidR="00E66F3C" w:rsidRPr="00D317AF" w14:paraId="293B1DF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88" w:type="dxa"/>
          </w:tcPr>
          <w:p w14:paraId="366697F7"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18E0B38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Rite Way Enterprise</w:t>
            </w:r>
          </w:p>
        </w:tc>
        <w:tc>
          <w:tcPr>
            <w:tcW w:w="3544" w:type="dxa"/>
            <w:noWrap/>
            <w:hideMark/>
          </w:tcPr>
          <w:p w14:paraId="7F54F35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Abirem</w:t>
            </w:r>
            <w:proofErr w:type="spellEnd"/>
          </w:p>
        </w:tc>
        <w:tc>
          <w:tcPr>
            <w:tcW w:w="3685" w:type="dxa"/>
          </w:tcPr>
          <w:p w14:paraId="79098AD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7E1FE90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30-Apr-19</w:t>
            </w:r>
          </w:p>
        </w:tc>
      </w:tr>
      <w:tr w:rsidR="00ED48FC" w:rsidRPr="00D317AF" w14:paraId="6BDBA63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988" w:type="dxa"/>
          </w:tcPr>
          <w:p w14:paraId="5BFA3D2A" w14:textId="77777777" w:rsidR="00ED48FC" w:rsidRPr="00D317AF" w:rsidRDefault="00ED48FC" w:rsidP="00D317AF">
            <w:pPr>
              <w:numPr>
                <w:ilvl w:val="0"/>
                <w:numId w:val="22"/>
              </w:numPr>
              <w:spacing w:after="0" w:line="240" w:lineRule="auto"/>
              <w:contextualSpacing/>
              <w:rPr>
                <w:rFonts w:asciiTheme="majorHAnsi" w:eastAsia="Times New Roman" w:hAnsiTheme="majorHAnsi" w:cs="Times New Roman"/>
                <w:b w:val="0"/>
                <w:bCs w:val="0"/>
                <w:sz w:val="18"/>
                <w:szCs w:val="18"/>
              </w:rPr>
            </w:pPr>
          </w:p>
        </w:tc>
        <w:tc>
          <w:tcPr>
            <w:tcW w:w="3827" w:type="dxa"/>
            <w:hideMark/>
          </w:tcPr>
          <w:p w14:paraId="2A094E5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Taanu Mining Enterprise</w:t>
            </w:r>
          </w:p>
        </w:tc>
        <w:tc>
          <w:tcPr>
            <w:tcW w:w="3544" w:type="dxa"/>
            <w:noWrap/>
            <w:hideMark/>
          </w:tcPr>
          <w:p w14:paraId="420E865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r w:rsidRPr="00D317AF">
              <w:rPr>
                <w:rFonts w:asciiTheme="majorHAnsi" w:eastAsia="Times New Roman" w:hAnsiTheme="majorHAnsi" w:cs="Times New Roman"/>
                <w:iCs/>
                <w:sz w:val="20"/>
                <w:szCs w:val="20"/>
              </w:rPr>
              <w:t>Jamestown/</w:t>
            </w:r>
            <w:proofErr w:type="spellStart"/>
            <w:r w:rsidRPr="00D317AF">
              <w:rPr>
                <w:rFonts w:asciiTheme="majorHAnsi" w:eastAsia="Times New Roman" w:hAnsiTheme="majorHAnsi" w:cs="Times New Roman"/>
                <w:iCs/>
                <w:sz w:val="20"/>
                <w:szCs w:val="20"/>
              </w:rPr>
              <w:t>Abirem</w:t>
            </w:r>
            <w:proofErr w:type="spellEnd"/>
          </w:p>
        </w:tc>
        <w:tc>
          <w:tcPr>
            <w:tcW w:w="3685" w:type="dxa"/>
          </w:tcPr>
          <w:p w14:paraId="4245912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20"/>
                <w:szCs w:val="20"/>
              </w:rPr>
            </w:pPr>
            <w:proofErr w:type="spellStart"/>
            <w:r w:rsidRPr="00D317AF">
              <w:rPr>
                <w:rFonts w:asciiTheme="majorHAnsi" w:eastAsia="Times New Roman" w:hAnsiTheme="majorHAnsi" w:cs="Times New Roman"/>
                <w:iCs/>
                <w:sz w:val="20"/>
                <w:szCs w:val="20"/>
              </w:rPr>
              <w:t>Birim</w:t>
            </w:r>
            <w:proofErr w:type="spellEnd"/>
            <w:r w:rsidRPr="00D317AF">
              <w:rPr>
                <w:rFonts w:asciiTheme="majorHAnsi" w:eastAsia="Times New Roman" w:hAnsiTheme="majorHAnsi" w:cs="Times New Roman"/>
                <w:iCs/>
                <w:sz w:val="20"/>
                <w:szCs w:val="20"/>
              </w:rPr>
              <w:t xml:space="preserve"> North</w:t>
            </w:r>
          </w:p>
        </w:tc>
        <w:tc>
          <w:tcPr>
            <w:tcW w:w="1276" w:type="dxa"/>
          </w:tcPr>
          <w:p w14:paraId="01DF3AB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30-Apr-19</w:t>
            </w:r>
          </w:p>
        </w:tc>
      </w:tr>
    </w:tbl>
    <w:p w14:paraId="26BC6D5C" w14:textId="77777777" w:rsidR="00240115" w:rsidRDefault="00240115" w:rsidP="00D317AF">
      <w:pPr>
        <w:pStyle w:val="Caption"/>
        <w:spacing w:after="0"/>
        <w:rPr>
          <w:rFonts w:asciiTheme="majorHAnsi" w:hAnsiTheme="majorHAnsi" w:cs="Times New Roman"/>
          <w:b w:val="0"/>
          <w:sz w:val="16"/>
          <w:szCs w:val="16"/>
        </w:rPr>
      </w:pPr>
      <w:bookmarkStart w:id="15" w:name="_Toc203989727"/>
    </w:p>
    <w:p w14:paraId="16205276" w14:textId="77777777" w:rsidR="0087180A" w:rsidRDefault="0087180A" w:rsidP="00D317AF">
      <w:pPr>
        <w:pStyle w:val="Caption"/>
        <w:spacing w:after="0"/>
        <w:rPr>
          <w:rFonts w:asciiTheme="majorHAnsi" w:hAnsiTheme="majorHAnsi" w:cs="Times New Roman"/>
          <w:b w:val="0"/>
          <w:sz w:val="16"/>
          <w:szCs w:val="16"/>
        </w:rPr>
      </w:pPr>
    </w:p>
    <w:p w14:paraId="65C46DA9" w14:textId="77777777" w:rsidR="0087180A" w:rsidRDefault="0087180A" w:rsidP="00D317AF">
      <w:pPr>
        <w:pStyle w:val="Caption"/>
        <w:spacing w:after="0"/>
        <w:rPr>
          <w:rFonts w:asciiTheme="majorHAnsi" w:hAnsiTheme="majorHAnsi" w:cs="Times New Roman"/>
          <w:b w:val="0"/>
          <w:sz w:val="16"/>
          <w:szCs w:val="16"/>
        </w:rPr>
      </w:pPr>
    </w:p>
    <w:p w14:paraId="621DF46A" w14:textId="77777777" w:rsidR="0087180A" w:rsidRDefault="0087180A" w:rsidP="00D317AF">
      <w:pPr>
        <w:pStyle w:val="Caption"/>
        <w:spacing w:after="0"/>
        <w:rPr>
          <w:rFonts w:asciiTheme="majorHAnsi" w:hAnsiTheme="majorHAnsi" w:cs="Times New Roman"/>
          <w:b w:val="0"/>
          <w:sz w:val="16"/>
          <w:szCs w:val="16"/>
        </w:rPr>
      </w:pPr>
    </w:p>
    <w:p w14:paraId="6D02A7F9" w14:textId="7E7C6A60" w:rsidR="00ED48FC" w:rsidRPr="00D317AF" w:rsidRDefault="00ED48FC" w:rsidP="00D317AF">
      <w:pPr>
        <w:pStyle w:val="Caption"/>
        <w:spacing w:after="0"/>
        <w:rPr>
          <w:rFonts w:asciiTheme="majorHAnsi" w:hAnsiTheme="majorHAnsi" w:cs="Times New Roman"/>
          <w:b w:val="0"/>
          <w:sz w:val="16"/>
          <w:szCs w:val="16"/>
        </w:rPr>
      </w:pPr>
      <w:r w:rsidRPr="00D317AF">
        <w:rPr>
          <w:rFonts w:asciiTheme="majorHAnsi" w:hAnsiTheme="majorHAnsi" w:cs="Times New Roman"/>
          <w:b w:val="0"/>
          <w:sz w:val="16"/>
          <w:szCs w:val="16"/>
        </w:rPr>
        <w:lastRenderedPageBreak/>
        <w:t xml:space="preserve">Table </w:t>
      </w:r>
      <w:r w:rsidRPr="00D317AF">
        <w:rPr>
          <w:rFonts w:asciiTheme="majorHAnsi" w:hAnsiTheme="majorHAnsi" w:cs="Times New Roman"/>
          <w:b w:val="0"/>
          <w:sz w:val="16"/>
          <w:szCs w:val="16"/>
        </w:rPr>
        <w:fldChar w:fldCharType="begin"/>
      </w:r>
      <w:r w:rsidRPr="00D317AF">
        <w:rPr>
          <w:rFonts w:asciiTheme="majorHAnsi" w:hAnsiTheme="majorHAnsi" w:cs="Times New Roman"/>
          <w:b w:val="0"/>
          <w:sz w:val="16"/>
          <w:szCs w:val="16"/>
        </w:rPr>
        <w:instrText xml:space="preserve"> SEQ Table \* ARABIC </w:instrText>
      </w:r>
      <w:r w:rsidRPr="00D317AF">
        <w:rPr>
          <w:rFonts w:asciiTheme="majorHAnsi" w:hAnsiTheme="majorHAnsi" w:cs="Times New Roman"/>
          <w:b w:val="0"/>
          <w:sz w:val="16"/>
          <w:szCs w:val="16"/>
        </w:rPr>
        <w:fldChar w:fldCharType="separate"/>
      </w:r>
      <w:r w:rsidR="0087180A">
        <w:rPr>
          <w:rFonts w:asciiTheme="majorHAnsi" w:hAnsiTheme="majorHAnsi" w:cs="Times New Roman"/>
          <w:b w:val="0"/>
          <w:noProof/>
          <w:sz w:val="16"/>
          <w:szCs w:val="16"/>
        </w:rPr>
        <w:t>14</w:t>
      </w:r>
      <w:r w:rsidRPr="00D317AF">
        <w:rPr>
          <w:rFonts w:asciiTheme="majorHAnsi" w:hAnsiTheme="majorHAnsi" w:cs="Times New Roman"/>
          <w:b w:val="0"/>
          <w:sz w:val="16"/>
          <w:szCs w:val="16"/>
        </w:rPr>
        <w:fldChar w:fldCharType="end"/>
      </w:r>
      <w:r w:rsidRPr="00D317AF">
        <w:rPr>
          <w:rFonts w:asciiTheme="majorHAnsi" w:hAnsiTheme="majorHAnsi" w:cs="Times New Roman"/>
          <w:b w:val="0"/>
          <w:sz w:val="16"/>
          <w:szCs w:val="16"/>
        </w:rPr>
        <w:t xml:space="preserve">: List of 47 SSMLs that </w:t>
      </w:r>
      <w:proofErr w:type="gramStart"/>
      <w:r w:rsidRPr="00D317AF">
        <w:rPr>
          <w:rFonts w:asciiTheme="majorHAnsi" w:hAnsiTheme="majorHAnsi" w:cs="Times New Roman"/>
          <w:b w:val="0"/>
          <w:sz w:val="16"/>
          <w:szCs w:val="16"/>
        </w:rPr>
        <w:t>falls</w:t>
      </w:r>
      <w:proofErr w:type="gramEnd"/>
      <w:r w:rsidRPr="00D317AF">
        <w:rPr>
          <w:rFonts w:asciiTheme="majorHAnsi" w:hAnsiTheme="majorHAnsi" w:cs="Times New Roman"/>
          <w:b w:val="0"/>
          <w:sz w:val="16"/>
          <w:szCs w:val="16"/>
        </w:rPr>
        <w:t xml:space="preserve"> in Prospecting area based on the legend of the composite map</w:t>
      </w:r>
      <w:bookmarkEnd w:id="15"/>
    </w:p>
    <w:tbl>
      <w:tblPr>
        <w:tblStyle w:val="GridTable4-Accent2"/>
        <w:tblW w:w="13320" w:type="dxa"/>
        <w:tblLook w:val="04A0" w:firstRow="1" w:lastRow="0" w:firstColumn="1" w:lastColumn="0" w:noHBand="0" w:noVBand="1"/>
      </w:tblPr>
      <w:tblGrid>
        <w:gridCol w:w="988"/>
        <w:gridCol w:w="4394"/>
        <w:gridCol w:w="2977"/>
        <w:gridCol w:w="2551"/>
        <w:gridCol w:w="2410"/>
      </w:tblGrid>
      <w:tr w:rsidR="00E66F3C" w:rsidRPr="00D317AF" w14:paraId="7BAC7801" w14:textId="77777777" w:rsidTr="002578FB">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988" w:type="dxa"/>
          </w:tcPr>
          <w:p w14:paraId="15EA5F65" w14:textId="77777777" w:rsidR="00ED48FC" w:rsidRPr="00D317AF" w:rsidRDefault="00ED48FC" w:rsidP="00D317AF">
            <w:pPr>
              <w:spacing w:after="0"/>
              <w:jc w:val="center"/>
              <w:rPr>
                <w:rFonts w:asciiTheme="majorHAnsi" w:eastAsia="Times New Roman" w:hAnsiTheme="majorHAnsi" w:cs="Times New Roman"/>
                <w:b w:val="0"/>
                <w:color w:val="FFFFFF"/>
                <w:sz w:val="18"/>
                <w:szCs w:val="18"/>
              </w:rPr>
            </w:pPr>
          </w:p>
        </w:tc>
        <w:tc>
          <w:tcPr>
            <w:tcW w:w="4394" w:type="dxa"/>
            <w:hideMark/>
          </w:tcPr>
          <w:p w14:paraId="5B5A5831"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COMPANY NAME</w:t>
            </w:r>
          </w:p>
        </w:tc>
        <w:tc>
          <w:tcPr>
            <w:tcW w:w="2977" w:type="dxa"/>
          </w:tcPr>
          <w:p w14:paraId="33F639FA"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LOCATION</w:t>
            </w:r>
          </w:p>
        </w:tc>
        <w:tc>
          <w:tcPr>
            <w:tcW w:w="2551" w:type="dxa"/>
          </w:tcPr>
          <w:p w14:paraId="081AEE10"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DISTRICT</w:t>
            </w:r>
          </w:p>
        </w:tc>
        <w:tc>
          <w:tcPr>
            <w:tcW w:w="2410" w:type="dxa"/>
          </w:tcPr>
          <w:p w14:paraId="0C2B7ECF"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rPr>
            </w:pPr>
            <w:r w:rsidRPr="00D317AF">
              <w:rPr>
                <w:rFonts w:asciiTheme="majorHAnsi" w:hAnsiTheme="majorHAnsi" w:cs="Times New Roman"/>
                <w:b w:val="0"/>
                <w:sz w:val="18"/>
                <w:szCs w:val="18"/>
              </w:rPr>
              <w:t>DATE OF GRANT</w:t>
            </w:r>
          </w:p>
        </w:tc>
      </w:tr>
      <w:tr w:rsidR="00E66F3C" w:rsidRPr="00D317AF" w14:paraId="4EE300C3"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2284B008"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5761EB8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Goldal</w:t>
            </w:r>
            <w:proofErr w:type="spellEnd"/>
            <w:r w:rsidRPr="00D317AF">
              <w:rPr>
                <w:rFonts w:asciiTheme="majorHAnsi" w:eastAsia="Times New Roman" w:hAnsiTheme="majorHAnsi" w:cs="Times New Roman"/>
                <w:sz w:val="18"/>
                <w:szCs w:val="18"/>
              </w:rPr>
              <w:t xml:space="preserve"> Enterprise</w:t>
            </w:r>
          </w:p>
        </w:tc>
        <w:tc>
          <w:tcPr>
            <w:tcW w:w="2977" w:type="dxa"/>
          </w:tcPr>
          <w:p w14:paraId="6294DAC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Anwiafutu</w:t>
            </w:r>
          </w:p>
        </w:tc>
        <w:tc>
          <w:tcPr>
            <w:tcW w:w="2551" w:type="dxa"/>
          </w:tcPr>
          <w:p w14:paraId="039ADEF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2410" w:type="dxa"/>
          </w:tcPr>
          <w:p w14:paraId="676954B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06-Jan-25</w:t>
            </w:r>
          </w:p>
        </w:tc>
      </w:tr>
      <w:tr w:rsidR="00ED48FC" w:rsidRPr="00D317AF" w14:paraId="1C4F9AF8"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75A11958"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4056436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Eagle Eye Mining Limited</w:t>
            </w:r>
          </w:p>
        </w:tc>
        <w:tc>
          <w:tcPr>
            <w:tcW w:w="2977" w:type="dxa"/>
          </w:tcPr>
          <w:p w14:paraId="48637DD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Mmpeasem</w:t>
            </w:r>
            <w:proofErr w:type="spellEnd"/>
          </w:p>
        </w:tc>
        <w:tc>
          <w:tcPr>
            <w:tcW w:w="2551" w:type="dxa"/>
          </w:tcPr>
          <w:p w14:paraId="2BDF4AE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Ahanta West</w:t>
            </w:r>
          </w:p>
        </w:tc>
        <w:tc>
          <w:tcPr>
            <w:tcW w:w="2410" w:type="dxa"/>
          </w:tcPr>
          <w:p w14:paraId="3049DA7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66F3C" w:rsidRPr="00D317AF" w14:paraId="20D9E237"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34F8E05B"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4AC3C8B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Kessiem</w:t>
            </w:r>
            <w:proofErr w:type="spellEnd"/>
            <w:r w:rsidRPr="00D317AF">
              <w:rPr>
                <w:rFonts w:asciiTheme="majorHAnsi" w:eastAsia="Times New Roman" w:hAnsiTheme="majorHAnsi" w:cs="Times New Roman"/>
                <w:sz w:val="18"/>
                <w:szCs w:val="18"/>
              </w:rPr>
              <w:t xml:space="preserve"> Minerals Ltd</w:t>
            </w:r>
          </w:p>
        </w:tc>
        <w:tc>
          <w:tcPr>
            <w:tcW w:w="2977" w:type="dxa"/>
          </w:tcPr>
          <w:p w14:paraId="53F8F80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Bompieso</w:t>
            </w:r>
            <w:proofErr w:type="spellEnd"/>
          </w:p>
        </w:tc>
        <w:tc>
          <w:tcPr>
            <w:tcW w:w="2551" w:type="dxa"/>
          </w:tcPr>
          <w:p w14:paraId="114F86E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2410" w:type="dxa"/>
          </w:tcPr>
          <w:p w14:paraId="32F5F58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ED48FC" w:rsidRPr="00D317AF" w14:paraId="5342B085"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61C8101A"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531E912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Ekom</w:t>
            </w:r>
            <w:proofErr w:type="spellEnd"/>
            <w:r w:rsidRPr="00D317AF">
              <w:rPr>
                <w:rFonts w:asciiTheme="majorHAnsi" w:eastAsia="Times New Roman" w:hAnsiTheme="majorHAnsi" w:cs="Times New Roman"/>
                <w:sz w:val="18"/>
                <w:szCs w:val="18"/>
              </w:rPr>
              <w:t xml:space="preserve"> Eya Co-operative Small Scale Mining</w:t>
            </w:r>
          </w:p>
        </w:tc>
        <w:tc>
          <w:tcPr>
            <w:tcW w:w="2977" w:type="dxa"/>
          </w:tcPr>
          <w:p w14:paraId="56B391F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Donkoto</w:t>
            </w:r>
            <w:proofErr w:type="spellEnd"/>
          </w:p>
        </w:tc>
        <w:tc>
          <w:tcPr>
            <w:tcW w:w="2551" w:type="dxa"/>
          </w:tcPr>
          <w:p w14:paraId="41F3497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Bibiani</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Anhwiaso</w:t>
            </w:r>
            <w:proofErr w:type="spellEnd"/>
            <w:r w:rsidRPr="00D317AF">
              <w:rPr>
                <w:rFonts w:asciiTheme="majorHAnsi" w:eastAsia="Times New Roman" w:hAnsiTheme="majorHAnsi" w:cs="Times New Roman"/>
                <w:iCs/>
                <w:sz w:val="18"/>
                <w:szCs w:val="18"/>
              </w:rPr>
              <w:t>-Bekwai</w:t>
            </w:r>
          </w:p>
        </w:tc>
        <w:tc>
          <w:tcPr>
            <w:tcW w:w="2410" w:type="dxa"/>
          </w:tcPr>
          <w:p w14:paraId="2D55E51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20-Dec-24</w:t>
            </w:r>
          </w:p>
        </w:tc>
      </w:tr>
      <w:tr w:rsidR="00E66F3C" w:rsidRPr="00D317AF" w14:paraId="0C8A0BEF"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407AC03F"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402E1A3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2K Peprah Mining</w:t>
            </w:r>
          </w:p>
        </w:tc>
        <w:tc>
          <w:tcPr>
            <w:tcW w:w="2977" w:type="dxa"/>
          </w:tcPr>
          <w:p w14:paraId="43B1587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Punpunuase</w:t>
            </w:r>
          </w:p>
        </w:tc>
        <w:tc>
          <w:tcPr>
            <w:tcW w:w="2551" w:type="dxa"/>
          </w:tcPr>
          <w:p w14:paraId="059BEA4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Tano South</w:t>
            </w:r>
          </w:p>
        </w:tc>
        <w:tc>
          <w:tcPr>
            <w:tcW w:w="2410" w:type="dxa"/>
          </w:tcPr>
          <w:p w14:paraId="49779B3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19-Dec-24</w:t>
            </w:r>
          </w:p>
        </w:tc>
      </w:tr>
      <w:tr w:rsidR="00ED48FC" w:rsidRPr="00D317AF" w14:paraId="6AA93765"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26F894D6"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2972946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Franfatt Enterprise</w:t>
            </w:r>
          </w:p>
        </w:tc>
        <w:tc>
          <w:tcPr>
            <w:tcW w:w="2977" w:type="dxa"/>
          </w:tcPr>
          <w:p w14:paraId="2BB347B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Kadadwen, W/R</w:t>
            </w:r>
          </w:p>
        </w:tc>
        <w:tc>
          <w:tcPr>
            <w:tcW w:w="2551" w:type="dxa"/>
          </w:tcPr>
          <w:p w14:paraId="17D4438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Nzema East</w:t>
            </w:r>
          </w:p>
        </w:tc>
        <w:tc>
          <w:tcPr>
            <w:tcW w:w="2410" w:type="dxa"/>
          </w:tcPr>
          <w:p w14:paraId="453057E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17-Dec-24</w:t>
            </w:r>
          </w:p>
        </w:tc>
      </w:tr>
      <w:tr w:rsidR="00E66F3C" w:rsidRPr="00D317AF" w14:paraId="6D992920"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78BF0EE8"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54ABC5B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Frank Osei Sarfo 20 Limited</w:t>
            </w:r>
          </w:p>
        </w:tc>
        <w:tc>
          <w:tcPr>
            <w:tcW w:w="2977" w:type="dxa"/>
          </w:tcPr>
          <w:p w14:paraId="5CCD5CB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Akyem Abodom</w:t>
            </w:r>
          </w:p>
        </w:tc>
        <w:tc>
          <w:tcPr>
            <w:tcW w:w="2551" w:type="dxa"/>
          </w:tcPr>
          <w:p w14:paraId="4D69D04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p>
        </w:tc>
        <w:tc>
          <w:tcPr>
            <w:tcW w:w="2410" w:type="dxa"/>
          </w:tcPr>
          <w:p w14:paraId="6F676BA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16-Dec-24</w:t>
            </w:r>
          </w:p>
        </w:tc>
      </w:tr>
      <w:tr w:rsidR="00ED48FC" w:rsidRPr="00D317AF" w14:paraId="78ECBD50"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27CB9375"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47E4B97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YST Gold Mines &amp; Buying Ent.</w:t>
            </w:r>
          </w:p>
        </w:tc>
        <w:tc>
          <w:tcPr>
            <w:tcW w:w="2977" w:type="dxa"/>
          </w:tcPr>
          <w:p w14:paraId="2CABA20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Akyerensuagya</w:t>
            </w:r>
            <w:proofErr w:type="spellEnd"/>
            <w:r w:rsidRPr="00D317AF">
              <w:rPr>
                <w:rFonts w:asciiTheme="majorHAnsi" w:eastAsia="Times New Roman" w:hAnsiTheme="majorHAnsi" w:cs="Times New Roman"/>
                <w:iCs/>
                <w:sz w:val="18"/>
                <w:szCs w:val="18"/>
              </w:rPr>
              <w:t xml:space="preserve"> </w:t>
            </w:r>
          </w:p>
        </w:tc>
        <w:tc>
          <w:tcPr>
            <w:tcW w:w="2551" w:type="dxa"/>
          </w:tcPr>
          <w:p w14:paraId="4F74EA2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South</w:t>
            </w:r>
          </w:p>
        </w:tc>
        <w:tc>
          <w:tcPr>
            <w:tcW w:w="2410" w:type="dxa"/>
          </w:tcPr>
          <w:p w14:paraId="53477F5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28-Nov-24</w:t>
            </w:r>
          </w:p>
        </w:tc>
      </w:tr>
      <w:tr w:rsidR="00E66F3C" w:rsidRPr="00D317AF" w14:paraId="0F97413D"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2D27934F"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624B113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YST Gold Mines &amp; Buying Ent.</w:t>
            </w:r>
          </w:p>
        </w:tc>
        <w:tc>
          <w:tcPr>
            <w:tcW w:w="2977" w:type="dxa"/>
          </w:tcPr>
          <w:p w14:paraId="74E165A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Akyerensuagya</w:t>
            </w:r>
            <w:proofErr w:type="spellEnd"/>
            <w:r w:rsidRPr="00D317AF">
              <w:rPr>
                <w:rFonts w:asciiTheme="majorHAnsi" w:eastAsia="Times New Roman" w:hAnsiTheme="majorHAnsi" w:cs="Times New Roman"/>
                <w:iCs/>
                <w:sz w:val="18"/>
                <w:szCs w:val="18"/>
              </w:rPr>
              <w:t xml:space="preserve"> </w:t>
            </w:r>
          </w:p>
        </w:tc>
        <w:tc>
          <w:tcPr>
            <w:tcW w:w="2551" w:type="dxa"/>
          </w:tcPr>
          <w:p w14:paraId="06062B6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South</w:t>
            </w:r>
          </w:p>
        </w:tc>
        <w:tc>
          <w:tcPr>
            <w:tcW w:w="2410" w:type="dxa"/>
          </w:tcPr>
          <w:p w14:paraId="35BC305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28-Nov-24</w:t>
            </w:r>
          </w:p>
        </w:tc>
      </w:tr>
      <w:tr w:rsidR="00ED48FC" w:rsidRPr="00D317AF" w14:paraId="02EE68D9"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38AE8D83"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1B77B7F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YST Gold Mines &amp; Buying Ent.</w:t>
            </w:r>
          </w:p>
        </w:tc>
        <w:tc>
          <w:tcPr>
            <w:tcW w:w="2977" w:type="dxa"/>
          </w:tcPr>
          <w:p w14:paraId="5AD8CB8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Akyerensuagya</w:t>
            </w:r>
            <w:proofErr w:type="spellEnd"/>
            <w:r w:rsidRPr="00D317AF">
              <w:rPr>
                <w:rFonts w:asciiTheme="majorHAnsi" w:eastAsia="Times New Roman" w:hAnsiTheme="majorHAnsi" w:cs="Times New Roman"/>
                <w:iCs/>
                <w:sz w:val="18"/>
                <w:szCs w:val="18"/>
              </w:rPr>
              <w:t xml:space="preserve"> </w:t>
            </w:r>
          </w:p>
        </w:tc>
        <w:tc>
          <w:tcPr>
            <w:tcW w:w="2551" w:type="dxa"/>
          </w:tcPr>
          <w:p w14:paraId="4A05DE1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South</w:t>
            </w:r>
          </w:p>
        </w:tc>
        <w:tc>
          <w:tcPr>
            <w:tcW w:w="2410" w:type="dxa"/>
          </w:tcPr>
          <w:p w14:paraId="5E266B4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28-Nov-24</w:t>
            </w:r>
          </w:p>
        </w:tc>
      </w:tr>
      <w:tr w:rsidR="00E66F3C" w:rsidRPr="00D317AF" w14:paraId="2B423B7E"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0F390F72"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1B124E4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Koantwi</w:t>
            </w:r>
            <w:proofErr w:type="spellEnd"/>
            <w:r w:rsidRPr="00D317AF">
              <w:rPr>
                <w:rFonts w:asciiTheme="majorHAnsi" w:eastAsia="Times New Roman" w:hAnsiTheme="majorHAnsi" w:cs="Times New Roman"/>
                <w:sz w:val="18"/>
                <w:szCs w:val="18"/>
              </w:rPr>
              <w:t xml:space="preserve"> Mining Co. Ltd</w:t>
            </w:r>
          </w:p>
        </w:tc>
        <w:tc>
          <w:tcPr>
            <w:tcW w:w="2977" w:type="dxa"/>
          </w:tcPr>
          <w:p w14:paraId="2850C2D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Denkyira Diaso</w:t>
            </w:r>
          </w:p>
        </w:tc>
        <w:tc>
          <w:tcPr>
            <w:tcW w:w="2551" w:type="dxa"/>
          </w:tcPr>
          <w:p w14:paraId="3D4EB66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Upper Denkyira West</w:t>
            </w:r>
          </w:p>
        </w:tc>
        <w:tc>
          <w:tcPr>
            <w:tcW w:w="2410" w:type="dxa"/>
          </w:tcPr>
          <w:p w14:paraId="0FB8452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24-Oct-24</w:t>
            </w:r>
          </w:p>
        </w:tc>
      </w:tr>
      <w:tr w:rsidR="00ED48FC" w:rsidRPr="00D317AF" w14:paraId="5611ABCF"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26F12572"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0C3643A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Adjoebia</w:t>
            </w:r>
            <w:proofErr w:type="spellEnd"/>
            <w:r w:rsidRPr="00D317AF">
              <w:rPr>
                <w:rFonts w:asciiTheme="majorHAnsi" w:eastAsia="Times New Roman" w:hAnsiTheme="majorHAnsi" w:cs="Times New Roman"/>
                <w:sz w:val="18"/>
                <w:szCs w:val="18"/>
              </w:rPr>
              <w:t xml:space="preserve"> Mining Enterprise</w:t>
            </w:r>
          </w:p>
        </w:tc>
        <w:tc>
          <w:tcPr>
            <w:tcW w:w="2977" w:type="dxa"/>
          </w:tcPr>
          <w:p w14:paraId="18CD60B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Eshiem</w:t>
            </w:r>
            <w:proofErr w:type="spellEnd"/>
            <w:r w:rsidRPr="00D317AF">
              <w:rPr>
                <w:rFonts w:asciiTheme="majorHAnsi" w:eastAsia="Times New Roman" w:hAnsiTheme="majorHAnsi" w:cs="Times New Roman"/>
                <w:iCs/>
                <w:sz w:val="18"/>
                <w:szCs w:val="18"/>
              </w:rPr>
              <w:t>, W/R</w:t>
            </w:r>
          </w:p>
        </w:tc>
        <w:tc>
          <w:tcPr>
            <w:tcW w:w="2551" w:type="dxa"/>
          </w:tcPr>
          <w:p w14:paraId="1A031AA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Nzema East</w:t>
            </w:r>
          </w:p>
        </w:tc>
        <w:tc>
          <w:tcPr>
            <w:tcW w:w="2410" w:type="dxa"/>
          </w:tcPr>
          <w:p w14:paraId="0423376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03-Oct-24</w:t>
            </w:r>
          </w:p>
        </w:tc>
      </w:tr>
      <w:tr w:rsidR="00E66F3C" w:rsidRPr="00D317AF" w14:paraId="1E93F86E"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7EF8F6EB"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3025839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JKcem</w:t>
            </w:r>
            <w:proofErr w:type="spellEnd"/>
            <w:r w:rsidRPr="00D317AF">
              <w:rPr>
                <w:rFonts w:asciiTheme="majorHAnsi" w:eastAsia="Times New Roman" w:hAnsiTheme="majorHAnsi" w:cs="Times New Roman"/>
                <w:sz w:val="18"/>
                <w:szCs w:val="18"/>
              </w:rPr>
              <w:t xml:space="preserve"> Mining</w:t>
            </w:r>
          </w:p>
        </w:tc>
        <w:tc>
          <w:tcPr>
            <w:tcW w:w="2977" w:type="dxa"/>
          </w:tcPr>
          <w:p w14:paraId="2A36193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Odumase-K9/</w:t>
            </w:r>
            <w:proofErr w:type="spellStart"/>
            <w:r w:rsidRPr="00D317AF">
              <w:rPr>
                <w:rFonts w:asciiTheme="majorHAnsi" w:eastAsia="Times New Roman" w:hAnsiTheme="majorHAnsi" w:cs="Times New Roman"/>
                <w:iCs/>
                <w:sz w:val="18"/>
                <w:szCs w:val="18"/>
              </w:rPr>
              <w:t>Mpohor</w:t>
            </w:r>
            <w:proofErr w:type="spellEnd"/>
          </w:p>
        </w:tc>
        <w:tc>
          <w:tcPr>
            <w:tcW w:w="2551" w:type="dxa"/>
          </w:tcPr>
          <w:p w14:paraId="78711E6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Western. Ghana</w:t>
            </w:r>
          </w:p>
        </w:tc>
        <w:tc>
          <w:tcPr>
            <w:tcW w:w="2410" w:type="dxa"/>
          </w:tcPr>
          <w:p w14:paraId="26A838B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09-Aug-24</w:t>
            </w:r>
          </w:p>
        </w:tc>
      </w:tr>
      <w:tr w:rsidR="00ED48FC" w:rsidRPr="00D317AF" w14:paraId="0C1D484A"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2DAE5FCA"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159D9B5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Hifaks</w:t>
            </w:r>
            <w:proofErr w:type="spellEnd"/>
            <w:r w:rsidRPr="00D317AF">
              <w:rPr>
                <w:rFonts w:asciiTheme="majorHAnsi" w:eastAsia="Times New Roman" w:hAnsiTheme="majorHAnsi" w:cs="Times New Roman"/>
                <w:sz w:val="18"/>
                <w:szCs w:val="18"/>
              </w:rPr>
              <w:t xml:space="preserve"> Ghana Ltd.</w:t>
            </w:r>
          </w:p>
        </w:tc>
        <w:tc>
          <w:tcPr>
            <w:tcW w:w="2977" w:type="dxa"/>
          </w:tcPr>
          <w:p w14:paraId="5A5CC24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Viisee</w:t>
            </w:r>
            <w:proofErr w:type="spellEnd"/>
          </w:p>
        </w:tc>
        <w:tc>
          <w:tcPr>
            <w:tcW w:w="2551" w:type="dxa"/>
          </w:tcPr>
          <w:p w14:paraId="3395F2B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Wa</w:t>
            </w:r>
            <w:proofErr w:type="spellEnd"/>
          </w:p>
        </w:tc>
        <w:tc>
          <w:tcPr>
            <w:tcW w:w="2410" w:type="dxa"/>
          </w:tcPr>
          <w:p w14:paraId="1A8C1C1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28-Nov-23</w:t>
            </w:r>
          </w:p>
        </w:tc>
      </w:tr>
      <w:tr w:rsidR="00E66F3C" w:rsidRPr="00D317AF" w14:paraId="55AAF2A6"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5A6AF461"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542E219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Bosome</w:t>
            </w:r>
            <w:proofErr w:type="spellEnd"/>
            <w:r w:rsidRPr="00D317AF">
              <w:rPr>
                <w:rFonts w:asciiTheme="majorHAnsi" w:eastAsia="Times New Roman" w:hAnsiTheme="majorHAnsi" w:cs="Times New Roman"/>
                <w:sz w:val="18"/>
                <w:szCs w:val="18"/>
              </w:rPr>
              <w:t xml:space="preserve"> </w:t>
            </w:r>
            <w:proofErr w:type="spellStart"/>
            <w:r w:rsidRPr="00D317AF">
              <w:rPr>
                <w:rFonts w:asciiTheme="majorHAnsi" w:eastAsia="Times New Roman" w:hAnsiTheme="majorHAnsi" w:cs="Times New Roman"/>
                <w:sz w:val="18"/>
                <w:szCs w:val="18"/>
              </w:rPr>
              <w:t>Freho</w:t>
            </w:r>
            <w:proofErr w:type="spellEnd"/>
            <w:r w:rsidRPr="00D317AF">
              <w:rPr>
                <w:rFonts w:asciiTheme="majorHAnsi" w:eastAsia="Times New Roman" w:hAnsiTheme="majorHAnsi" w:cs="Times New Roman"/>
                <w:sz w:val="18"/>
                <w:szCs w:val="18"/>
              </w:rPr>
              <w:t xml:space="preserve"> Area "A" Community Mining Group</w:t>
            </w:r>
          </w:p>
        </w:tc>
        <w:tc>
          <w:tcPr>
            <w:tcW w:w="2977" w:type="dxa"/>
          </w:tcPr>
          <w:p w14:paraId="08CBEE2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Danso</w:t>
            </w:r>
          </w:p>
        </w:tc>
        <w:tc>
          <w:tcPr>
            <w:tcW w:w="2551" w:type="dxa"/>
          </w:tcPr>
          <w:p w14:paraId="127C4CE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Bosome</w:t>
            </w:r>
            <w:proofErr w:type="spell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Freho</w:t>
            </w:r>
            <w:proofErr w:type="spellEnd"/>
          </w:p>
        </w:tc>
        <w:tc>
          <w:tcPr>
            <w:tcW w:w="2410" w:type="dxa"/>
          </w:tcPr>
          <w:p w14:paraId="459DE6C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17-Nov-23</w:t>
            </w:r>
          </w:p>
        </w:tc>
      </w:tr>
      <w:tr w:rsidR="00ED48FC" w:rsidRPr="00D317AF" w14:paraId="49202216"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1A2BB767"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1A27AFE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Bosome</w:t>
            </w:r>
            <w:proofErr w:type="spellEnd"/>
            <w:r w:rsidRPr="00D317AF">
              <w:rPr>
                <w:rFonts w:asciiTheme="majorHAnsi" w:eastAsia="Times New Roman" w:hAnsiTheme="majorHAnsi" w:cs="Times New Roman"/>
                <w:sz w:val="18"/>
                <w:szCs w:val="18"/>
              </w:rPr>
              <w:t xml:space="preserve"> </w:t>
            </w:r>
            <w:proofErr w:type="spellStart"/>
            <w:r w:rsidRPr="00D317AF">
              <w:rPr>
                <w:rFonts w:asciiTheme="majorHAnsi" w:eastAsia="Times New Roman" w:hAnsiTheme="majorHAnsi" w:cs="Times New Roman"/>
                <w:sz w:val="18"/>
                <w:szCs w:val="18"/>
              </w:rPr>
              <w:t>Freho</w:t>
            </w:r>
            <w:proofErr w:type="spellEnd"/>
            <w:r w:rsidRPr="00D317AF">
              <w:rPr>
                <w:rFonts w:asciiTheme="majorHAnsi" w:eastAsia="Times New Roman" w:hAnsiTheme="majorHAnsi" w:cs="Times New Roman"/>
                <w:sz w:val="18"/>
                <w:szCs w:val="18"/>
              </w:rPr>
              <w:t xml:space="preserve"> Area "B" Community Mining Group</w:t>
            </w:r>
          </w:p>
        </w:tc>
        <w:tc>
          <w:tcPr>
            <w:tcW w:w="2977" w:type="dxa"/>
          </w:tcPr>
          <w:p w14:paraId="7F930CD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Danso</w:t>
            </w:r>
          </w:p>
        </w:tc>
        <w:tc>
          <w:tcPr>
            <w:tcW w:w="2551" w:type="dxa"/>
          </w:tcPr>
          <w:p w14:paraId="475FDC6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Bosome</w:t>
            </w:r>
            <w:proofErr w:type="spell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Freho</w:t>
            </w:r>
            <w:proofErr w:type="spellEnd"/>
          </w:p>
        </w:tc>
        <w:tc>
          <w:tcPr>
            <w:tcW w:w="2410" w:type="dxa"/>
          </w:tcPr>
          <w:p w14:paraId="439869D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17-Nov-23</w:t>
            </w:r>
          </w:p>
        </w:tc>
      </w:tr>
      <w:tr w:rsidR="00E66F3C" w:rsidRPr="00D317AF" w14:paraId="36872B91"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70C87171"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54B4F8E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Bosome</w:t>
            </w:r>
            <w:proofErr w:type="spellEnd"/>
            <w:r w:rsidRPr="00D317AF">
              <w:rPr>
                <w:rFonts w:asciiTheme="majorHAnsi" w:eastAsia="Times New Roman" w:hAnsiTheme="majorHAnsi" w:cs="Times New Roman"/>
                <w:sz w:val="18"/>
                <w:szCs w:val="18"/>
              </w:rPr>
              <w:t xml:space="preserve"> </w:t>
            </w:r>
            <w:proofErr w:type="spellStart"/>
            <w:r w:rsidRPr="00D317AF">
              <w:rPr>
                <w:rFonts w:asciiTheme="majorHAnsi" w:eastAsia="Times New Roman" w:hAnsiTheme="majorHAnsi" w:cs="Times New Roman"/>
                <w:sz w:val="18"/>
                <w:szCs w:val="18"/>
              </w:rPr>
              <w:t>Freho</w:t>
            </w:r>
            <w:proofErr w:type="spellEnd"/>
            <w:r w:rsidRPr="00D317AF">
              <w:rPr>
                <w:rFonts w:asciiTheme="majorHAnsi" w:eastAsia="Times New Roman" w:hAnsiTheme="majorHAnsi" w:cs="Times New Roman"/>
                <w:sz w:val="18"/>
                <w:szCs w:val="18"/>
              </w:rPr>
              <w:t xml:space="preserve"> Area "C" Community Mining Group</w:t>
            </w:r>
          </w:p>
        </w:tc>
        <w:tc>
          <w:tcPr>
            <w:tcW w:w="2977" w:type="dxa"/>
          </w:tcPr>
          <w:p w14:paraId="3DBCC14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Danso</w:t>
            </w:r>
          </w:p>
        </w:tc>
        <w:tc>
          <w:tcPr>
            <w:tcW w:w="2551" w:type="dxa"/>
          </w:tcPr>
          <w:p w14:paraId="0D4EBB9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Bosome</w:t>
            </w:r>
            <w:proofErr w:type="spell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Freho</w:t>
            </w:r>
            <w:proofErr w:type="spellEnd"/>
          </w:p>
        </w:tc>
        <w:tc>
          <w:tcPr>
            <w:tcW w:w="2410" w:type="dxa"/>
          </w:tcPr>
          <w:p w14:paraId="207EAB8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17-Nov-23</w:t>
            </w:r>
          </w:p>
        </w:tc>
      </w:tr>
      <w:tr w:rsidR="00ED48FC" w:rsidRPr="00D317AF" w14:paraId="0E37C852"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7A9F2520"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4660397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Bosome</w:t>
            </w:r>
            <w:proofErr w:type="spellEnd"/>
            <w:r w:rsidRPr="00D317AF">
              <w:rPr>
                <w:rFonts w:asciiTheme="majorHAnsi" w:eastAsia="Times New Roman" w:hAnsiTheme="majorHAnsi" w:cs="Times New Roman"/>
                <w:sz w:val="18"/>
                <w:szCs w:val="18"/>
              </w:rPr>
              <w:t xml:space="preserve"> </w:t>
            </w:r>
            <w:proofErr w:type="spellStart"/>
            <w:r w:rsidRPr="00D317AF">
              <w:rPr>
                <w:rFonts w:asciiTheme="majorHAnsi" w:eastAsia="Times New Roman" w:hAnsiTheme="majorHAnsi" w:cs="Times New Roman"/>
                <w:sz w:val="18"/>
                <w:szCs w:val="18"/>
              </w:rPr>
              <w:t>Freho</w:t>
            </w:r>
            <w:proofErr w:type="spellEnd"/>
            <w:r w:rsidRPr="00D317AF">
              <w:rPr>
                <w:rFonts w:asciiTheme="majorHAnsi" w:eastAsia="Times New Roman" w:hAnsiTheme="majorHAnsi" w:cs="Times New Roman"/>
                <w:sz w:val="18"/>
                <w:szCs w:val="18"/>
              </w:rPr>
              <w:t xml:space="preserve"> Area "D" Community Mining Group</w:t>
            </w:r>
          </w:p>
        </w:tc>
        <w:tc>
          <w:tcPr>
            <w:tcW w:w="2977" w:type="dxa"/>
          </w:tcPr>
          <w:p w14:paraId="748908A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Danso</w:t>
            </w:r>
          </w:p>
        </w:tc>
        <w:tc>
          <w:tcPr>
            <w:tcW w:w="2551" w:type="dxa"/>
          </w:tcPr>
          <w:p w14:paraId="481DF5F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Bosome</w:t>
            </w:r>
            <w:proofErr w:type="spell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Freho</w:t>
            </w:r>
            <w:proofErr w:type="spellEnd"/>
          </w:p>
        </w:tc>
        <w:tc>
          <w:tcPr>
            <w:tcW w:w="2410" w:type="dxa"/>
          </w:tcPr>
          <w:p w14:paraId="4072C68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17-Nov-23</w:t>
            </w:r>
          </w:p>
        </w:tc>
      </w:tr>
      <w:tr w:rsidR="00E66F3C" w:rsidRPr="00D317AF" w14:paraId="3789DE50"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0D0CB501"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3B88983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Bosome</w:t>
            </w:r>
            <w:proofErr w:type="spellEnd"/>
            <w:r w:rsidRPr="00D317AF">
              <w:rPr>
                <w:rFonts w:asciiTheme="majorHAnsi" w:eastAsia="Times New Roman" w:hAnsiTheme="majorHAnsi" w:cs="Times New Roman"/>
                <w:sz w:val="18"/>
                <w:szCs w:val="18"/>
              </w:rPr>
              <w:t xml:space="preserve"> </w:t>
            </w:r>
            <w:proofErr w:type="spellStart"/>
            <w:r w:rsidRPr="00D317AF">
              <w:rPr>
                <w:rFonts w:asciiTheme="majorHAnsi" w:eastAsia="Times New Roman" w:hAnsiTheme="majorHAnsi" w:cs="Times New Roman"/>
                <w:sz w:val="18"/>
                <w:szCs w:val="18"/>
              </w:rPr>
              <w:t>Freho</w:t>
            </w:r>
            <w:proofErr w:type="spellEnd"/>
            <w:r w:rsidRPr="00D317AF">
              <w:rPr>
                <w:rFonts w:asciiTheme="majorHAnsi" w:eastAsia="Times New Roman" w:hAnsiTheme="majorHAnsi" w:cs="Times New Roman"/>
                <w:sz w:val="18"/>
                <w:szCs w:val="18"/>
              </w:rPr>
              <w:t xml:space="preserve"> Area "E" Community Mining Group</w:t>
            </w:r>
          </w:p>
        </w:tc>
        <w:tc>
          <w:tcPr>
            <w:tcW w:w="2977" w:type="dxa"/>
          </w:tcPr>
          <w:p w14:paraId="0244604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Danso</w:t>
            </w:r>
          </w:p>
        </w:tc>
        <w:tc>
          <w:tcPr>
            <w:tcW w:w="2551" w:type="dxa"/>
          </w:tcPr>
          <w:p w14:paraId="142F608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Ashanti</w:t>
            </w:r>
          </w:p>
        </w:tc>
        <w:tc>
          <w:tcPr>
            <w:tcW w:w="2410" w:type="dxa"/>
          </w:tcPr>
          <w:p w14:paraId="789642B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17-Nov-23</w:t>
            </w:r>
          </w:p>
        </w:tc>
      </w:tr>
      <w:tr w:rsidR="00ED48FC" w:rsidRPr="00D317AF" w14:paraId="19906922"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3F2284B2"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2A496E2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Bosome</w:t>
            </w:r>
            <w:proofErr w:type="spellEnd"/>
            <w:r w:rsidRPr="00D317AF">
              <w:rPr>
                <w:rFonts w:asciiTheme="majorHAnsi" w:eastAsia="Times New Roman" w:hAnsiTheme="majorHAnsi" w:cs="Times New Roman"/>
                <w:sz w:val="18"/>
                <w:szCs w:val="18"/>
              </w:rPr>
              <w:t xml:space="preserve"> </w:t>
            </w:r>
            <w:proofErr w:type="spellStart"/>
            <w:r w:rsidRPr="00D317AF">
              <w:rPr>
                <w:rFonts w:asciiTheme="majorHAnsi" w:eastAsia="Times New Roman" w:hAnsiTheme="majorHAnsi" w:cs="Times New Roman"/>
                <w:sz w:val="18"/>
                <w:szCs w:val="18"/>
              </w:rPr>
              <w:t>Freho</w:t>
            </w:r>
            <w:proofErr w:type="spellEnd"/>
            <w:r w:rsidRPr="00D317AF">
              <w:rPr>
                <w:rFonts w:asciiTheme="majorHAnsi" w:eastAsia="Times New Roman" w:hAnsiTheme="majorHAnsi" w:cs="Times New Roman"/>
                <w:sz w:val="18"/>
                <w:szCs w:val="18"/>
              </w:rPr>
              <w:t xml:space="preserve"> Area "F" Community Mining Group</w:t>
            </w:r>
          </w:p>
        </w:tc>
        <w:tc>
          <w:tcPr>
            <w:tcW w:w="2977" w:type="dxa"/>
          </w:tcPr>
          <w:p w14:paraId="5E132DD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Danso</w:t>
            </w:r>
          </w:p>
        </w:tc>
        <w:tc>
          <w:tcPr>
            <w:tcW w:w="2551" w:type="dxa"/>
          </w:tcPr>
          <w:p w14:paraId="20D3B93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Bosome</w:t>
            </w:r>
            <w:proofErr w:type="spell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Freho</w:t>
            </w:r>
            <w:proofErr w:type="spellEnd"/>
          </w:p>
        </w:tc>
        <w:tc>
          <w:tcPr>
            <w:tcW w:w="2410" w:type="dxa"/>
          </w:tcPr>
          <w:p w14:paraId="7574B6A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17-Nov-23</w:t>
            </w:r>
          </w:p>
        </w:tc>
      </w:tr>
      <w:tr w:rsidR="00E66F3C" w:rsidRPr="00D317AF" w14:paraId="345B248C"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541DFB04"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1D33B51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Bosome</w:t>
            </w:r>
            <w:proofErr w:type="spellEnd"/>
            <w:r w:rsidRPr="00D317AF">
              <w:rPr>
                <w:rFonts w:asciiTheme="majorHAnsi" w:eastAsia="Times New Roman" w:hAnsiTheme="majorHAnsi" w:cs="Times New Roman"/>
                <w:sz w:val="18"/>
                <w:szCs w:val="18"/>
              </w:rPr>
              <w:t xml:space="preserve"> </w:t>
            </w:r>
            <w:proofErr w:type="spellStart"/>
            <w:r w:rsidRPr="00D317AF">
              <w:rPr>
                <w:rFonts w:asciiTheme="majorHAnsi" w:eastAsia="Times New Roman" w:hAnsiTheme="majorHAnsi" w:cs="Times New Roman"/>
                <w:sz w:val="18"/>
                <w:szCs w:val="18"/>
              </w:rPr>
              <w:t>Freho</w:t>
            </w:r>
            <w:proofErr w:type="spellEnd"/>
            <w:r w:rsidRPr="00D317AF">
              <w:rPr>
                <w:rFonts w:asciiTheme="majorHAnsi" w:eastAsia="Times New Roman" w:hAnsiTheme="majorHAnsi" w:cs="Times New Roman"/>
                <w:sz w:val="18"/>
                <w:szCs w:val="18"/>
              </w:rPr>
              <w:t xml:space="preserve"> Area "G" Community Mining Group</w:t>
            </w:r>
          </w:p>
        </w:tc>
        <w:tc>
          <w:tcPr>
            <w:tcW w:w="2977" w:type="dxa"/>
          </w:tcPr>
          <w:p w14:paraId="63B7687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Danso/</w:t>
            </w:r>
            <w:proofErr w:type="spellStart"/>
            <w:r w:rsidRPr="00D317AF">
              <w:rPr>
                <w:rFonts w:asciiTheme="majorHAnsi" w:eastAsia="Times New Roman" w:hAnsiTheme="majorHAnsi" w:cs="Times New Roman"/>
                <w:iCs/>
                <w:sz w:val="18"/>
                <w:szCs w:val="18"/>
              </w:rPr>
              <w:t>Bosome</w:t>
            </w:r>
            <w:proofErr w:type="spell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Freho</w:t>
            </w:r>
            <w:proofErr w:type="spellEnd"/>
            <w:r w:rsidRPr="00D317AF">
              <w:rPr>
                <w:rFonts w:asciiTheme="majorHAnsi" w:eastAsia="Times New Roman" w:hAnsiTheme="majorHAnsi" w:cs="Times New Roman"/>
                <w:iCs/>
                <w:sz w:val="18"/>
                <w:szCs w:val="18"/>
              </w:rPr>
              <w:t xml:space="preserve"> </w:t>
            </w:r>
          </w:p>
        </w:tc>
        <w:tc>
          <w:tcPr>
            <w:tcW w:w="2551" w:type="dxa"/>
          </w:tcPr>
          <w:p w14:paraId="0E2F2B5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Bosome</w:t>
            </w:r>
            <w:proofErr w:type="spell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Freho</w:t>
            </w:r>
            <w:proofErr w:type="spellEnd"/>
          </w:p>
        </w:tc>
        <w:tc>
          <w:tcPr>
            <w:tcW w:w="2410" w:type="dxa"/>
          </w:tcPr>
          <w:p w14:paraId="429DA1F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17-Nov-23</w:t>
            </w:r>
          </w:p>
        </w:tc>
      </w:tr>
      <w:tr w:rsidR="00ED48FC" w:rsidRPr="00D317AF" w14:paraId="42C410E2"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2795E1F5"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3C0A385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TMC Mining Ltd</w:t>
            </w:r>
          </w:p>
        </w:tc>
        <w:tc>
          <w:tcPr>
            <w:tcW w:w="2977" w:type="dxa"/>
          </w:tcPr>
          <w:p w14:paraId="6F202E4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Adamanso</w:t>
            </w:r>
            <w:proofErr w:type="spellEnd"/>
            <w:r w:rsidRPr="00D317AF">
              <w:rPr>
                <w:rFonts w:asciiTheme="majorHAnsi" w:eastAsia="Times New Roman" w:hAnsiTheme="majorHAnsi" w:cs="Times New Roman"/>
                <w:iCs/>
                <w:sz w:val="18"/>
                <w:szCs w:val="18"/>
              </w:rPr>
              <w:t xml:space="preserve">, Wassa </w:t>
            </w:r>
            <w:proofErr w:type="spellStart"/>
            <w:r w:rsidRPr="00D317AF">
              <w:rPr>
                <w:rFonts w:asciiTheme="majorHAnsi" w:eastAsia="Times New Roman" w:hAnsiTheme="majorHAnsi" w:cs="Times New Roman"/>
                <w:iCs/>
                <w:sz w:val="18"/>
                <w:szCs w:val="18"/>
              </w:rPr>
              <w:t>Amenfi</w:t>
            </w:r>
            <w:proofErr w:type="spellEnd"/>
            <w:r w:rsidRPr="00D317AF">
              <w:rPr>
                <w:rFonts w:asciiTheme="majorHAnsi" w:eastAsia="Times New Roman" w:hAnsiTheme="majorHAnsi" w:cs="Times New Roman"/>
                <w:iCs/>
                <w:sz w:val="18"/>
                <w:szCs w:val="18"/>
              </w:rPr>
              <w:t xml:space="preserve"> East</w:t>
            </w:r>
          </w:p>
        </w:tc>
        <w:tc>
          <w:tcPr>
            <w:tcW w:w="2551" w:type="dxa"/>
          </w:tcPr>
          <w:p w14:paraId="409B6CD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Western. Ghana</w:t>
            </w:r>
          </w:p>
        </w:tc>
        <w:tc>
          <w:tcPr>
            <w:tcW w:w="2410" w:type="dxa"/>
          </w:tcPr>
          <w:p w14:paraId="25AB96C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20-Sep-23</w:t>
            </w:r>
          </w:p>
        </w:tc>
      </w:tr>
      <w:tr w:rsidR="00E66F3C" w:rsidRPr="00D317AF" w14:paraId="088FD184"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76C8779A"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03A1566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Tegyaabunyeni</w:t>
            </w:r>
            <w:proofErr w:type="spellEnd"/>
            <w:r w:rsidRPr="00D317AF">
              <w:rPr>
                <w:rFonts w:asciiTheme="majorHAnsi" w:eastAsia="Times New Roman" w:hAnsiTheme="majorHAnsi" w:cs="Times New Roman"/>
                <w:sz w:val="18"/>
                <w:szCs w:val="18"/>
              </w:rPr>
              <w:t xml:space="preserve"> Limited</w:t>
            </w:r>
          </w:p>
        </w:tc>
        <w:tc>
          <w:tcPr>
            <w:tcW w:w="2977" w:type="dxa"/>
          </w:tcPr>
          <w:p w14:paraId="5F7D09E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Wa</w:t>
            </w:r>
            <w:proofErr w:type="spellEnd"/>
            <w:r w:rsidRPr="00D317AF">
              <w:rPr>
                <w:rFonts w:asciiTheme="majorHAnsi" w:eastAsia="Times New Roman" w:hAnsiTheme="majorHAnsi" w:cs="Times New Roman"/>
                <w:iCs/>
                <w:sz w:val="18"/>
                <w:szCs w:val="18"/>
              </w:rPr>
              <w:t xml:space="preserve"> East</w:t>
            </w:r>
          </w:p>
        </w:tc>
        <w:tc>
          <w:tcPr>
            <w:tcW w:w="2551" w:type="dxa"/>
          </w:tcPr>
          <w:p w14:paraId="5AF2DF1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Wa</w:t>
            </w:r>
            <w:proofErr w:type="spellEnd"/>
            <w:r w:rsidRPr="00D317AF">
              <w:rPr>
                <w:rFonts w:asciiTheme="majorHAnsi" w:eastAsia="Times New Roman" w:hAnsiTheme="majorHAnsi" w:cs="Times New Roman"/>
                <w:iCs/>
                <w:sz w:val="18"/>
                <w:szCs w:val="18"/>
              </w:rPr>
              <w:t xml:space="preserve"> East</w:t>
            </w:r>
          </w:p>
        </w:tc>
        <w:tc>
          <w:tcPr>
            <w:tcW w:w="2410" w:type="dxa"/>
          </w:tcPr>
          <w:p w14:paraId="3265DB0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01-Jun-23</w:t>
            </w:r>
          </w:p>
        </w:tc>
      </w:tr>
      <w:tr w:rsidR="00ED48FC" w:rsidRPr="00D317AF" w14:paraId="7AF28D04"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10657D1D"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207D71F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Pure </w:t>
            </w:r>
            <w:proofErr w:type="spellStart"/>
            <w:r w:rsidRPr="00D317AF">
              <w:rPr>
                <w:rFonts w:asciiTheme="majorHAnsi" w:eastAsia="Times New Roman" w:hAnsiTheme="majorHAnsi" w:cs="Times New Roman"/>
                <w:sz w:val="18"/>
                <w:szCs w:val="18"/>
              </w:rPr>
              <w:t>Caratage</w:t>
            </w:r>
            <w:proofErr w:type="spellEnd"/>
            <w:r w:rsidRPr="00D317AF">
              <w:rPr>
                <w:rFonts w:asciiTheme="majorHAnsi" w:eastAsia="Times New Roman" w:hAnsiTheme="majorHAnsi" w:cs="Times New Roman"/>
                <w:sz w:val="18"/>
                <w:szCs w:val="18"/>
              </w:rPr>
              <w:t xml:space="preserve"> Limited</w:t>
            </w:r>
          </w:p>
        </w:tc>
        <w:tc>
          <w:tcPr>
            <w:tcW w:w="2977" w:type="dxa"/>
          </w:tcPr>
          <w:p w14:paraId="0788EB1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Kadewaso</w:t>
            </w:r>
            <w:proofErr w:type="spellEnd"/>
            <w:r w:rsidRPr="00D317AF">
              <w:rPr>
                <w:rFonts w:asciiTheme="majorHAnsi" w:eastAsia="Times New Roman" w:hAnsiTheme="majorHAnsi" w:cs="Times New Roman"/>
                <w:iCs/>
                <w:sz w:val="18"/>
                <w:szCs w:val="18"/>
              </w:rPr>
              <w:t xml:space="preserve"> H/</w:t>
            </w:r>
            <w:proofErr w:type="spellStart"/>
            <w:r w:rsidRPr="00D317AF">
              <w:rPr>
                <w:rFonts w:asciiTheme="majorHAnsi" w:eastAsia="Times New Roman" w:hAnsiTheme="majorHAnsi" w:cs="Times New Roman"/>
                <w:iCs/>
                <w:sz w:val="18"/>
                <w:szCs w:val="18"/>
              </w:rPr>
              <w:t>Atiwa</w:t>
            </w:r>
            <w:proofErr w:type="spellEnd"/>
          </w:p>
        </w:tc>
        <w:tc>
          <w:tcPr>
            <w:tcW w:w="2551" w:type="dxa"/>
          </w:tcPr>
          <w:p w14:paraId="2AAEADB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2410" w:type="dxa"/>
          </w:tcPr>
          <w:p w14:paraId="0A4B045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30-May-23</w:t>
            </w:r>
          </w:p>
        </w:tc>
      </w:tr>
      <w:tr w:rsidR="00E66F3C" w:rsidRPr="00D317AF" w14:paraId="2459B830"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4618C59E"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3F621F4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Pure </w:t>
            </w:r>
            <w:proofErr w:type="spellStart"/>
            <w:r w:rsidRPr="00D317AF">
              <w:rPr>
                <w:rFonts w:asciiTheme="majorHAnsi" w:eastAsia="Times New Roman" w:hAnsiTheme="majorHAnsi" w:cs="Times New Roman"/>
                <w:sz w:val="18"/>
                <w:szCs w:val="18"/>
              </w:rPr>
              <w:t>Caratage</w:t>
            </w:r>
            <w:proofErr w:type="spellEnd"/>
            <w:r w:rsidRPr="00D317AF">
              <w:rPr>
                <w:rFonts w:asciiTheme="majorHAnsi" w:eastAsia="Times New Roman" w:hAnsiTheme="majorHAnsi" w:cs="Times New Roman"/>
                <w:sz w:val="18"/>
                <w:szCs w:val="18"/>
              </w:rPr>
              <w:t xml:space="preserve"> Limited</w:t>
            </w:r>
          </w:p>
        </w:tc>
        <w:tc>
          <w:tcPr>
            <w:tcW w:w="2977" w:type="dxa"/>
          </w:tcPr>
          <w:p w14:paraId="3256E1A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Kadewaso</w:t>
            </w:r>
            <w:proofErr w:type="spellEnd"/>
            <w:r w:rsidRPr="00D317AF">
              <w:rPr>
                <w:rFonts w:asciiTheme="majorHAnsi" w:eastAsia="Times New Roman" w:hAnsiTheme="majorHAnsi" w:cs="Times New Roman"/>
                <w:iCs/>
                <w:sz w:val="18"/>
                <w:szCs w:val="18"/>
              </w:rPr>
              <w:t xml:space="preserve"> K/</w:t>
            </w:r>
            <w:proofErr w:type="spellStart"/>
            <w:r w:rsidRPr="00D317AF">
              <w:rPr>
                <w:rFonts w:asciiTheme="majorHAnsi" w:eastAsia="Times New Roman" w:hAnsiTheme="majorHAnsi" w:cs="Times New Roman"/>
                <w:iCs/>
                <w:sz w:val="18"/>
                <w:szCs w:val="18"/>
              </w:rPr>
              <w:t>Atiwa</w:t>
            </w:r>
            <w:proofErr w:type="spellEnd"/>
          </w:p>
        </w:tc>
        <w:tc>
          <w:tcPr>
            <w:tcW w:w="2551" w:type="dxa"/>
          </w:tcPr>
          <w:p w14:paraId="4A1C7F7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Eastern. Ghana</w:t>
            </w:r>
          </w:p>
        </w:tc>
        <w:tc>
          <w:tcPr>
            <w:tcW w:w="2410" w:type="dxa"/>
          </w:tcPr>
          <w:p w14:paraId="4253CFD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30-May-23</w:t>
            </w:r>
          </w:p>
        </w:tc>
      </w:tr>
      <w:tr w:rsidR="00ED48FC" w:rsidRPr="00D317AF" w14:paraId="3980A537"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20FBC2AF"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756884B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Bongo-Soe Community Mining Ltd</w:t>
            </w:r>
          </w:p>
        </w:tc>
        <w:tc>
          <w:tcPr>
            <w:tcW w:w="2977" w:type="dxa"/>
          </w:tcPr>
          <w:p w14:paraId="45B87C2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Bongo, UE/R</w:t>
            </w:r>
          </w:p>
        </w:tc>
        <w:tc>
          <w:tcPr>
            <w:tcW w:w="2551" w:type="dxa"/>
          </w:tcPr>
          <w:p w14:paraId="5180DBE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Bongo</w:t>
            </w:r>
          </w:p>
        </w:tc>
        <w:tc>
          <w:tcPr>
            <w:tcW w:w="2410" w:type="dxa"/>
          </w:tcPr>
          <w:p w14:paraId="578236E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02-Feb-22</w:t>
            </w:r>
          </w:p>
        </w:tc>
      </w:tr>
      <w:tr w:rsidR="00E66F3C" w:rsidRPr="00D317AF" w14:paraId="6D294011"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174F0766"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4DDB946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Adisef14 Mining &amp; Construction Services</w:t>
            </w:r>
          </w:p>
        </w:tc>
        <w:tc>
          <w:tcPr>
            <w:tcW w:w="2977" w:type="dxa"/>
          </w:tcPr>
          <w:p w14:paraId="7BD9A7D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551" w:type="dxa"/>
          </w:tcPr>
          <w:p w14:paraId="680883D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29B7043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06-Jan-21</w:t>
            </w:r>
          </w:p>
        </w:tc>
      </w:tr>
      <w:tr w:rsidR="00ED48FC" w:rsidRPr="00D317AF" w14:paraId="06472AD7"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628BABB5"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23472F6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Napoleon Star Mining &amp; Construction</w:t>
            </w:r>
          </w:p>
        </w:tc>
        <w:tc>
          <w:tcPr>
            <w:tcW w:w="2977" w:type="dxa"/>
          </w:tcPr>
          <w:p w14:paraId="7CF1299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Asamang</w:t>
            </w:r>
            <w:proofErr w:type="spellEnd"/>
            <w:r w:rsidRPr="00D317AF">
              <w:rPr>
                <w:rFonts w:asciiTheme="majorHAnsi" w:eastAsia="Times New Roman" w:hAnsiTheme="majorHAnsi" w:cs="Times New Roman"/>
                <w:iCs/>
                <w:sz w:val="18"/>
                <w:szCs w:val="18"/>
              </w:rPr>
              <w:t>, A/R</w:t>
            </w:r>
          </w:p>
        </w:tc>
        <w:tc>
          <w:tcPr>
            <w:tcW w:w="2551" w:type="dxa"/>
          </w:tcPr>
          <w:p w14:paraId="4AD4D2F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61AEB44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24-Dec-20</w:t>
            </w:r>
          </w:p>
        </w:tc>
      </w:tr>
      <w:tr w:rsidR="00E66F3C" w:rsidRPr="00D317AF" w14:paraId="604FF223"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7343372B"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74A86E3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gramStart"/>
            <w:r w:rsidRPr="00D317AF">
              <w:rPr>
                <w:rFonts w:asciiTheme="majorHAnsi" w:eastAsia="Times New Roman" w:hAnsiTheme="majorHAnsi" w:cs="Times New Roman"/>
                <w:sz w:val="18"/>
                <w:szCs w:val="18"/>
              </w:rPr>
              <w:t>Hajj</w:t>
            </w:r>
            <w:proofErr w:type="gramEnd"/>
            <w:r w:rsidRPr="00D317AF">
              <w:rPr>
                <w:rFonts w:asciiTheme="majorHAnsi" w:eastAsia="Times New Roman" w:hAnsiTheme="majorHAnsi" w:cs="Times New Roman"/>
                <w:sz w:val="18"/>
                <w:szCs w:val="18"/>
              </w:rPr>
              <w:t>-One Resources Limited</w:t>
            </w:r>
          </w:p>
        </w:tc>
        <w:tc>
          <w:tcPr>
            <w:tcW w:w="2977" w:type="dxa"/>
          </w:tcPr>
          <w:p w14:paraId="7C9A4A0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Janfian</w:t>
            </w:r>
            <w:proofErr w:type="spellEnd"/>
            <w:r w:rsidRPr="00D317AF">
              <w:rPr>
                <w:rFonts w:asciiTheme="majorHAnsi" w:eastAsia="Times New Roman" w:hAnsiTheme="majorHAnsi" w:cs="Times New Roman"/>
                <w:iCs/>
                <w:sz w:val="18"/>
                <w:szCs w:val="18"/>
              </w:rPr>
              <w:t>, UW/R</w:t>
            </w:r>
          </w:p>
        </w:tc>
        <w:tc>
          <w:tcPr>
            <w:tcW w:w="2551" w:type="dxa"/>
          </w:tcPr>
          <w:p w14:paraId="4616614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Wa</w:t>
            </w:r>
            <w:proofErr w:type="spellEnd"/>
            <w:r w:rsidRPr="00D317AF">
              <w:rPr>
                <w:rFonts w:asciiTheme="majorHAnsi" w:eastAsia="Times New Roman" w:hAnsiTheme="majorHAnsi" w:cs="Times New Roman"/>
                <w:iCs/>
                <w:sz w:val="18"/>
                <w:szCs w:val="18"/>
              </w:rPr>
              <w:t xml:space="preserve"> East</w:t>
            </w:r>
          </w:p>
        </w:tc>
        <w:tc>
          <w:tcPr>
            <w:tcW w:w="2410" w:type="dxa"/>
          </w:tcPr>
          <w:p w14:paraId="639EDB4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16-Sep-20</w:t>
            </w:r>
          </w:p>
        </w:tc>
      </w:tr>
      <w:tr w:rsidR="00ED48FC" w:rsidRPr="00D317AF" w14:paraId="1B45BCFD"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76090865"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5394092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Gaza and </w:t>
            </w:r>
            <w:proofErr w:type="spellStart"/>
            <w:r w:rsidRPr="00D317AF">
              <w:rPr>
                <w:rFonts w:asciiTheme="majorHAnsi" w:eastAsia="Times New Roman" w:hAnsiTheme="majorHAnsi" w:cs="Times New Roman"/>
                <w:sz w:val="18"/>
                <w:szCs w:val="18"/>
              </w:rPr>
              <w:t>Hajees</w:t>
            </w:r>
            <w:proofErr w:type="spellEnd"/>
            <w:r w:rsidRPr="00D317AF">
              <w:rPr>
                <w:rFonts w:asciiTheme="majorHAnsi" w:eastAsia="Times New Roman" w:hAnsiTheme="majorHAnsi" w:cs="Times New Roman"/>
                <w:sz w:val="18"/>
                <w:szCs w:val="18"/>
              </w:rPr>
              <w:t xml:space="preserve"> Co. Ltd</w:t>
            </w:r>
          </w:p>
        </w:tc>
        <w:tc>
          <w:tcPr>
            <w:tcW w:w="2977" w:type="dxa"/>
          </w:tcPr>
          <w:p w14:paraId="7130A7D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Mempehia</w:t>
            </w:r>
            <w:proofErr w:type="spellEnd"/>
            <w:r w:rsidRPr="00D317AF">
              <w:rPr>
                <w:rFonts w:asciiTheme="majorHAnsi" w:eastAsia="Times New Roman" w:hAnsiTheme="majorHAnsi" w:cs="Times New Roman"/>
                <w:iCs/>
                <w:sz w:val="18"/>
                <w:szCs w:val="18"/>
              </w:rPr>
              <w:t>, AH/R</w:t>
            </w:r>
          </w:p>
        </w:tc>
        <w:tc>
          <w:tcPr>
            <w:tcW w:w="2551" w:type="dxa"/>
          </w:tcPr>
          <w:p w14:paraId="72A3A83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South</w:t>
            </w:r>
          </w:p>
        </w:tc>
        <w:tc>
          <w:tcPr>
            <w:tcW w:w="2410" w:type="dxa"/>
          </w:tcPr>
          <w:p w14:paraId="0B78259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26-Nov-19</w:t>
            </w:r>
          </w:p>
        </w:tc>
      </w:tr>
      <w:tr w:rsidR="00E66F3C" w:rsidRPr="00D317AF" w14:paraId="61423C9F"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5D6FE7D0"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291CEF5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5 Keys Mining Enterprise</w:t>
            </w:r>
          </w:p>
        </w:tc>
        <w:tc>
          <w:tcPr>
            <w:tcW w:w="2977" w:type="dxa"/>
          </w:tcPr>
          <w:p w14:paraId="561732E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551" w:type="dxa"/>
          </w:tcPr>
          <w:p w14:paraId="53088E4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0A4702C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D48FC" w:rsidRPr="00D317AF" w14:paraId="47999FED"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451C7FAC"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715AB02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Ad-</w:t>
            </w:r>
            <w:proofErr w:type="spellStart"/>
            <w:r w:rsidRPr="00D317AF">
              <w:rPr>
                <w:rFonts w:asciiTheme="majorHAnsi" w:eastAsia="Times New Roman" w:hAnsiTheme="majorHAnsi" w:cs="Times New Roman"/>
                <w:sz w:val="18"/>
                <w:szCs w:val="18"/>
              </w:rPr>
              <w:t>toria</w:t>
            </w:r>
            <w:proofErr w:type="spellEnd"/>
            <w:r w:rsidRPr="00D317AF">
              <w:rPr>
                <w:rFonts w:asciiTheme="majorHAnsi" w:eastAsia="Times New Roman" w:hAnsiTheme="majorHAnsi" w:cs="Times New Roman"/>
                <w:sz w:val="18"/>
                <w:szCs w:val="18"/>
              </w:rPr>
              <w:t xml:space="preserve"> Enterprise</w:t>
            </w:r>
          </w:p>
        </w:tc>
        <w:tc>
          <w:tcPr>
            <w:tcW w:w="2977" w:type="dxa"/>
          </w:tcPr>
          <w:p w14:paraId="3F2439E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551" w:type="dxa"/>
          </w:tcPr>
          <w:p w14:paraId="6BCF4C2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0AAA700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66F3C" w:rsidRPr="00D317AF" w14:paraId="35AA354E"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6B9934F1"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6F90E65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Akuamboat</w:t>
            </w:r>
            <w:proofErr w:type="spellEnd"/>
            <w:r w:rsidRPr="00D317AF">
              <w:rPr>
                <w:rFonts w:asciiTheme="majorHAnsi" w:eastAsia="Times New Roman" w:hAnsiTheme="majorHAnsi" w:cs="Times New Roman"/>
                <w:sz w:val="18"/>
                <w:szCs w:val="18"/>
              </w:rPr>
              <w:t xml:space="preserve"> Ventures</w:t>
            </w:r>
          </w:p>
        </w:tc>
        <w:tc>
          <w:tcPr>
            <w:tcW w:w="2977" w:type="dxa"/>
          </w:tcPr>
          <w:p w14:paraId="24E10A3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551" w:type="dxa"/>
          </w:tcPr>
          <w:p w14:paraId="6850E65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02A2ABE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D48FC" w:rsidRPr="00D317AF" w14:paraId="57576694"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5DCBD07F"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6F0A7CD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Akwapet</w:t>
            </w:r>
            <w:proofErr w:type="spellEnd"/>
            <w:r w:rsidRPr="00D317AF">
              <w:rPr>
                <w:rFonts w:asciiTheme="majorHAnsi" w:eastAsia="Times New Roman" w:hAnsiTheme="majorHAnsi" w:cs="Times New Roman"/>
                <w:sz w:val="18"/>
                <w:szCs w:val="18"/>
              </w:rPr>
              <w:t>-Star Mining and Construction Services</w:t>
            </w:r>
          </w:p>
        </w:tc>
        <w:tc>
          <w:tcPr>
            <w:tcW w:w="2977" w:type="dxa"/>
          </w:tcPr>
          <w:p w14:paraId="006422B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p>
        </w:tc>
        <w:tc>
          <w:tcPr>
            <w:tcW w:w="2551" w:type="dxa"/>
          </w:tcPr>
          <w:p w14:paraId="1C95966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31B712C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66F3C" w:rsidRPr="00D317AF" w14:paraId="5091A597"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4F072E41"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6186626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Amokosah</w:t>
            </w:r>
            <w:proofErr w:type="spellEnd"/>
            <w:r w:rsidRPr="00D317AF">
              <w:rPr>
                <w:rFonts w:asciiTheme="majorHAnsi" w:eastAsia="Times New Roman" w:hAnsiTheme="majorHAnsi" w:cs="Times New Roman"/>
                <w:sz w:val="18"/>
                <w:szCs w:val="18"/>
              </w:rPr>
              <w:t xml:space="preserve"> Resources</w:t>
            </w:r>
          </w:p>
        </w:tc>
        <w:tc>
          <w:tcPr>
            <w:tcW w:w="2977" w:type="dxa"/>
          </w:tcPr>
          <w:p w14:paraId="7B7B089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551" w:type="dxa"/>
          </w:tcPr>
          <w:p w14:paraId="3A05D25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0C6317B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D48FC" w:rsidRPr="00D317AF" w14:paraId="72EFD289"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7E8A7116"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2021540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Armjossco</w:t>
            </w:r>
            <w:proofErr w:type="spellEnd"/>
            <w:r w:rsidRPr="00D317AF">
              <w:rPr>
                <w:rFonts w:asciiTheme="majorHAnsi" w:eastAsia="Times New Roman" w:hAnsiTheme="majorHAnsi" w:cs="Times New Roman"/>
                <w:sz w:val="18"/>
                <w:szCs w:val="18"/>
              </w:rPr>
              <w:t xml:space="preserve"> Enterprise</w:t>
            </w:r>
          </w:p>
        </w:tc>
        <w:tc>
          <w:tcPr>
            <w:tcW w:w="2977" w:type="dxa"/>
          </w:tcPr>
          <w:p w14:paraId="39A14DE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551" w:type="dxa"/>
          </w:tcPr>
          <w:p w14:paraId="7C36B46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59B43F5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66F3C" w:rsidRPr="00D317AF" w14:paraId="1AED023B"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756CC65B"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6902832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DPGold</w:t>
            </w:r>
            <w:proofErr w:type="spellEnd"/>
            <w:r w:rsidRPr="00D317AF">
              <w:rPr>
                <w:rFonts w:asciiTheme="majorHAnsi" w:eastAsia="Times New Roman" w:hAnsiTheme="majorHAnsi" w:cs="Times New Roman"/>
                <w:sz w:val="18"/>
                <w:szCs w:val="18"/>
              </w:rPr>
              <w:t xml:space="preserve"> Company Limited</w:t>
            </w:r>
          </w:p>
        </w:tc>
        <w:tc>
          <w:tcPr>
            <w:tcW w:w="2977" w:type="dxa"/>
          </w:tcPr>
          <w:p w14:paraId="206F216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551" w:type="dxa"/>
          </w:tcPr>
          <w:p w14:paraId="62612DE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452AEDA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D48FC" w:rsidRPr="00D317AF" w14:paraId="5D81E7A3"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117B58FE"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4411CDA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Frota Enterprise</w:t>
            </w:r>
          </w:p>
        </w:tc>
        <w:tc>
          <w:tcPr>
            <w:tcW w:w="2977" w:type="dxa"/>
          </w:tcPr>
          <w:p w14:paraId="7A0B878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551" w:type="dxa"/>
          </w:tcPr>
          <w:p w14:paraId="275A927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58B2C6C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66F3C" w:rsidRPr="00D317AF" w14:paraId="7010A520"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5BA03C65"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2D39C2E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Hageman Mining &amp; Construction Ent.</w:t>
            </w:r>
          </w:p>
        </w:tc>
        <w:tc>
          <w:tcPr>
            <w:tcW w:w="2977" w:type="dxa"/>
          </w:tcPr>
          <w:p w14:paraId="1BF744C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proofErr w:type="gramStart"/>
            <w:r w:rsidRPr="00D317AF">
              <w:rPr>
                <w:rFonts w:asciiTheme="majorHAnsi" w:eastAsia="Times New Roman" w:hAnsiTheme="majorHAnsi" w:cs="Times New Roman"/>
                <w:iCs/>
                <w:sz w:val="18"/>
                <w:szCs w:val="18"/>
              </w:rPr>
              <w:t>Besease</w:t>
            </w:r>
            <w:proofErr w:type="spellEnd"/>
            <w:proofErr w:type="gramEnd"/>
            <w:r w:rsidRPr="00D317AF">
              <w:rPr>
                <w:rFonts w:asciiTheme="majorHAnsi" w:eastAsia="Times New Roman" w:hAnsiTheme="majorHAnsi" w:cs="Times New Roman"/>
                <w:iCs/>
                <w:sz w:val="18"/>
                <w:szCs w:val="18"/>
              </w:rPr>
              <w:t>, A/R</w:t>
            </w:r>
          </w:p>
        </w:tc>
        <w:tc>
          <w:tcPr>
            <w:tcW w:w="2551" w:type="dxa"/>
          </w:tcPr>
          <w:p w14:paraId="781661D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0DB4E70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D48FC" w:rsidRPr="00D317AF" w14:paraId="670902F6"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499BC0CC"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77403BD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Jadelkin</w:t>
            </w:r>
            <w:proofErr w:type="spellEnd"/>
            <w:r w:rsidRPr="00D317AF">
              <w:rPr>
                <w:rFonts w:asciiTheme="majorHAnsi" w:eastAsia="Times New Roman" w:hAnsiTheme="majorHAnsi" w:cs="Times New Roman"/>
                <w:sz w:val="18"/>
                <w:szCs w:val="18"/>
              </w:rPr>
              <w:t xml:space="preserve"> Mining &amp; Construction Ent.</w:t>
            </w:r>
          </w:p>
        </w:tc>
        <w:tc>
          <w:tcPr>
            <w:tcW w:w="2977" w:type="dxa"/>
          </w:tcPr>
          <w:p w14:paraId="76443F8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551" w:type="dxa"/>
          </w:tcPr>
          <w:p w14:paraId="334626A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25451A2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66F3C" w:rsidRPr="00D317AF" w14:paraId="5D8A9237"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5FC38B6E"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6BC8E2A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Magarb</w:t>
            </w:r>
            <w:proofErr w:type="spellEnd"/>
            <w:r w:rsidRPr="00D317AF">
              <w:rPr>
                <w:rFonts w:asciiTheme="majorHAnsi" w:eastAsia="Times New Roman" w:hAnsiTheme="majorHAnsi" w:cs="Times New Roman"/>
                <w:sz w:val="18"/>
                <w:szCs w:val="18"/>
              </w:rPr>
              <w:t xml:space="preserve"> Mining Enterprise</w:t>
            </w:r>
          </w:p>
        </w:tc>
        <w:tc>
          <w:tcPr>
            <w:tcW w:w="2977" w:type="dxa"/>
          </w:tcPr>
          <w:p w14:paraId="14AC563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551" w:type="dxa"/>
          </w:tcPr>
          <w:p w14:paraId="327480A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3A7960F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D48FC" w:rsidRPr="00D317AF" w14:paraId="053441BA"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28182CB0"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4277143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Men-del-son Mining &amp; Construction Services</w:t>
            </w:r>
          </w:p>
        </w:tc>
        <w:tc>
          <w:tcPr>
            <w:tcW w:w="2977" w:type="dxa"/>
          </w:tcPr>
          <w:p w14:paraId="6D4F1EE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551" w:type="dxa"/>
          </w:tcPr>
          <w:p w14:paraId="0F61621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25FD65B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66F3C" w:rsidRPr="00D317AF" w14:paraId="27F028A2"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40CA360A"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288803B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Mond-Oak Resources</w:t>
            </w:r>
          </w:p>
        </w:tc>
        <w:tc>
          <w:tcPr>
            <w:tcW w:w="2977" w:type="dxa"/>
          </w:tcPr>
          <w:p w14:paraId="0502398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551" w:type="dxa"/>
          </w:tcPr>
          <w:p w14:paraId="41669C0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187DAA0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D48FC" w:rsidRPr="00D317AF" w14:paraId="5F1FBC5B"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435385C6"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763FDC3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Selkamil</w:t>
            </w:r>
            <w:proofErr w:type="spellEnd"/>
            <w:r w:rsidRPr="00D317AF">
              <w:rPr>
                <w:rFonts w:asciiTheme="majorHAnsi" w:eastAsia="Times New Roman" w:hAnsiTheme="majorHAnsi" w:cs="Times New Roman"/>
                <w:sz w:val="18"/>
                <w:szCs w:val="18"/>
              </w:rPr>
              <w:t xml:space="preserve"> Mining Enterprise</w:t>
            </w:r>
          </w:p>
        </w:tc>
        <w:tc>
          <w:tcPr>
            <w:tcW w:w="2977" w:type="dxa"/>
          </w:tcPr>
          <w:p w14:paraId="0AF0EBC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551" w:type="dxa"/>
          </w:tcPr>
          <w:p w14:paraId="5792D0A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365B141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66F3C" w:rsidRPr="00D317AF" w14:paraId="13A8A7E3"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5F89D9C1"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4673B42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Seripapabi</w:t>
            </w:r>
            <w:proofErr w:type="spellEnd"/>
            <w:r w:rsidRPr="00D317AF">
              <w:rPr>
                <w:rFonts w:asciiTheme="majorHAnsi" w:eastAsia="Times New Roman" w:hAnsiTheme="majorHAnsi" w:cs="Times New Roman"/>
                <w:sz w:val="18"/>
                <w:szCs w:val="18"/>
              </w:rPr>
              <w:t xml:space="preserve"> Mining &amp; Construction Services</w:t>
            </w:r>
          </w:p>
        </w:tc>
        <w:tc>
          <w:tcPr>
            <w:tcW w:w="2977" w:type="dxa"/>
          </w:tcPr>
          <w:p w14:paraId="5FD228D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551" w:type="dxa"/>
          </w:tcPr>
          <w:p w14:paraId="1C7655B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02C3268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D48FC" w:rsidRPr="00D317AF" w14:paraId="3F90F727" w14:textId="77777777" w:rsidTr="002578FB">
        <w:trPr>
          <w:trHeight w:val="340"/>
        </w:trPr>
        <w:tc>
          <w:tcPr>
            <w:cnfStyle w:val="001000000000" w:firstRow="0" w:lastRow="0" w:firstColumn="1" w:lastColumn="0" w:oddVBand="0" w:evenVBand="0" w:oddHBand="0" w:evenHBand="0" w:firstRowFirstColumn="0" w:firstRowLastColumn="0" w:lastRowFirstColumn="0" w:lastRowLastColumn="0"/>
            <w:tcW w:w="988" w:type="dxa"/>
          </w:tcPr>
          <w:p w14:paraId="483D6976"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7703B4F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Star-Sia233 Mining &amp; Construction Services</w:t>
            </w:r>
          </w:p>
        </w:tc>
        <w:tc>
          <w:tcPr>
            <w:tcW w:w="2977" w:type="dxa"/>
          </w:tcPr>
          <w:p w14:paraId="64429DE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proofErr w:type="gramStart"/>
            <w:r w:rsidRPr="00D317AF">
              <w:rPr>
                <w:rFonts w:asciiTheme="majorHAnsi" w:eastAsia="Times New Roman" w:hAnsiTheme="majorHAnsi" w:cs="Times New Roman"/>
                <w:iCs/>
                <w:sz w:val="18"/>
                <w:szCs w:val="18"/>
              </w:rPr>
              <w:t>Besease</w:t>
            </w:r>
            <w:proofErr w:type="spellEnd"/>
            <w:proofErr w:type="gramEnd"/>
            <w:r w:rsidRPr="00D317AF">
              <w:rPr>
                <w:rFonts w:asciiTheme="majorHAnsi" w:eastAsia="Times New Roman" w:hAnsiTheme="majorHAnsi" w:cs="Times New Roman"/>
                <w:iCs/>
                <w:sz w:val="18"/>
                <w:szCs w:val="18"/>
              </w:rPr>
              <w:t>, A/R</w:t>
            </w:r>
          </w:p>
        </w:tc>
        <w:tc>
          <w:tcPr>
            <w:tcW w:w="2551" w:type="dxa"/>
          </w:tcPr>
          <w:p w14:paraId="6AAFB07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71114BA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r w:rsidR="00E66F3C" w:rsidRPr="00D317AF" w14:paraId="5AFEA544" w14:textId="77777777" w:rsidTr="002578F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88" w:type="dxa"/>
          </w:tcPr>
          <w:p w14:paraId="37665BC6" w14:textId="77777777" w:rsidR="00ED48FC" w:rsidRPr="00D317AF" w:rsidRDefault="00ED48FC" w:rsidP="00D317AF">
            <w:pPr>
              <w:numPr>
                <w:ilvl w:val="0"/>
                <w:numId w:val="18"/>
              </w:numPr>
              <w:spacing w:after="0" w:line="240" w:lineRule="auto"/>
              <w:contextualSpacing/>
              <w:jc w:val="both"/>
              <w:rPr>
                <w:rFonts w:asciiTheme="majorHAnsi" w:eastAsia="Times New Roman" w:hAnsiTheme="majorHAnsi" w:cs="Times New Roman"/>
                <w:b w:val="0"/>
                <w:bCs w:val="0"/>
                <w:sz w:val="18"/>
                <w:szCs w:val="18"/>
              </w:rPr>
            </w:pPr>
          </w:p>
        </w:tc>
        <w:tc>
          <w:tcPr>
            <w:tcW w:w="4394" w:type="dxa"/>
            <w:hideMark/>
          </w:tcPr>
          <w:p w14:paraId="6CDB952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Zoomines</w:t>
            </w:r>
            <w:proofErr w:type="spellEnd"/>
            <w:r w:rsidRPr="00D317AF">
              <w:rPr>
                <w:rFonts w:asciiTheme="majorHAnsi" w:eastAsia="Times New Roman" w:hAnsiTheme="majorHAnsi" w:cs="Times New Roman"/>
                <w:sz w:val="18"/>
                <w:szCs w:val="18"/>
              </w:rPr>
              <w:t xml:space="preserve"> Mines Mining &amp; Construction Ent</w:t>
            </w:r>
          </w:p>
        </w:tc>
        <w:tc>
          <w:tcPr>
            <w:tcW w:w="2977" w:type="dxa"/>
          </w:tcPr>
          <w:p w14:paraId="3EF57A9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Nsiana</w:t>
            </w:r>
            <w:proofErr w:type="spellEnd"/>
            <w:r w:rsidRPr="00D317AF">
              <w:rPr>
                <w:rFonts w:asciiTheme="majorHAnsi" w:eastAsia="Times New Roman" w:hAnsiTheme="majorHAnsi" w:cs="Times New Roman"/>
                <w:iCs/>
                <w:sz w:val="18"/>
                <w:szCs w:val="18"/>
              </w:rPr>
              <w:t>, A/R</w:t>
            </w:r>
          </w:p>
        </w:tc>
        <w:tc>
          <w:tcPr>
            <w:tcW w:w="2551" w:type="dxa"/>
          </w:tcPr>
          <w:p w14:paraId="6A6CDE1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410" w:type="dxa"/>
          </w:tcPr>
          <w:p w14:paraId="6D907C5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07-Nov-19</w:t>
            </w:r>
          </w:p>
        </w:tc>
      </w:tr>
    </w:tbl>
    <w:p w14:paraId="46FA0BD6" w14:textId="77777777" w:rsidR="00240115" w:rsidRDefault="00240115" w:rsidP="00240115">
      <w:pPr>
        <w:pStyle w:val="Caption"/>
        <w:spacing w:after="0"/>
        <w:rPr>
          <w:rFonts w:asciiTheme="majorHAnsi" w:hAnsiTheme="majorHAnsi" w:cs="Times New Roman"/>
          <w:b w:val="0"/>
          <w:sz w:val="20"/>
          <w:szCs w:val="20"/>
        </w:rPr>
      </w:pPr>
      <w:bookmarkStart w:id="16" w:name="_Toc203989728"/>
    </w:p>
    <w:p w14:paraId="302F77A3" w14:textId="77777777" w:rsidR="00240115" w:rsidRPr="00240115" w:rsidRDefault="00240115" w:rsidP="00240115"/>
    <w:p w14:paraId="355819AB" w14:textId="6EB0A672" w:rsidR="00ED48FC" w:rsidRPr="00240115" w:rsidRDefault="00ED48FC" w:rsidP="00240115">
      <w:pPr>
        <w:pStyle w:val="Caption"/>
        <w:spacing w:after="0"/>
        <w:rPr>
          <w:rFonts w:asciiTheme="majorHAnsi" w:hAnsiTheme="majorHAnsi" w:cs="Times New Roman"/>
          <w:b w:val="0"/>
          <w:sz w:val="16"/>
          <w:szCs w:val="16"/>
        </w:rPr>
      </w:pPr>
      <w:r w:rsidRPr="00D317AF">
        <w:rPr>
          <w:rFonts w:asciiTheme="majorHAnsi" w:hAnsiTheme="majorHAnsi" w:cs="Times New Roman"/>
          <w:b w:val="0"/>
          <w:sz w:val="16"/>
          <w:szCs w:val="16"/>
        </w:rPr>
        <w:t xml:space="preserve">Table </w:t>
      </w:r>
      <w:r w:rsidRPr="00D317AF">
        <w:rPr>
          <w:rFonts w:asciiTheme="majorHAnsi" w:hAnsiTheme="majorHAnsi" w:cs="Times New Roman"/>
          <w:b w:val="0"/>
          <w:sz w:val="16"/>
          <w:szCs w:val="16"/>
        </w:rPr>
        <w:fldChar w:fldCharType="begin"/>
      </w:r>
      <w:r w:rsidRPr="00D317AF">
        <w:rPr>
          <w:rFonts w:asciiTheme="majorHAnsi" w:hAnsiTheme="majorHAnsi" w:cs="Times New Roman"/>
          <w:b w:val="0"/>
          <w:sz w:val="16"/>
          <w:szCs w:val="16"/>
        </w:rPr>
        <w:instrText xml:space="preserve"> SEQ Table \* ARABIC </w:instrText>
      </w:r>
      <w:r w:rsidRPr="00D317AF">
        <w:rPr>
          <w:rFonts w:asciiTheme="majorHAnsi" w:hAnsiTheme="majorHAnsi" w:cs="Times New Roman"/>
          <w:b w:val="0"/>
          <w:sz w:val="16"/>
          <w:szCs w:val="16"/>
        </w:rPr>
        <w:fldChar w:fldCharType="separate"/>
      </w:r>
      <w:r w:rsidR="0087180A">
        <w:rPr>
          <w:rFonts w:asciiTheme="majorHAnsi" w:hAnsiTheme="majorHAnsi" w:cs="Times New Roman"/>
          <w:b w:val="0"/>
          <w:noProof/>
          <w:sz w:val="16"/>
          <w:szCs w:val="16"/>
        </w:rPr>
        <w:t>15</w:t>
      </w:r>
      <w:r w:rsidRPr="00D317AF">
        <w:rPr>
          <w:rFonts w:asciiTheme="majorHAnsi" w:hAnsiTheme="majorHAnsi" w:cs="Times New Roman"/>
          <w:b w:val="0"/>
          <w:sz w:val="16"/>
          <w:szCs w:val="16"/>
        </w:rPr>
        <w:fldChar w:fldCharType="end"/>
      </w:r>
      <w:r w:rsidRPr="00D317AF">
        <w:rPr>
          <w:rFonts w:asciiTheme="majorHAnsi" w:hAnsiTheme="majorHAnsi" w:cs="Times New Roman"/>
          <w:b w:val="0"/>
          <w:sz w:val="16"/>
          <w:szCs w:val="16"/>
        </w:rPr>
        <w:t xml:space="preserve">: List of 8 </w:t>
      </w:r>
      <w:r w:rsidR="00E66F3C" w:rsidRPr="00D317AF">
        <w:rPr>
          <w:rFonts w:asciiTheme="majorHAnsi" w:hAnsiTheme="majorHAnsi" w:cs="Times New Roman"/>
          <w:b w:val="0"/>
          <w:sz w:val="16"/>
          <w:szCs w:val="16"/>
        </w:rPr>
        <w:t>License</w:t>
      </w:r>
      <w:r w:rsidRPr="00D317AF">
        <w:rPr>
          <w:rFonts w:asciiTheme="majorHAnsi" w:hAnsiTheme="majorHAnsi" w:cs="Times New Roman"/>
          <w:b w:val="0"/>
          <w:sz w:val="16"/>
          <w:szCs w:val="16"/>
        </w:rPr>
        <w:t xml:space="preserve"> that fall in Mining Leases</w:t>
      </w:r>
      <w:bookmarkEnd w:id="16"/>
    </w:p>
    <w:tbl>
      <w:tblPr>
        <w:tblStyle w:val="GridTable4-Accent2"/>
        <w:tblW w:w="13320" w:type="dxa"/>
        <w:tblLook w:val="04A0" w:firstRow="1" w:lastRow="0" w:firstColumn="1" w:lastColumn="0" w:noHBand="0" w:noVBand="1"/>
      </w:tblPr>
      <w:tblGrid>
        <w:gridCol w:w="1271"/>
        <w:gridCol w:w="4111"/>
        <w:gridCol w:w="2977"/>
        <w:gridCol w:w="2551"/>
        <w:gridCol w:w="2410"/>
      </w:tblGrid>
      <w:tr w:rsidR="00E66F3C" w:rsidRPr="00D317AF" w14:paraId="61764EFD" w14:textId="77777777" w:rsidTr="002578FB">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271" w:type="dxa"/>
          </w:tcPr>
          <w:p w14:paraId="0FDD738A" w14:textId="77777777" w:rsidR="00ED48FC" w:rsidRPr="00D317AF" w:rsidRDefault="00ED48FC" w:rsidP="00D317AF">
            <w:pPr>
              <w:spacing w:after="0"/>
              <w:jc w:val="center"/>
              <w:rPr>
                <w:rFonts w:asciiTheme="majorHAnsi" w:hAnsiTheme="majorHAnsi" w:cs="Times New Roman"/>
                <w:b w:val="0"/>
                <w:bCs w:val="0"/>
                <w:sz w:val="18"/>
                <w:szCs w:val="18"/>
              </w:rPr>
            </w:pPr>
          </w:p>
        </w:tc>
        <w:tc>
          <w:tcPr>
            <w:tcW w:w="4111" w:type="dxa"/>
            <w:hideMark/>
          </w:tcPr>
          <w:p w14:paraId="3DA6345F"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rPr>
            </w:pPr>
            <w:r w:rsidRPr="00D317AF">
              <w:rPr>
                <w:rFonts w:asciiTheme="majorHAnsi" w:hAnsiTheme="majorHAnsi" w:cs="Times New Roman"/>
                <w:b w:val="0"/>
                <w:sz w:val="18"/>
                <w:szCs w:val="18"/>
              </w:rPr>
              <w:t>COMPANY NAME</w:t>
            </w:r>
          </w:p>
        </w:tc>
        <w:tc>
          <w:tcPr>
            <w:tcW w:w="2977" w:type="dxa"/>
            <w:hideMark/>
          </w:tcPr>
          <w:p w14:paraId="2C34060B"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rPr>
            </w:pPr>
            <w:r w:rsidRPr="00D317AF">
              <w:rPr>
                <w:rFonts w:asciiTheme="majorHAnsi" w:hAnsiTheme="majorHAnsi" w:cs="Times New Roman"/>
                <w:b w:val="0"/>
                <w:sz w:val="18"/>
                <w:szCs w:val="18"/>
              </w:rPr>
              <w:t>LOCATION</w:t>
            </w:r>
          </w:p>
        </w:tc>
        <w:tc>
          <w:tcPr>
            <w:tcW w:w="2551" w:type="dxa"/>
          </w:tcPr>
          <w:p w14:paraId="62D88C31"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rPr>
            </w:pPr>
            <w:r w:rsidRPr="00D317AF">
              <w:rPr>
                <w:rFonts w:asciiTheme="majorHAnsi" w:hAnsiTheme="majorHAnsi" w:cs="Times New Roman"/>
                <w:b w:val="0"/>
                <w:sz w:val="18"/>
                <w:szCs w:val="18"/>
              </w:rPr>
              <w:t>DISTRICT</w:t>
            </w:r>
          </w:p>
        </w:tc>
        <w:tc>
          <w:tcPr>
            <w:tcW w:w="2410" w:type="dxa"/>
          </w:tcPr>
          <w:p w14:paraId="2887167C"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rPr>
            </w:pPr>
            <w:r w:rsidRPr="00D317AF">
              <w:rPr>
                <w:rFonts w:asciiTheme="majorHAnsi" w:hAnsiTheme="majorHAnsi" w:cs="Times New Roman"/>
                <w:b w:val="0"/>
                <w:sz w:val="18"/>
                <w:szCs w:val="18"/>
              </w:rPr>
              <w:t>DATE OF GRANT</w:t>
            </w:r>
          </w:p>
        </w:tc>
      </w:tr>
      <w:tr w:rsidR="00E66F3C" w:rsidRPr="00D317AF" w14:paraId="0973B3CB" w14:textId="77777777" w:rsidTr="002578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Pr>
          <w:p w14:paraId="12C125BE" w14:textId="77777777" w:rsidR="00ED48FC" w:rsidRPr="00D317AF" w:rsidRDefault="00ED48FC" w:rsidP="00D317AF">
            <w:pPr>
              <w:pStyle w:val="ListParagraph"/>
              <w:numPr>
                <w:ilvl w:val="0"/>
                <w:numId w:val="13"/>
              </w:numPr>
              <w:spacing w:after="0" w:line="240" w:lineRule="auto"/>
              <w:rPr>
                <w:rFonts w:asciiTheme="majorHAnsi" w:hAnsiTheme="majorHAnsi" w:cs="Times New Roman"/>
                <w:b w:val="0"/>
                <w:bCs w:val="0"/>
                <w:sz w:val="18"/>
                <w:szCs w:val="18"/>
              </w:rPr>
            </w:pPr>
          </w:p>
        </w:tc>
        <w:tc>
          <w:tcPr>
            <w:tcW w:w="4111" w:type="dxa"/>
            <w:hideMark/>
          </w:tcPr>
          <w:p w14:paraId="16D197B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rPr>
            </w:pPr>
            <w:proofErr w:type="spellStart"/>
            <w:r w:rsidRPr="00D317AF">
              <w:rPr>
                <w:rFonts w:asciiTheme="majorHAnsi" w:hAnsiTheme="majorHAnsi" w:cs="Times New Roman"/>
                <w:sz w:val="18"/>
                <w:szCs w:val="18"/>
              </w:rPr>
              <w:t>Gbetampe</w:t>
            </w:r>
            <w:proofErr w:type="spellEnd"/>
            <w:r w:rsidRPr="00D317AF">
              <w:rPr>
                <w:rFonts w:asciiTheme="majorHAnsi" w:hAnsiTheme="majorHAnsi" w:cs="Times New Roman"/>
                <w:sz w:val="18"/>
                <w:szCs w:val="18"/>
              </w:rPr>
              <w:t xml:space="preserve"> Mining Ltd</w:t>
            </w:r>
          </w:p>
        </w:tc>
        <w:tc>
          <w:tcPr>
            <w:tcW w:w="2977" w:type="dxa"/>
            <w:noWrap/>
            <w:hideMark/>
          </w:tcPr>
          <w:p w14:paraId="01B6B32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Cluff</w:t>
            </w:r>
          </w:p>
        </w:tc>
        <w:tc>
          <w:tcPr>
            <w:tcW w:w="2551" w:type="dxa"/>
          </w:tcPr>
          <w:p w14:paraId="5902DCC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Bole</w:t>
            </w:r>
          </w:p>
        </w:tc>
        <w:tc>
          <w:tcPr>
            <w:tcW w:w="2410" w:type="dxa"/>
          </w:tcPr>
          <w:p w14:paraId="5DDD2F7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28-Nov-24</w:t>
            </w:r>
          </w:p>
        </w:tc>
      </w:tr>
      <w:tr w:rsidR="00ED48FC" w:rsidRPr="00D317AF" w14:paraId="048E0E49" w14:textId="77777777" w:rsidTr="002578FB">
        <w:trPr>
          <w:trHeight w:val="397"/>
        </w:trPr>
        <w:tc>
          <w:tcPr>
            <w:cnfStyle w:val="001000000000" w:firstRow="0" w:lastRow="0" w:firstColumn="1" w:lastColumn="0" w:oddVBand="0" w:evenVBand="0" w:oddHBand="0" w:evenHBand="0" w:firstRowFirstColumn="0" w:firstRowLastColumn="0" w:lastRowFirstColumn="0" w:lastRowLastColumn="0"/>
            <w:tcW w:w="1271" w:type="dxa"/>
          </w:tcPr>
          <w:p w14:paraId="36C51D02" w14:textId="77777777" w:rsidR="00ED48FC" w:rsidRPr="00D317AF" w:rsidRDefault="00ED48FC" w:rsidP="00D317AF">
            <w:pPr>
              <w:pStyle w:val="ListParagraph"/>
              <w:numPr>
                <w:ilvl w:val="0"/>
                <w:numId w:val="13"/>
              </w:numPr>
              <w:spacing w:after="0" w:line="240" w:lineRule="auto"/>
              <w:rPr>
                <w:rFonts w:asciiTheme="majorHAnsi" w:hAnsiTheme="majorHAnsi" w:cs="Times New Roman"/>
                <w:b w:val="0"/>
                <w:bCs w:val="0"/>
                <w:sz w:val="18"/>
                <w:szCs w:val="18"/>
              </w:rPr>
            </w:pPr>
          </w:p>
        </w:tc>
        <w:tc>
          <w:tcPr>
            <w:tcW w:w="4111" w:type="dxa"/>
            <w:hideMark/>
          </w:tcPr>
          <w:p w14:paraId="42F69A4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rPr>
            </w:pPr>
            <w:proofErr w:type="spellStart"/>
            <w:r w:rsidRPr="00D317AF">
              <w:rPr>
                <w:rFonts w:asciiTheme="majorHAnsi" w:hAnsiTheme="majorHAnsi" w:cs="Times New Roman"/>
                <w:sz w:val="18"/>
                <w:szCs w:val="18"/>
              </w:rPr>
              <w:t>Osekonat</w:t>
            </w:r>
            <w:proofErr w:type="spellEnd"/>
            <w:r w:rsidRPr="00D317AF">
              <w:rPr>
                <w:rFonts w:asciiTheme="majorHAnsi" w:hAnsiTheme="majorHAnsi" w:cs="Times New Roman"/>
                <w:sz w:val="18"/>
                <w:szCs w:val="18"/>
              </w:rPr>
              <w:t xml:space="preserve"> Enterprise</w:t>
            </w:r>
          </w:p>
        </w:tc>
        <w:tc>
          <w:tcPr>
            <w:tcW w:w="2977" w:type="dxa"/>
            <w:noWrap/>
            <w:hideMark/>
          </w:tcPr>
          <w:p w14:paraId="0989C41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Ataneata</w:t>
            </w:r>
            <w:proofErr w:type="spellEnd"/>
          </w:p>
        </w:tc>
        <w:tc>
          <w:tcPr>
            <w:tcW w:w="2551" w:type="dxa"/>
          </w:tcPr>
          <w:p w14:paraId="0533F9C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Asutifi</w:t>
            </w:r>
            <w:proofErr w:type="spellEnd"/>
            <w:r w:rsidRPr="00D317AF">
              <w:rPr>
                <w:rFonts w:asciiTheme="majorHAnsi" w:hAnsiTheme="majorHAnsi" w:cs="Times New Roman"/>
                <w:iCs/>
                <w:sz w:val="18"/>
                <w:szCs w:val="18"/>
              </w:rPr>
              <w:t xml:space="preserve"> South</w:t>
            </w:r>
          </w:p>
        </w:tc>
        <w:tc>
          <w:tcPr>
            <w:tcW w:w="2410" w:type="dxa"/>
          </w:tcPr>
          <w:p w14:paraId="3601F7D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13-Dec-23</w:t>
            </w:r>
          </w:p>
        </w:tc>
      </w:tr>
      <w:tr w:rsidR="00E66F3C" w:rsidRPr="00D317AF" w14:paraId="64993290" w14:textId="77777777" w:rsidTr="002578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Pr>
          <w:p w14:paraId="58C6C0D0" w14:textId="77777777" w:rsidR="00ED48FC" w:rsidRPr="00D317AF" w:rsidRDefault="00ED48FC" w:rsidP="00D317AF">
            <w:pPr>
              <w:pStyle w:val="ListParagraph"/>
              <w:numPr>
                <w:ilvl w:val="0"/>
                <w:numId w:val="13"/>
              </w:numPr>
              <w:spacing w:after="0" w:line="240" w:lineRule="auto"/>
              <w:rPr>
                <w:rFonts w:asciiTheme="majorHAnsi" w:hAnsiTheme="majorHAnsi" w:cs="Times New Roman"/>
                <w:b w:val="0"/>
                <w:bCs w:val="0"/>
                <w:sz w:val="18"/>
                <w:szCs w:val="18"/>
              </w:rPr>
            </w:pPr>
          </w:p>
        </w:tc>
        <w:tc>
          <w:tcPr>
            <w:tcW w:w="4111" w:type="dxa"/>
            <w:hideMark/>
          </w:tcPr>
          <w:p w14:paraId="5BDFD18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rPr>
            </w:pPr>
            <w:proofErr w:type="spellStart"/>
            <w:r w:rsidRPr="00D317AF">
              <w:rPr>
                <w:rFonts w:asciiTheme="majorHAnsi" w:hAnsiTheme="majorHAnsi" w:cs="Times New Roman"/>
                <w:sz w:val="18"/>
                <w:szCs w:val="18"/>
              </w:rPr>
              <w:t>Adum</w:t>
            </w:r>
            <w:proofErr w:type="spellEnd"/>
            <w:r w:rsidRPr="00D317AF">
              <w:rPr>
                <w:rFonts w:asciiTheme="majorHAnsi" w:hAnsiTheme="majorHAnsi" w:cs="Times New Roman"/>
                <w:sz w:val="18"/>
                <w:szCs w:val="18"/>
              </w:rPr>
              <w:t xml:space="preserve"> Banso Community Mining Ltd</w:t>
            </w:r>
          </w:p>
        </w:tc>
        <w:tc>
          <w:tcPr>
            <w:tcW w:w="2977" w:type="dxa"/>
            <w:noWrap/>
            <w:hideMark/>
          </w:tcPr>
          <w:p w14:paraId="34767D2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Adum</w:t>
            </w:r>
            <w:proofErr w:type="spellEnd"/>
            <w:r w:rsidRPr="00D317AF">
              <w:rPr>
                <w:rFonts w:asciiTheme="majorHAnsi" w:hAnsiTheme="majorHAnsi" w:cs="Times New Roman"/>
                <w:iCs/>
                <w:sz w:val="18"/>
                <w:szCs w:val="18"/>
              </w:rPr>
              <w:t xml:space="preserve"> Banso</w:t>
            </w:r>
          </w:p>
        </w:tc>
        <w:tc>
          <w:tcPr>
            <w:tcW w:w="2551" w:type="dxa"/>
          </w:tcPr>
          <w:p w14:paraId="40AB980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Western. Ghana</w:t>
            </w:r>
          </w:p>
        </w:tc>
        <w:tc>
          <w:tcPr>
            <w:tcW w:w="2410" w:type="dxa"/>
          </w:tcPr>
          <w:p w14:paraId="11F44F7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20-Sep-23</w:t>
            </w:r>
          </w:p>
        </w:tc>
      </w:tr>
      <w:tr w:rsidR="00ED48FC" w:rsidRPr="00D317AF" w14:paraId="74FF2DDB" w14:textId="77777777" w:rsidTr="002578FB">
        <w:trPr>
          <w:trHeight w:val="397"/>
        </w:trPr>
        <w:tc>
          <w:tcPr>
            <w:cnfStyle w:val="001000000000" w:firstRow="0" w:lastRow="0" w:firstColumn="1" w:lastColumn="0" w:oddVBand="0" w:evenVBand="0" w:oddHBand="0" w:evenHBand="0" w:firstRowFirstColumn="0" w:firstRowLastColumn="0" w:lastRowFirstColumn="0" w:lastRowLastColumn="0"/>
            <w:tcW w:w="1271" w:type="dxa"/>
          </w:tcPr>
          <w:p w14:paraId="6435B034" w14:textId="77777777" w:rsidR="00ED48FC" w:rsidRPr="00D317AF" w:rsidRDefault="00ED48FC" w:rsidP="00D317AF">
            <w:pPr>
              <w:pStyle w:val="ListParagraph"/>
              <w:numPr>
                <w:ilvl w:val="0"/>
                <w:numId w:val="13"/>
              </w:numPr>
              <w:spacing w:after="0" w:line="240" w:lineRule="auto"/>
              <w:rPr>
                <w:rFonts w:asciiTheme="majorHAnsi" w:hAnsiTheme="majorHAnsi" w:cs="Times New Roman"/>
                <w:b w:val="0"/>
                <w:bCs w:val="0"/>
                <w:sz w:val="18"/>
                <w:szCs w:val="18"/>
              </w:rPr>
            </w:pPr>
          </w:p>
        </w:tc>
        <w:tc>
          <w:tcPr>
            <w:tcW w:w="4111" w:type="dxa"/>
            <w:hideMark/>
          </w:tcPr>
          <w:p w14:paraId="7AB5985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RMG Company Limited</w:t>
            </w:r>
          </w:p>
        </w:tc>
        <w:tc>
          <w:tcPr>
            <w:tcW w:w="2977" w:type="dxa"/>
            <w:noWrap/>
            <w:hideMark/>
          </w:tcPr>
          <w:p w14:paraId="23A1956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Asaaman</w:t>
            </w:r>
            <w:proofErr w:type="spellEnd"/>
            <w:r w:rsidRPr="00D317AF">
              <w:rPr>
                <w:rFonts w:asciiTheme="majorHAnsi" w:hAnsiTheme="majorHAnsi" w:cs="Times New Roman"/>
                <w:iCs/>
                <w:sz w:val="18"/>
                <w:szCs w:val="18"/>
              </w:rPr>
              <w:t xml:space="preserve"> Ketewa, W/R</w:t>
            </w:r>
          </w:p>
        </w:tc>
        <w:tc>
          <w:tcPr>
            <w:tcW w:w="2551" w:type="dxa"/>
          </w:tcPr>
          <w:p w14:paraId="08ED3D9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Prestea Huni-Valley</w:t>
            </w:r>
          </w:p>
        </w:tc>
        <w:tc>
          <w:tcPr>
            <w:tcW w:w="2410" w:type="dxa"/>
          </w:tcPr>
          <w:p w14:paraId="106104B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21-Jun-23</w:t>
            </w:r>
          </w:p>
        </w:tc>
      </w:tr>
      <w:tr w:rsidR="00E66F3C" w:rsidRPr="00D317AF" w14:paraId="16F998A2" w14:textId="77777777" w:rsidTr="002578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Pr>
          <w:p w14:paraId="7C8F2609" w14:textId="77777777" w:rsidR="00ED48FC" w:rsidRPr="00D317AF" w:rsidRDefault="00ED48FC" w:rsidP="00D317AF">
            <w:pPr>
              <w:pStyle w:val="ListParagraph"/>
              <w:numPr>
                <w:ilvl w:val="0"/>
                <w:numId w:val="13"/>
              </w:numPr>
              <w:spacing w:after="0" w:line="240" w:lineRule="auto"/>
              <w:rPr>
                <w:rFonts w:asciiTheme="majorHAnsi" w:hAnsiTheme="majorHAnsi" w:cs="Times New Roman"/>
                <w:b w:val="0"/>
                <w:bCs w:val="0"/>
                <w:sz w:val="18"/>
                <w:szCs w:val="18"/>
              </w:rPr>
            </w:pPr>
          </w:p>
        </w:tc>
        <w:tc>
          <w:tcPr>
            <w:tcW w:w="4111" w:type="dxa"/>
            <w:hideMark/>
          </w:tcPr>
          <w:p w14:paraId="1AB334A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RMG Company Limited</w:t>
            </w:r>
          </w:p>
        </w:tc>
        <w:tc>
          <w:tcPr>
            <w:tcW w:w="2977" w:type="dxa"/>
            <w:noWrap/>
            <w:hideMark/>
          </w:tcPr>
          <w:p w14:paraId="67F807F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Essaman</w:t>
            </w:r>
            <w:proofErr w:type="spellEnd"/>
            <w:r w:rsidRPr="00D317AF">
              <w:rPr>
                <w:rFonts w:asciiTheme="majorHAnsi" w:hAnsiTheme="majorHAnsi" w:cs="Times New Roman"/>
                <w:iCs/>
                <w:sz w:val="18"/>
                <w:szCs w:val="18"/>
              </w:rPr>
              <w:t xml:space="preserve"> Kakraba, W/R</w:t>
            </w:r>
          </w:p>
        </w:tc>
        <w:tc>
          <w:tcPr>
            <w:tcW w:w="2551" w:type="dxa"/>
          </w:tcPr>
          <w:p w14:paraId="31558C8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Prestea Huni-Valley</w:t>
            </w:r>
          </w:p>
        </w:tc>
        <w:tc>
          <w:tcPr>
            <w:tcW w:w="2410" w:type="dxa"/>
          </w:tcPr>
          <w:p w14:paraId="39FC168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21-Jun-23</w:t>
            </w:r>
          </w:p>
        </w:tc>
      </w:tr>
      <w:tr w:rsidR="00ED48FC" w:rsidRPr="00D317AF" w14:paraId="1966BF08" w14:textId="77777777" w:rsidTr="002578FB">
        <w:trPr>
          <w:trHeight w:val="397"/>
        </w:trPr>
        <w:tc>
          <w:tcPr>
            <w:cnfStyle w:val="001000000000" w:firstRow="0" w:lastRow="0" w:firstColumn="1" w:lastColumn="0" w:oddVBand="0" w:evenVBand="0" w:oddHBand="0" w:evenHBand="0" w:firstRowFirstColumn="0" w:firstRowLastColumn="0" w:lastRowFirstColumn="0" w:lastRowLastColumn="0"/>
            <w:tcW w:w="1271" w:type="dxa"/>
          </w:tcPr>
          <w:p w14:paraId="006132EE" w14:textId="77777777" w:rsidR="00ED48FC" w:rsidRPr="00D317AF" w:rsidRDefault="00ED48FC" w:rsidP="00D317AF">
            <w:pPr>
              <w:pStyle w:val="ListParagraph"/>
              <w:numPr>
                <w:ilvl w:val="0"/>
                <w:numId w:val="13"/>
              </w:numPr>
              <w:spacing w:after="0" w:line="240" w:lineRule="auto"/>
              <w:rPr>
                <w:rFonts w:asciiTheme="majorHAnsi" w:hAnsiTheme="majorHAnsi" w:cs="Times New Roman"/>
                <w:b w:val="0"/>
                <w:bCs w:val="0"/>
                <w:sz w:val="18"/>
                <w:szCs w:val="18"/>
              </w:rPr>
            </w:pPr>
          </w:p>
        </w:tc>
        <w:tc>
          <w:tcPr>
            <w:tcW w:w="4111" w:type="dxa"/>
            <w:hideMark/>
          </w:tcPr>
          <w:p w14:paraId="2BEB912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RMG Company Limited</w:t>
            </w:r>
          </w:p>
        </w:tc>
        <w:tc>
          <w:tcPr>
            <w:tcW w:w="2977" w:type="dxa"/>
            <w:noWrap/>
            <w:hideMark/>
          </w:tcPr>
          <w:p w14:paraId="072C63F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Asaaman</w:t>
            </w:r>
            <w:proofErr w:type="spellEnd"/>
            <w:r w:rsidRPr="00D317AF">
              <w:rPr>
                <w:rFonts w:asciiTheme="majorHAnsi" w:hAnsiTheme="majorHAnsi" w:cs="Times New Roman"/>
                <w:iCs/>
                <w:sz w:val="18"/>
                <w:szCs w:val="18"/>
              </w:rPr>
              <w:t xml:space="preserve"> Ketewa, W/R</w:t>
            </w:r>
          </w:p>
        </w:tc>
        <w:tc>
          <w:tcPr>
            <w:tcW w:w="2551" w:type="dxa"/>
          </w:tcPr>
          <w:p w14:paraId="4D03674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Prestea Huni-Valley</w:t>
            </w:r>
          </w:p>
        </w:tc>
        <w:tc>
          <w:tcPr>
            <w:tcW w:w="2410" w:type="dxa"/>
          </w:tcPr>
          <w:p w14:paraId="169CD36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12-Jun-23</w:t>
            </w:r>
          </w:p>
        </w:tc>
      </w:tr>
      <w:tr w:rsidR="00E66F3C" w:rsidRPr="00D317AF" w14:paraId="541EF936" w14:textId="77777777" w:rsidTr="002578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271" w:type="dxa"/>
          </w:tcPr>
          <w:p w14:paraId="15BB5A9E" w14:textId="77777777" w:rsidR="00ED48FC" w:rsidRPr="00D317AF" w:rsidRDefault="00ED48FC" w:rsidP="00D317AF">
            <w:pPr>
              <w:pStyle w:val="ListParagraph"/>
              <w:numPr>
                <w:ilvl w:val="0"/>
                <w:numId w:val="13"/>
              </w:numPr>
              <w:spacing w:after="0" w:line="240" w:lineRule="auto"/>
              <w:rPr>
                <w:rFonts w:asciiTheme="majorHAnsi" w:hAnsiTheme="majorHAnsi" w:cs="Times New Roman"/>
                <w:b w:val="0"/>
                <w:bCs w:val="0"/>
                <w:sz w:val="18"/>
                <w:szCs w:val="18"/>
              </w:rPr>
            </w:pPr>
          </w:p>
        </w:tc>
        <w:tc>
          <w:tcPr>
            <w:tcW w:w="4111" w:type="dxa"/>
          </w:tcPr>
          <w:p w14:paraId="4F90288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sz w:val="18"/>
                <w:szCs w:val="18"/>
              </w:rPr>
            </w:pPr>
            <w:r w:rsidRPr="00D317AF">
              <w:rPr>
                <w:rFonts w:asciiTheme="majorHAnsi" w:hAnsiTheme="majorHAnsi" w:cs="Times New Roman"/>
                <w:sz w:val="18"/>
                <w:szCs w:val="18"/>
              </w:rPr>
              <w:t>Stonewell Company Limited</w:t>
            </w:r>
          </w:p>
        </w:tc>
        <w:tc>
          <w:tcPr>
            <w:tcW w:w="2977" w:type="dxa"/>
            <w:noWrap/>
          </w:tcPr>
          <w:p w14:paraId="686FA7A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Mempehia</w:t>
            </w:r>
            <w:proofErr w:type="spellEnd"/>
            <w:r w:rsidRPr="00D317AF">
              <w:rPr>
                <w:rFonts w:asciiTheme="majorHAnsi" w:hAnsiTheme="majorHAnsi" w:cs="Times New Roman"/>
                <w:iCs/>
                <w:sz w:val="18"/>
                <w:szCs w:val="18"/>
              </w:rPr>
              <w:t>, A/R</w:t>
            </w:r>
          </w:p>
        </w:tc>
        <w:tc>
          <w:tcPr>
            <w:tcW w:w="2551" w:type="dxa"/>
          </w:tcPr>
          <w:p w14:paraId="1E80492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Asutifi</w:t>
            </w:r>
            <w:proofErr w:type="spellEnd"/>
            <w:r w:rsidRPr="00D317AF">
              <w:rPr>
                <w:rFonts w:asciiTheme="majorHAnsi" w:hAnsiTheme="majorHAnsi" w:cs="Times New Roman"/>
                <w:iCs/>
                <w:sz w:val="18"/>
                <w:szCs w:val="18"/>
              </w:rPr>
              <w:t xml:space="preserve"> South</w:t>
            </w:r>
          </w:p>
        </w:tc>
        <w:tc>
          <w:tcPr>
            <w:tcW w:w="2410" w:type="dxa"/>
          </w:tcPr>
          <w:p w14:paraId="3A83249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07-Aug-20</w:t>
            </w:r>
          </w:p>
        </w:tc>
      </w:tr>
      <w:tr w:rsidR="00ED48FC" w:rsidRPr="00D317AF" w14:paraId="569D237C" w14:textId="77777777" w:rsidTr="002578FB">
        <w:trPr>
          <w:trHeight w:val="397"/>
        </w:trPr>
        <w:tc>
          <w:tcPr>
            <w:cnfStyle w:val="001000000000" w:firstRow="0" w:lastRow="0" w:firstColumn="1" w:lastColumn="0" w:oddVBand="0" w:evenVBand="0" w:oddHBand="0" w:evenHBand="0" w:firstRowFirstColumn="0" w:firstRowLastColumn="0" w:lastRowFirstColumn="0" w:lastRowLastColumn="0"/>
            <w:tcW w:w="1271" w:type="dxa"/>
          </w:tcPr>
          <w:p w14:paraId="434B7657" w14:textId="77777777" w:rsidR="00ED48FC" w:rsidRPr="00D317AF" w:rsidRDefault="00ED48FC" w:rsidP="00D317AF">
            <w:pPr>
              <w:pStyle w:val="ListParagraph"/>
              <w:numPr>
                <w:ilvl w:val="0"/>
                <w:numId w:val="13"/>
              </w:numPr>
              <w:spacing w:after="0" w:line="240" w:lineRule="auto"/>
              <w:rPr>
                <w:rFonts w:asciiTheme="majorHAnsi" w:hAnsiTheme="majorHAnsi" w:cs="Times New Roman"/>
                <w:b w:val="0"/>
                <w:bCs w:val="0"/>
                <w:sz w:val="18"/>
                <w:szCs w:val="18"/>
              </w:rPr>
            </w:pPr>
          </w:p>
        </w:tc>
        <w:tc>
          <w:tcPr>
            <w:tcW w:w="4111" w:type="dxa"/>
          </w:tcPr>
          <w:p w14:paraId="4107CCC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18"/>
                <w:szCs w:val="18"/>
              </w:rPr>
            </w:pPr>
            <w:proofErr w:type="spellStart"/>
            <w:r w:rsidRPr="00D317AF">
              <w:rPr>
                <w:rFonts w:asciiTheme="majorHAnsi" w:hAnsiTheme="majorHAnsi" w:cs="Times New Roman"/>
                <w:sz w:val="18"/>
                <w:szCs w:val="18"/>
              </w:rPr>
              <w:t>Jafyark</w:t>
            </w:r>
            <w:proofErr w:type="spellEnd"/>
            <w:r w:rsidRPr="00D317AF">
              <w:rPr>
                <w:rFonts w:asciiTheme="majorHAnsi" w:hAnsiTheme="majorHAnsi" w:cs="Times New Roman"/>
                <w:sz w:val="18"/>
                <w:szCs w:val="18"/>
              </w:rPr>
              <w:t xml:space="preserve"> Enterprise</w:t>
            </w:r>
          </w:p>
        </w:tc>
        <w:tc>
          <w:tcPr>
            <w:tcW w:w="2977" w:type="dxa"/>
            <w:noWrap/>
          </w:tcPr>
          <w:p w14:paraId="6347108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Mempehia</w:t>
            </w:r>
            <w:proofErr w:type="spellEnd"/>
            <w:r w:rsidRPr="00D317AF">
              <w:rPr>
                <w:rFonts w:asciiTheme="majorHAnsi" w:hAnsiTheme="majorHAnsi" w:cs="Times New Roman"/>
                <w:iCs/>
                <w:sz w:val="18"/>
                <w:szCs w:val="18"/>
              </w:rPr>
              <w:t>, A/R</w:t>
            </w:r>
          </w:p>
        </w:tc>
        <w:tc>
          <w:tcPr>
            <w:tcW w:w="2551" w:type="dxa"/>
          </w:tcPr>
          <w:p w14:paraId="38530ED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roofErr w:type="spellStart"/>
            <w:r w:rsidRPr="00D317AF">
              <w:rPr>
                <w:rFonts w:asciiTheme="majorHAnsi" w:hAnsiTheme="majorHAnsi" w:cs="Times New Roman"/>
                <w:iCs/>
                <w:sz w:val="18"/>
                <w:szCs w:val="18"/>
              </w:rPr>
              <w:t>Asutifi</w:t>
            </w:r>
            <w:proofErr w:type="spellEnd"/>
            <w:r w:rsidRPr="00D317AF">
              <w:rPr>
                <w:rFonts w:asciiTheme="majorHAnsi" w:hAnsiTheme="majorHAnsi" w:cs="Times New Roman"/>
                <w:iCs/>
                <w:sz w:val="18"/>
                <w:szCs w:val="18"/>
              </w:rPr>
              <w:t xml:space="preserve"> South</w:t>
            </w:r>
          </w:p>
        </w:tc>
        <w:tc>
          <w:tcPr>
            <w:tcW w:w="2410" w:type="dxa"/>
          </w:tcPr>
          <w:p w14:paraId="656E617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p>
        </w:tc>
      </w:tr>
    </w:tbl>
    <w:p w14:paraId="386BB12A" w14:textId="77777777" w:rsidR="00F96AA4" w:rsidRDefault="00F96AA4" w:rsidP="00D317AF">
      <w:pPr>
        <w:spacing w:after="0"/>
        <w:rPr>
          <w:rFonts w:asciiTheme="majorHAnsi" w:hAnsiTheme="majorHAnsi"/>
          <w:sz w:val="20"/>
          <w:szCs w:val="20"/>
        </w:rPr>
      </w:pPr>
    </w:p>
    <w:p w14:paraId="3A7C2D5F" w14:textId="77777777" w:rsidR="00F96AA4" w:rsidRPr="00D317AF" w:rsidRDefault="00F96AA4" w:rsidP="00D317AF">
      <w:pPr>
        <w:spacing w:after="0"/>
        <w:rPr>
          <w:rFonts w:asciiTheme="majorHAnsi" w:hAnsiTheme="majorHAnsi"/>
          <w:sz w:val="20"/>
          <w:szCs w:val="20"/>
        </w:rPr>
      </w:pPr>
    </w:p>
    <w:p w14:paraId="55843925" w14:textId="44C709C9" w:rsidR="00ED48FC" w:rsidRPr="00D317AF" w:rsidRDefault="00ED48FC" w:rsidP="00D317AF">
      <w:pPr>
        <w:pStyle w:val="Caption"/>
        <w:spacing w:after="0"/>
        <w:rPr>
          <w:rFonts w:asciiTheme="majorHAnsi" w:hAnsiTheme="majorHAnsi" w:cs="Times New Roman"/>
          <w:b w:val="0"/>
          <w:sz w:val="16"/>
          <w:szCs w:val="16"/>
        </w:rPr>
      </w:pPr>
      <w:bookmarkStart w:id="17" w:name="_Toc203989729"/>
      <w:r w:rsidRPr="00D317AF">
        <w:rPr>
          <w:rFonts w:asciiTheme="majorHAnsi" w:hAnsiTheme="majorHAnsi" w:cs="Times New Roman"/>
          <w:b w:val="0"/>
          <w:sz w:val="16"/>
          <w:szCs w:val="16"/>
        </w:rPr>
        <w:t xml:space="preserve">Table </w:t>
      </w:r>
      <w:r w:rsidRPr="00D317AF">
        <w:rPr>
          <w:rFonts w:asciiTheme="majorHAnsi" w:hAnsiTheme="majorHAnsi" w:cs="Times New Roman"/>
          <w:b w:val="0"/>
          <w:sz w:val="16"/>
          <w:szCs w:val="16"/>
        </w:rPr>
        <w:fldChar w:fldCharType="begin"/>
      </w:r>
      <w:r w:rsidRPr="00D317AF">
        <w:rPr>
          <w:rFonts w:asciiTheme="majorHAnsi" w:hAnsiTheme="majorHAnsi" w:cs="Times New Roman"/>
          <w:b w:val="0"/>
          <w:sz w:val="16"/>
          <w:szCs w:val="16"/>
        </w:rPr>
        <w:instrText xml:space="preserve"> SEQ Table \* ARABIC </w:instrText>
      </w:r>
      <w:r w:rsidRPr="00D317AF">
        <w:rPr>
          <w:rFonts w:asciiTheme="majorHAnsi" w:hAnsiTheme="majorHAnsi" w:cs="Times New Roman"/>
          <w:b w:val="0"/>
          <w:sz w:val="16"/>
          <w:szCs w:val="16"/>
        </w:rPr>
        <w:fldChar w:fldCharType="separate"/>
      </w:r>
      <w:r w:rsidR="0087180A">
        <w:rPr>
          <w:rFonts w:asciiTheme="majorHAnsi" w:hAnsiTheme="majorHAnsi" w:cs="Times New Roman"/>
          <w:b w:val="0"/>
          <w:noProof/>
          <w:sz w:val="16"/>
          <w:szCs w:val="16"/>
        </w:rPr>
        <w:t>16</w:t>
      </w:r>
      <w:r w:rsidRPr="00D317AF">
        <w:rPr>
          <w:rFonts w:asciiTheme="majorHAnsi" w:hAnsiTheme="majorHAnsi" w:cs="Times New Roman"/>
          <w:b w:val="0"/>
          <w:sz w:val="16"/>
          <w:szCs w:val="16"/>
        </w:rPr>
        <w:fldChar w:fldCharType="end"/>
      </w:r>
      <w:r w:rsidRPr="00D317AF">
        <w:rPr>
          <w:rFonts w:asciiTheme="majorHAnsi" w:hAnsiTheme="majorHAnsi" w:cs="Times New Roman"/>
          <w:b w:val="0"/>
          <w:sz w:val="16"/>
          <w:szCs w:val="16"/>
        </w:rPr>
        <w:t xml:space="preserve">: List of 36 </w:t>
      </w:r>
      <w:proofErr w:type="spellStart"/>
      <w:r w:rsidRPr="00D317AF">
        <w:rPr>
          <w:rFonts w:asciiTheme="majorHAnsi" w:hAnsiTheme="majorHAnsi" w:cs="Times New Roman"/>
          <w:b w:val="0"/>
          <w:sz w:val="16"/>
          <w:szCs w:val="16"/>
        </w:rPr>
        <w:t>Licences</w:t>
      </w:r>
      <w:proofErr w:type="spellEnd"/>
      <w:r w:rsidRPr="00D317AF">
        <w:rPr>
          <w:rFonts w:asciiTheme="majorHAnsi" w:hAnsiTheme="majorHAnsi" w:cs="Times New Roman"/>
          <w:b w:val="0"/>
          <w:sz w:val="16"/>
          <w:szCs w:val="16"/>
        </w:rPr>
        <w:t xml:space="preserve"> that fall in Restricted area based on the composite map</w:t>
      </w:r>
      <w:bookmarkEnd w:id="17"/>
    </w:p>
    <w:tbl>
      <w:tblPr>
        <w:tblStyle w:val="GridTable4-Accent2"/>
        <w:tblW w:w="13320" w:type="dxa"/>
        <w:tblLook w:val="04A0" w:firstRow="1" w:lastRow="0" w:firstColumn="1" w:lastColumn="0" w:noHBand="0" w:noVBand="1"/>
      </w:tblPr>
      <w:tblGrid>
        <w:gridCol w:w="1271"/>
        <w:gridCol w:w="3686"/>
        <w:gridCol w:w="2835"/>
        <w:gridCol w:w="3827"/>
        <w:gridCol w:w="1701"/>
      </w:tblGrid>
      <w:tr w:rsidR="00DC7684" w:rsidRPr="00D317AF" w14:paraId="673C76C7" w14:textId="77777777" w:rsidTr="002578FB">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1271" w:type="dxa"/>
          </w:tcPr>
          <w:p w14:paraId="77CF1520" w14:textId="77777777" w:rsidR="00ED48FC" w:rsidRPr="00D317AF" w:rsidRDefault="00ED48FC" w:rsidP="00D317AF">
            <w:pPr>
              <w:spacing w:after="0"/>
              <w:jc w:val="center"/>
              <w:rPr>
                <w:rFonts w:asciiTheme="majorHAnsi" w:eastAsia="Times New Roman" w:hAnsiTheme="majorHAnsi" w:cs="Times New Roman"/>
                <w:b w:val="0"/>
                <w:color w:val="FFFFFF"/>
                <w:sz w:val="18"/>
                <w:szCs w:val="18"/>
              </w:rPr>
            </w:pPr>
          </w:p>
        </w:tc>
        <w:tc>
          <w:tcPr>
            <w:tcW w:w="3686" w:type="dxa"/>
          </w:tcPr>
          <w:p w14:paraId="5E6A5885"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COMPANY NAME</w:t>
            </w:r>
          </w:p>
        </w:tc>
        <w:tc>
          <w:tcPr>
            <w:tcW w:w="2835" w:type="dxa"/>
          </w:tcPr>
          <w:p w14:paraId="30D2D5BC"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LOCATION</w:t>
            </w:r>
          </w:p>
        </w:tc>
        <w:tc>
          <w:tcPr>
            <w:tcW w:w="3827" w:type="dxa"/>
          </w:tcPr>
          <w:p w14:paraId="235E6AF6"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DISTRICT</w:t>
            </w:r>
          </w:p>
        </w:tc>
        <w:tc>
          <w:tcPr>
            <w:tcW w:w="1701" w:type="dxa"/>
          </w:tcPr>
          <w:p w14:paraId="783A14CA"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rPr>
            </w:pPr>
            <w:r w:rsidRPr="00D317AF">
              <w:rPr>
                <w:rFonts w:asciiTheme="majorHAnsi" w:hAnsiTheme="majorHAnsi" w:cs="Times New Roman"/>
                <w:b w:val="0"/>
                <w:sz w:val="18"/>
                <w:szCs w:val="18"/>
              </w:rPr>
              <w:t>DATE OF GRANT</w:t>
            </w:r>
          </w:p>
        </w:tc>
      </w:tr>
      <w:tr w:rsidR="00E66F3C" w:rsidRPr="00D317AF" w14:paraId="461BF12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15A591A1"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0BD07F1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Jorasa</w:t>
            </w:r>
            <w:proofErr w:type="spellEnd"/>
            <w:r w:rsidRPr="00D317AF">
              <w:rPr>
                <w:rFonts w:asciiTheme="majorHAnsi" w:eastAsia="Times New Roman" w:hAnsiTheme="majorHAnsi" w:cs="Times New Roman"/>
                <w:sz w:val="18"/>
                <w:szCs w:val="18"/>
              </w:rPr>
              <w:t xml:space="preserve"> Ventures</w:t>
            </w:r>
          </w:p>
        </w:tc>
        <w:tc>
          <w:tcPr>
            <w:tcW w:w="2835" w:type="dxa"/>
            <w:noWrap/>
          </w:tcPr>
          <w:p w14:paraId="58A878A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Gwira Banso</w:t>
            </w:r>
          </w:p>
        </w:tc>
        <w:tc>
          <w:tcPr>
            <w:tcW w:w="3827" w:type="dxa"/>
          </w:tcPr>
          <w:p w14:paraId="5228D28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Nzema East</w:t>
            </w:r>
          </w:p>
        </w:tc>
        <w:tc>
          <w:tcPr>
            <w:tcW w:w="1701" w:type="dxa"/>
          </w:tcPr>
          <w:p w14:paraId="0321E35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09-Dec-24</w:t>
            </w:r>
          </w:p>
        </w:tc>
      </w:tr>
      <w:tr w:rsidR="00ED48FC" w:rsidRPr="00D317AF" w14:paraId="62193A4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38FE3504"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0B44A38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Bodtech</w:t>
            </w:r>
            <w:proofErr w:type="spellEnd"/>
            <w:r w:rsidRPr="00D317AF">
              <w:rPr>
                <w:rFonts w:asciiTheme="majorHAnsi" w:eastAsia="Times New Roman" w:hAnsiTheme="majorHAnsi" w:cs="Times New Roman"/>
                <w:sz w:val="18"/>
                <w:szCs w:val="18"/>
              </w:rPr>
              <w:t xml:space="preserve"> Company Limited</w:t>
            </w:r>
          </w:p>
        </w:tc>
        <w:tc>
          <w:tcPr>
            <w:tcW w:w="2835" w:type="dxa"/>
            <w:noWrap/>
          </w:tcPr>
          <w:p w14:paraId="63418FE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Tandan</w:t>
            </w:r>
          </w:p>
        </w:tc>
        <w:tc>
          <w:tcPr>
            <w:tcW w:w="3827" w:type="dxa"/>
          </w:tcPr>
          <w:p w14:paraId="6539D34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Ellembelle</w:t>
            </w:r>
            <w:proofErr w:type="spellEnd"/>
          </w:p>
        </w:tc>
        <w:tc>
          <w:tcPr>
            <w:tcW w:w="1701" w:type="dxa"/>
          </w:tcPr>
          <w:p w14:paraId="766A2BA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16-Sep-24</w:t>
            </w:r>
          </w:p>
        </w:tc>
      </w:tr>
      <w:tr w:rsidR="00E66F3C" w:rsidRPr="00D317AF" w14:paraId="5E8D709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7CDD6778"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54D750D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Salahsam Mining</w:t>
            </w:r>
          </w:p>
        </w:tc>
        <w:tc>
          <w:tcPr>
            <w:tcW w:w="2835" w:type="dxa"/>
            <w:noWrap/>
          </w:tcPr>
          <w:p w14:paraId="634537D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E/R</w:t>
            </w:r>
          </w:p>
        </w:tc>
        <w:tc>
          <w:tcPr>
            <w:tcW w:w="3827" w:type="dxa"/>
          </w:tcPr>
          <w:p w14:paraId="717B6CD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701" w:type="dxa"/>
          </w:tcPr>
          <w:p w14:paraId="270AA5F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D48FC" w:rsidRPr="00D317AF" w14:paraId="6509A2C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7325EAE2"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10B0D49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Emma-AP 84 Enterprise</w:t>
            </w:r>
          </w:p>
        </w:tc>
        <w:tc>
          <w:tcPr>
            <w:tcW w:w="2835" w:type="dxa"/>
            <w:noWrap/>
          </w:tcPr>
          <w:p w14:paraId="6AD9764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r w:rsidRPr="00D317AF">
              <w:rPr>
                <w:rFonts w:asciiTheme="majorHAnsi" w:eastAsia="Times New Roman" w:hAnsiTheme="majorHAnsi" w:cs="Times New Roman"/>
                <w:iCs/>
                <w:sz w:val="18"/>
                <w:szCs w:val="18"/>
              </w:rPr>
              <w:t>, A/R</w:t>
            </w:r>
          </w:p>
        </w:tc>
        <w:tc>
          <w:tcPr>
            <w:tcW w:w="3827" w:type="dxa"/>
          </w:tcPr>
          <w:p w14:paraId="339A990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701" w:type="dxa"/>
          </w:tcPr>
          <w:p w14:paraId="4CEE178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66F3C" w:rsidRPr="00D317AF" w14:paraId="648CB67D"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3DB5CAF6"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02381B1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Gudosbon</w:t>
            </w:r>
            <w:proofErr w:type="spellEnd"/>
            <w:r w:rsidRPr="00D317AF">
              <w:rPr>
                <w:rFonts w:asciiTheme="majorHAnsi" w:eastAsia="Times New Roman" w:hAnsiTheme="majorHAnsi" w:cs="Times New Roman"/>
                <w:sz w:val="18"/>
                <w:szCs w:val="18"/>
              </w:rPr>
              <w:t xml:space="preserve"> Enterprise</w:t>
            </w:r>
          </w:p>
        </w:tc>
        <w:tc>
          <w:tcPr>
            <w:tcW w:w="2835" w:type="dxa"/>
            <w:noWrap/>
          </w:tcPr>
          <w:p w14:paraId="3D73B4B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r w:rsidRPr="00D317AF">
              <w:rPr>
                <w:rFonts w:asciiTheme="majorHAnsi" w:eastAsia="Times New Roman" w:hAnsiTheme="majorHAnsi" w:cs="Times New Roman"/>
                <w:iCs/>
                <w:sz w:val="18"/>
                <w:szCs w:val="18"/>
              </w:rPr>
              <w:t>, A/R</w:t>
            </w:r>
          </w:p>
        </w:tc>
        <w:tc>
          <w:tcPr>
            <w:tcW w:w="3827" w:type="dxa"/>
          </w:tcPr>
          <w:p w14:paraId="1AE7CFC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701" w:type="dxa"/>
          </w:tcPr>
          <w:p w14:paraId="4A1A0DB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D48FC" w:rsidRPr="00D317AF" w14:paraId="37DB011F"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0541BC2B"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45DC808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P10 Mining Enterprise</w:t>
            </w:r>
          </w:p>
        </w:tc>
        <w:tc>
          <w:tcPr>
            <w:tcW w:w="2835" w:type="dxa"/>
            <w:noWrap/>
          </w:tcPr>
          <w:p w14:paraId="373BC31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Gyakobu</w:t>
            </w:r>
            <w:proofErr w:type="spellEnd"/>
            <w:r w:rsidRPr="00D317AF">
              <w:rPr>
                <w:rFonts w:asciiTheme="majorHAnsi" w:eastAsia="Times New Roman" w:hAnsiTheme="majorHAnsi" w:cs="Times New Roman"/>
                <w:iCs/>
                <w:sz w:val="18"/>
                <w:szCs w:val="18"/>
              </w:rPr>
              <w:t>, A/R</w:t>
            </w:r>
          </w:p>
        </w:tc>
        <w:tc>
          <w:tcPr>
            <w:tcW w:w="3827" w:type="dxa"/>
          </w:tcPr>
          <w:p w14:paraId="0AB903F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701" w:type="dxa"/>
          </w:tcPr>
          <w:p w14:paraId="76DA82D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66F3C" w:rsidRPr="00D317AF" w14:paraId="1CFE0B02"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67C6DBF3"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52F0E36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Karis Mining Consult</w:t>
            </w:r>
          </w:p>
        </w:tc>
        <w:tc>
          <w:tcPr>
            <w:tcW w:w="2835" w:type="dxa"/>
            <w:noWrap/>
          </w:tcPr>
          <w:p w14:paraId="7E4FBB8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E/R</w:t>
            </w:r>
          </w:p>
        </w:tc>
        <w:tc>
          <w:tcPr>
            <w:tcW w:w="3827" w:type="dxa"/>
          </w:tcPr>
          <w:p w14:paraId="53D937B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701" w:type="dxa"/>
          </w:tcPr>
          <w:p w14:paraId="4F3AC75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D48FC" w:rsidRPr="00D317AF" w14:paraId="1645285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58F8FA41"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62A5881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Pkay</w:t>
            </w:r>
            <w:proofErr w:type="spellEnd"/>
            <w:r w:rsidRPr="00D317AF">
              <w:rPr>
                <w:rFonts w:asciiTheme="majorHAnsi" w:eastAsia="Times New Roman" w:hAnsiTheme="majorHAnsi" w:cs="Times New Roman"/>
                <w:sz w:val="18"/>
                <w:szCs w:val="18"/>
              </w:rPr>
              <w:t xml:space="preserve"> Mining</w:t>
            </w:r>
          </w:p>
        </w:tc>
        <w:tc>
          <w:tcPr>
            <w:tcW w:w="2835" w:type="dxa"/>
            <w:noWrap/>
          </w:tcPr>
          <w:p w14:paraId="036303E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E/R</w:t>
            </w:r>
          </w:p>
        </w:tc>
        <w:tc>
          <w:tcPr>
            <w:tcW w:w="3827" w:type="dxa"/>
          </w:tcPr>
          <w:p w14:paraId="089A2A3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701" w:type="dxa"/>
          </w:tcPr>
          <w:p w14:paraId="1D530DC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66F3C" w:rsidRPr="00D317AF" w14:paraId="06167B56"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7628AA20"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111393C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Julont</w:t>
            </w:r>
            <w:proofErr w:type="spellEnd"/>
            <w:r w:rsidRPr="00D317AF">
              <w:rPr>
                <w:rFonts w:asciiTheme="majorHAnsi" w:eastAsia="Times New Roman" w:hAnsiTheme="majorHAnsi" w:cs="Times New Roman"/>
                <w:sz w:val="18"/>
                <w:szCs w:val="18"/>
              </w:rPr>
              <w:t xml:space="preserve"> 74 Enterprise</w:t>
            </w:r>
          </w:p>
        </w:tc>
        <w:tc>
          <w:tcPr>
            <w:tcW w:w="2835" w:type="dxa"/>
            <w:noWrap/>
          </w:tcPr>
          <w:p w14:paraId="3717E59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r w:rsidRPr="00D317AF">
              <w:rPr>
                <w:rFonts w:asciiTheme="majorHAnsi" w:eastAsia="Times New Roman" w:hAnsiTheme="majorHAnsi" w:cs="Times New Roman"/>
                <w:iCs/>
                <w:sz w:val="18"/>
                <w:szCs w:val="18"/>
              </w:rPr>
              <w:t>, A/R</w:t>
            </w:r>
          </w:p>
        </w:tc>
        <w:tc>
          <w:tcPr>
            <w:tcW w:w="3827" w:type="dxa"/>
          </w:tcPr>
          <w:p w14:paraId="2AD0D96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701" w:type="dxa"/>
          </w:tcPr>
          <w:p w14:paraId="2932348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21-May-20</w:t>
            </w:r>
          </w:p>
        </w:tc>
      </w:tr>
      <w:tr w:rsidR="00ED48FC" w:rsidRPr="00D317AF" w14:paraId="0FB8C33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2786469E"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654FF3F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Kakoase</w:t>
            </w:r>
            <w:proofErr w:type="spellEnd"/>
            <w:r w:rsidRPr="00D317AF">
              <w:rPr>
                <w:rFonts w:asciiTheme="majorHAnsi" w:eastAsia="Times New Roman" w:hAnsiTheme="majorHAnsi" w:cs="Times New Roman"/>
                <w:sz w:val="18"/>
                <w:szCs w:val="18"/>
              </w:rPr>
              <w:t xml:space="preserve"> Minerals</w:t>
            </w:r>
          </w:p>
        </w:tc>
        <w:tc>
          <w:tcPr>
            <w:tcW w:w="2835" w:type="dxa"/>
            <w:noWrap/>
          </w:tcPr>
          <w:p w14:paraId="474F190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E/R</w:t>
            </w:r>
          </w:p>
        </w:tc>
        <w:tc>
          <w:tcPr>
            <w:tcW w:w="3827" w:type="dxa"/>
          </w:tcPr>
          <w:p w14:paraId="40801AA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701" w:type="dxa"/>
          </w:tcPr>
          <w:p w14:paraId="0D8A5A5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21-May-20</w:t>
            </w:r>
          </w:p>
        </w:tc>
      </w:tr>
      <w:tr w:rsidR="00E66F3C" w:rsidRPr="00D317AF" w14:paraId="6D06DEC0"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3E265911"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6033C89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Aborigines Mines Limited</w:t>
            </w:r>
          </w:p>
        </w:tc>
        <w:tc>
          <w:tcPr>
            <w:tcW w:w="2835" w:type="dxa"/>
            <w:noWrap/>
          </w:tcPr>
          <w:p w14:paraId="3DA2A2B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E/R</w:t>
            </w:r>
          </w:p>
        </w:tc>
        <w:tc>
          <w:tcPr>
            <w:tcW w:w="3827" w:type="dxa"/>
          </w:tcPr>
          <w:p w14:paraId="2349353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p>
        </w:tc>
        <w:tc>
          <w:tcPr>
            <w:tcW w:w="1701" w:type="dxa"/>
          </w:tcPr>
          <w:p w14:paraId="4A8BB76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D48FC" w:rsidRPr="00D317AF" w14:paraId="6D3E449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3B9C55C6"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779367A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Barima Mining Ventures</w:t>
            </w:r>
          </w:p>
        </w:tc>
        <w:tc>
          <w:tcPr>
            <w:tcW w:w="2835" w:type="dxa"/>
            <w:noWrap/>
          </w:tcPr>
          <w:p w14:paraId="6CFCE3A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E/R</w:t>
            </w:r>
          </w:p>
        </w:tc>
        <w:tc>
          <w:tcPr>
            <w:tcW w:w="3827" w:type="dxa"/>
          </w:tcPr>
          <w:p w14:paraId="3CB7A56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701" w:type="dxa"/>
          </w:tcPr>
          <w:p w14:paraId="6C50A7B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66F3C" w:rsidRPr="00D317AF" w14:paraId="143C726A"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8DAF2B6"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529DE21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Cleboat</w:t>
            </w:r>
            <w:proofErr w:type="spellEnd"/>
            <w:r w:rsidRPr="00D317AF">
              <w:rPr>
                <w:rFonts w:asciiTheme="majorHAnsi" w:eastAsia="Times New Roman" w:hAnsiTheme="majorHAnsi" w:cs="Times New Roman"/>
                <w:sz w:val="18"/>
                <w:szCs w:val="18"/>
              </w:rPr>
              <w:t xml:space="preserve"> Mining Group</w:t>
            </w:r>
          </w:p>
        </w:tc>
        <w:tc>
          <w:tcPr>
            <w:tcW w:w="2835" w:type="dxa"/>
            <w:noWrap/>
          </w:tcPr>
          <w:p w14:paraId="0DF7927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Kwesimanya</w:t>
            </w:r>
            <w:proofErr w:type="spellEnd"/>
          </w:p>
        </w:tc>
        <w:tc>
          <w:tcPr>
            <w:tcW w:w="3827" w:type="dxa"/>
          </w:tcPr>
          <w:p w14:paraId="6DBB316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r w:rsidRPr="00D317AF">
              <w:rPr>
                <w:rFonts w:asciiTheme="majorHAnsi" w:eastAsia="Times New Roman" w:hAnsiTheme="majorHAnsi" w:cs="Times New Roman"/>
                <w:iCs/>
                <w:sz w:val="18"/>
                <w:szCs w:val="18"/>
              </w:rPr>
              <w:t>. Koforidua. Eastern. Ghana</w:t>
            </w:r>
          </w:p>
        </w:tc>
        <w:tc>
          <w:tcPr>
            <w:tcW w:w="1701" w:type="dxa"/>
          </w:tcPr>
          <w:p w14:paraId="4163298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D48FC" w:rsidRPr="00D317AF" w14:paraId="5BF8484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DFE0E98"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4682BF0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Dingmens Mining Group</w:t>
            </w:r>
          </w:p>
        </w:tc>
        <w:tc>
          <w:tcPr>
            <w:tcW w:w="2835" w:type="dxa"/>
            <w:noWrap/>
          </w:tcPr>
          <w:p w14:paraId="20E63E7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Kwesimanya</w:t>
            </w:r>
            <w:proofErr w:type="spellEnd"/>
          </w:p>
        </w:tc>
        <w:tc>
          <w:tcPr>
            <w:tcW w:w="3827" w:type="dxa"/>
          </w:tcPr>
          <w:p w14:paraId="3BF812E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r w:rsidRPr="00D317AF">
              <w:rPr>
                <w:rFonts w:asciiTheme="majorHAnsi" w:eastAsia="Times New Roman" w:hAnsiTheme="majorHAnsi" w:cs="Times New Roman"/>
                <w:iCs/>
                <w:sz w:val="18"/>
                <w:szCs w:val="18"/>
              </w:rPr>
              <w:t>. Koforidua. Eastern. Ghana</w:t>
            </w:r>
          </w:p>
        </w:tc>
        <w:tc>
          <w:tcPr>
            <w:tcW w:w="1701" w:type="dxa"/>
          </w:tcPr>
          <w:p w14:paraId="36FB264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66F3C" w:rsidRPr="00D317AF" w14:paraId="251003DC"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5EF8FD57"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111BEBF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Gojees</w:t>
            </w:r>
            <w:proofErr w:type="spellEnd"/>
            <w:r w:rsidRPr="00D317AF">
              <w:rPr>
                <w:rFonts w:asciiTheme="majorHAnsi" w:eastAsia="Times New Roman" w:hAnsiTheme="majorHAnsi" w:cs="Times New Roman"/>
                <w:sz w:val="18"/>
                <w:szCs w:val="18"/>
              </w:rPr>
              <w:t xml:space="preserve"> Mining Group</w:t>
            </w:r>
          </w:p>
        </w:tc>
        <w:tc>
          <w:tcPr>
            <w:tcW w:w="2835" w:type="dxa"/>
            <w:noWrap/>
          </w:tcPr>
          <w:p w14:paraId="77392CA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Atobiriso</w:t>
            </w:r>
            <w:proofErr w:type="spellEnd"/>
          </w:p>
        </w:tc>
        <w:tc>
          <w:tcPr>
            <w:tcW w:w="3827" w:type="dxa"/>
          </w:tcPr>
          <w:p w14:paraId="6772605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1701" w:type="dxa"/>
          </w:tcPr>
          <w:p w14:paraId="29E72F5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D48FC" w:rsidRPr="00D317AF" w14:paraId="21A17EEB"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7270CDEF"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6C9940C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Greater Grace Mining</w:t>
            </w:r>
          </w:p>
        </w:tc>
        <w:tc>
          <w:tcPr>
            <w:tcW w:w="2835" w:type="dxa"/>
            <w:noWrap/>
          </w:tcPr>
          <w:p w14:paraId="4E58301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E/R</w:t>
            </w:r>
          </w:p>
        </w:tc>
        <w:tc>
          <w:tcPr>
            <w:tcW w:w="3827" w:type="dxa"/>
          </w:tcPr>
          <w:p w14:paraId="283AF6E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701" w:type="dxa"/>
          </w:tcPr>
          <w:p w14:paraId="791E7CA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66F3C" w:rsidRPr="00D317AF" w14:paraId="6906B1BB"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4B8ECC45"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403F572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Same Expo Mining Group</w:t>
            </w:r>
          </w:p>
        </w:tc>
        <w:tc>
          <w:tcPr>
            <w:tcW w:w="2835" w:type="dxa"/>
            <w:noWrap/>
          </w:tcPr>
          <w:p w14:paraId="5900003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Kwesimanya</w:t>
            </w:r>
            <w:proofErr w:type="spellEnd"/>
            <w:r w:rsidRPr="00D317AF">
              <w:rPr>
                <w:rFonts w:asciiTheme="majorHAnsi" w:eastAsia="Times New Roman" w:hAnsiTheme="majorHAnsi" w:cs="Times New Roman"/>
                <w:iCs/>
                <w:sz w:val="18"/>
                <w:szCs w:val="18"/>
              </w:rPr>
              <w:t>, E/R</w:t>
            </w:r>
          </w:p>
        </w:tc>
        <w:tc>
          <w:tcPr>
            <w:tcW w:w="3827" w:type="dxa"/>
          </w:tcPr>
          <w:p w14:paraId="7015E20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p>
        </w:tc>
        <w:tc>
          <w:tcPr>
            <w:tcW w:w="1701" w:type="dxa"/>
          </w:tcPr>
          <w:p w14:paraId="128DE7E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D48FC" w:rsidRPr="00D317AF" w14:paraId="45A6FBF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40DD35D7"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016749F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Santa Ca Talina Mining Group</w:t>
            </w:r>
          </w:p>
        </w:tc>
        <w:tc>
          <w:tcPr>
            <w:tcW w:w="2835" w:type="dxa"/>
            <w:noWrap/>
          </w:tcPr>
          <w:p w14:paraId="728CEF1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Kwesimanya</w:t>
            </w:r>
            <w:proofErr w:type="spellEnd"/>
          </w:p>
        </w:tc>
        <w:tc>
          <w:tcPr>
            <w:tcW w:w="3827" w:type="dxa"/>
          </w:tcPr>
          <w:p w14:paraId="23BDB40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r w:rsidRPr="00D317AF">
              <w:rPr>
                <w:rFonts w:asciiTheme="majorHAnsi" w:eastAsia="Times New Roman" w:hAnsiTheme="majorHAnsi" w:cs="Times New Roman"/>
                <w:iCs/>
                <w:sz w:val="18"/>
                <w:szCs w:val="18"/>
              </w:rPr>
              <w:t>. Koforidua. Eastern. Ghana</w:t>
            </w:r>
          </w:p>
        </w:tc>
        <w:tc>
          <w:tcPr>
            <w:tcW w:w="1701" w:type="dxa"/>
          </w:tcPr>
          <w:p w14:paraId="3FAF5D9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66F3C" w:rsidRPr="00D317AF" w14:paraId="42226A5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321C3753"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7F833EC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Coordinators Gold Mining Group</w:t>
            </w:r>
          </w:p>
        </w:tc>
        <w:tc>
          <w:tcPr>
            <w:tcW w:w="2835" w:type="dxa"/>
            <w:noWrap/>
          </w:tcPr>
          <w:p w14:paraId="690C00A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Atobiriso</w:t>
            </w:r>
            <w:proofErr w:type="spellEnd"/>
          </w:p>
        </w:tc>
        <w:tc>
          <w:tcPr>
            <w:tcW w:w="3827" w:type="dxa"/>
          </w:tcPr>
          <w:p w14:paraId="0C82E97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r w:rsidRPr="00D317AF">
              <w:rPr>
                <w:rFonts w:asciiTheme="majorHAnsi" w:eastAsia="Times New Roman" w:hAnsiTheme="majorHAnsi" w:cs="Times New Roman"/>
                <w:iCs/>
                <w:sz w:val="18"/>
                <w:szCs w:val="18"/>
              </w:rPr>
              <w:t>. Koforidua. Eastern. Ghana</w:t>
            </w:r>
          </w:p>
        </w:tc>
        <w:tc>
          <w:tcPr>
            <w:tcW w:w="1701" w:type="dxa"/>
          </w:tcPr>
          <w:p w14:paraId="1542E39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13-May-20</w:t>
            </w:r>
          </w:p>
        </w:tc>
      </w:tr>
      <w:tr w:rsidR="00ED48FC" w:rsidRPr="00D317AF" w14:paraId="2F819B2D"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3D55FB1F"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268FAF9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David Peter Expo</w:t>
            </w:r>
          </w:p>
        </w:tc>
        <w:tc>
          <w:tcPr>
            <w:tcW w:w="2835" w:type="dxa"/>
            <w:noWrap/>
          </w:tcPr>
          <w:p w14:paraId="71506A8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Atobiriso</w:t>
            </w:r>
            <w:proofErr w:type="spellEnd"/>
          </w:p>
        </w:tc>
        <w:tc>
          <w:tcPr>
            <w:tcW w:w="3827" w:type="dxa"/>
          </w:tcPr>
          <w:p w14:paraId="3513B71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r w:rsidRPr="00D317AF">
              <w:rPr>
                <w:rFonts w:asciiTheme="majorHAnsi" w:eastAsia="Times New Roman" w:hAnsiTheme="majorHAnsi" w:cs="Times New Roman"/>
                <w:iCs/>
                <w:sz w:val="18"/>
                <w:szCs w:val="18"/>
              </w:rPr>
              <w:t>. Koforidua. Eastern. Ghana</w:t>
            </w:r>
          </w:p>
        </w:tc>
        <w:tc>
          <w:tcPr>
            <w:tcW w:w="1701" w:type="dxa"/>
          </w:tcPr>
          <w:p w14:paraId="5064363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13-May-20</w:t>
            </w:r>
          </w:p>
        </w:tc>
      </w:tr>
      <w:tr w:rsidR="00E66F3C" w:rsidRPr="00D317AF" w14:paraId="4EA04C4F"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1A2ADF19"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79BD7C1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Eleven 24 Mining</w:t>
            </w:r>
          </w:p>
        </w:tc>
        <w:tc>
          <w:tcPr>
            <w:tcW w:w="2835" w:type="dxa"/>
            <w:noWrap/>
          </w:tcPr>
          <w:p w14:paraId="754DD55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p>
        </w:tc>
        <w:tc>
          <w:tcPr>
            <w:tcW w:w="3827" w:type="dxa"/>
          </w:tcPr>
          <w:p w14:paraId="45FF69B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r w:rsidRPr="00D317AF">
              <w:rPr>
                <w:rFonts w:asciiTheme="majorHAnsi" w:eastAsia="Times New Roman" w:hAnsiTheme="majorHAnsi" w:cs="Times New Roman"/>
                <w:iCs/>
                <w:sz w:val="18"/>
                <w:szCs w:val="18"/>
              </w:rPr>
              <w:t>. Koforidua. Eastern. Ghana</w:t>
            </w:r>
          </w:p>
        </w:tc>
        <w:tc>
          <w:tcPr>
            <w:tcW w:w="1701" w:type="dxa"/>
          </w:tcPr>
          <w:p w14:paraId="728760F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13-May-20</w:t>
            </w:r>
          </w:p>
        </w:tc>
      </w:tr>
      <w:tr w:rsidR="00ED48FC" w:rsidRPr="00D317AF" w14:paraId="644FB22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769C4558"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641D283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Felamex</w:t>
            </w:r>
            <w:proofErr w:type="spellEnd"/>
            <w:r w:rsidRPr="00D317AF">
              <w:rPr>
                <w:rFonts w:asciiTheme="majorHAnsi" w:eastAsia="Times New Roman" w:hAnsiTheme="majorHAnsi" w:cs="Times New Roman"/>
                <w:sz w:val="18"/>
                <w:szCs w:val="18"/>
              </w:rPr>
              <w:t xml:space="preserve"> Gold Mining Group</w:t>
            </w:r>
          </w:p>
        </w:tc>
        <w:tc>
          <w:tcPr>
            <w:tcW w:w="2835" w:type="dxa"/>
            <w:noWrap/>
          </w:tcPr>
          <w:p w14:paraId="4D9CD1D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Kwesimanya</w:t>
            </w:r>
            <w:proofErr w:type="spellEnd"/>
          </w:p>
        </w:tc>
        <w:tc>
          <w:tcPr>
            <w:tcW w:w="3827" w:type="dxa"/>
          </w:tcPr>
          <w:p w14:paraId="142C369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r w:rsidRPr="00D317AF">
              <w:rPr>
                <w:rFonts w:asciiTheme="majorHAnsi" w:eastAsia="Times New Roman" w:hAnsiTheme="majorHAnsi" w:cs="Times New Roman"/>
                <w:iCs/>
                <w:sz w:val="18"/>
                <w:szCs w:val="18"/>
              </w:rPr>
              <w:t>. Koforidua. Eastern. Ghana</w:t>
            </w:r>
          </w:p>
        </w:tc>
        <w:tc>
          <w:tcPr>
            <w:tcW w:w="1701" w:type="dxa"/>
          </w:tcPr>
          <w:p w14:paraId="7F3661B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13-May-20</w:t>
            </w:r>
          </w:p>
        </w:tc>
      </w:tr>
      <w:tr w:rsidR="00E66F3C" w:rsidRPr="00D317AF" w14:paraId="218C9BDE"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607241A1"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1A4CB7E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Glennwood Mining Group</w:t>
            </w:r>
          </w:p>
        </w:tc>
        <w:tc>
          <w:tcPr>
            <w:tcW w:w="2835" w:type="dxa"/>
            <w:noWrap/>
          </w:tcPr>
          <w:p w14:paraId="0C38AAE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Kwesimanya</w:t>
            </w:r>
            <w:proofErr w:type="spellEnd"/>
          </w:p>
        </w:tc>
        <w:tc>
          <w:tcPr>
            <w:tcW w:w="3827" w:type="dxa"/>
          </w:tcPr>
          <w:p w14:paraId="7502504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r w:rsidRPr="00D317AF">
              <w:rPr>
                <w:rFonts w:asciiTheme="majorHAnsi" w:eastAsia="Times New Roman" w:hAnsiTheme="majorHAnsi" w:cs="Times New Roman"/>
                <w:iCs/>
                <w:sz w:val="18"/>
                <w:szCs w:val="18"/>
              </w:rPr>
              <w:t>. Koforidua. Eastern. Ghana</w:t>
            </w:r>
          </w:p>
        </w:tc>
        <w:tc>
          <w:tcPr>
            <w:tcW w:w="1701" w:type="dxa"/>
          </w:tcPr>
          <w:p w14:paraId="74CE187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13-May-20</w:t>
            </w:r>
          </w:p>
        </w:tc>
      </w:tr>
      <w:tr w:rsidR="00ED48FC" w:rsidRPr="00D317AF" w14:paraId="1F4D5906"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2A444E05"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1971DC6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Phimzy</w:t>
            </w:r>
            <w:proofErr w:type="spellEnd"/>
            <w:r w:rsidRPr="00D317AF">
              <w:rPr>
                <w:rFonts w:asciiTheme="majorHAnsi" w:eastAsia="Times New Roman" w:hAnsiTheme="majorHAnsi" w:cs="Times New Roman"/>
                <w:sz w:val="18"/>
                <w:szCs w:val="18"/>
              </w:rPr>
              <w:t xml:space="preserve"> Resources Mining Group</w:t>
            </w:r>
          </w:p>
        </w:tc>
        <w:tc>
          <w:tcPr>
            <w:tcW w:w="2835" w:type="dxa"/>
            <w:noWrap/>
          </w:tcPr>
          <w:p w14:paraId="402112F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Kwesimanya</w:t>
            </w:r>
            <w:proofErr w:type="spellEnd"/>
          </w:p>
        </w:tc>
        <w:tc>
          <w:tcPr>
            <w:tcW w:w="3827" w:type="dxa"/>
          </w:tcPr>
          <w:p w14:paraId="4FE071E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r w:rsidRPr="00D317AF">
              <w:rPr>
                <w:rFonts w:asciiTheme="majorHAnsi" w:eastAsia="Times New Roman" w:hAnsiTheme="majorHAnsi" w:cs="Times New Roman"/>
                <w:iCs/>
                <w:sz w:val="18"/>
                <w:szCs w:val="18"/>
              </w:rPr>
              <w:t>. Koforidua. Eastern. Ghana</w:t>
            </w:r>
          </w:p>
        </w:tc>
        <w:tc>
          <w:tcPr>
            <w:tcW w:w="1701" w:type="dxa"/>
          </w:tcPr>
          <w:p w14:paraId="707DA5C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13-May-20</w:t>
            </w:r>
          </w:p>
        </w:tc>
      </w:tr>
      <w:tr w:rsidR="00E66F3C" w:rsidRPr="00D317AF" w14:paraId="1373DA6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755D08BA"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0D24C7B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Wanye Mining Group</w:t>
            </w:r>
          </w:p>
        </w:tc>
        <w:tc>
          <w:tcPr>
            <w:tcW w:w="2835" w:type="dxa"/>
            <w:noWrap/>
          </w:tcPr>
          <w:p w14:paraId="570DE8E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p>
        </w:tc>
        <w:tc>
          <w:tcPr>
            <w:tcW w:w="3827" w:type="dxa"/>
          </w:tcPr>
          <w:p w14:paraId="4BABEB2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r w:rsidRPr="00D317AF">
              <w:rPr>
                <w:rFonts w:asciiTheme="majorHAnsi" w:eastAsia="Times New Roman" w:hAnsiTheme="majorHAnsi" w:cs="Times New Roman"/>
                <w:iCs/>
                <w:sz w:val="18"/>
                <w:szCs w:val="18"/>
              </w:rPr>
              <w:t>. Koforidua. Eastern. Ghana</w:t>
            </w:r>
          </w:p>
        </w:tc>
        <w:tc>
          <w:tcPr>
            <w:tcW w:w="1701" w:type="dxa"/>
          </w:tcPr>
          <w:p w14:paraId="1D6A560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13-May-20</w:t>
            </w:r>
          </w:p>
        </w:tc>
      </w:tr>
      <w:tr w:rsidR="00ED48FC" w:rsidRPr="00D317AF" w14:paraId="60B4D6E2"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5E8DBB24"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7E51303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Capable Mining Enterprise</w:t>
            </w:r>
          </w:p>
        </w:tc>
        <w:tc>
          <w:tcPr>
            <w:tcW w:w="2835" w:type="dxa"/>
            <w:noWrap/>
          </w:tcPr>
          <w:p w14:paraId="0BB47E0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Atuahenekurom-Fiankoma</w:t>
            </w:r>
            <w:proofErr w:type="spellEnd"/>
          </w:p>
        </w:tc>
        <w:tc>
          <w:tcPr>
            <w:tcW w:w="3827" w:type="dxa"/>
          </w:tcPr>
          <w:p w14:paraId="2653EC1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701" w:type="dxa"/>
          </w:tcPr>
          <w:p w14:paraId="7C944F5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66F3C" w:rsidRPr="00D317AF" w14:paraId="1B08211F"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14A475F2"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044D703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Garm One </w:t>
            </w:r>
            <w:proofErr w:type="gramStart"/>
            <w:r w:rsidRPr="00D317AF">
              <w:rPr>
                <w:rFonts w:asciiTheme="majorHAnsi" w:eastAsia="Times New Roman" w:hAnsiTheme="majorHAnsi" w:cs="Times New Roman"/>
                <w:sz w:val="18"/>
                <w:szCs w:val="18"/>
              </w:rPr>
              <w:t>By</w:t>
            </w:r>
            <w:proofErr w:type="gramEnd"/>
            <w:r w:rsidRPr="00D317AF">
              <w:rPr>
                <w:rFonts w:asciiTheme="majorHAnsi" w:eastAsia="Times New Roman" w:hAnsiTheme="majorHAnsi" w:cs="Times New Roman"/>
                <w:sz w:val="18"/>
                <w:szCs w:val="18"/>
              </w:rPr>
              <w:t xml:space="preserve"> One Mining Ent</w:t>
            </w:r>
          </w:p>
        </w:tc>
        <w:tc>
          <w:tcPr>
            <w:tcW w:w="2835" w:type="dxa"/>
            <w:noWrap/>
          </w:tcPr>
          <w:p w14:paraId="29D7141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Atuahenekurom-Fiankoma</w:t>
            </w:r>
            <w:proofErr w:type="spellEnd"/>
          </w:p>
        </w:tc>
        <w:tc>
          <w:tcPr>
            <w:tcW w:w="3827" w:type="dxa"/>
          </w:tcPr>
          <w:p w14:paraId="3B2AD14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701" w:type="dxa"/>
          </w:tcPr>
          <w:p w14:paraId="74AC8F7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D48FC" w:rsidRPr="00D317AF" w14:paraId="01003800"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21EB5CEF"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5D58F8E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Jabello Mining Enterprise</w:t>
            </w:r>
          </w:p>
        </w:tc>
        <w:tc>
          <w:tcPr>
            <w:tcW w:w="2835" w:type="dxa"/>
            <w:noWrap/>
          </w:tcPr>
          <w:p w14:paraId="39521CC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p>
        </w:tc>
        <w:tc>
          <w:tcPr>
            <w:tcW w:w="3827" w:type="dxa"/>
          </w:tcPr>
          <w:p w14:paraId="1E26A3C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701" w:type="dxa"/>
          </w:tcPr>
          <w:p w14:paraId="4B651C6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66F3C" w:rsidRPr="00D317AF" w14:paraId="7099792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00710689"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0B14618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McDough Mining Enterprise</w:t>
            </w:r>
          </w:p>
        </w:tc>
        <w:tc>
          <w:tcPr>
            <w:tcW w:w="2835" w:type="dxa"/>
            <w:noWrap/>
          </w:tcPr>
          <w:p w14:paraId="27EE606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Atuahenekurom-Fiankoma</w:t>
            </w:r>
            <w:proofErr w:type="spellEnd"/>
          </w:p>
        </w:tc>
        <w:tc>
          <w:tcPr>
            <w:tcW w:w="3827" w:type="dxa"/>
          </w:tcPr>
          <w:p w14:paraId="7EF43CC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701" w:type="dxa"/>
          </w:tcPr>
          <w:p w14:paraId="7ACB9ED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D48FC" w:rsidRPr="00D317AF" w14:paraId="05517BA1"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4AC94E97"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27D8E21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McGaiai</w:t>
            </w:r>
            <w:proofErr w:type="spellEnd"/>
            <w:r w:rsidRPr="00D317AF">
              <w:rPr>
                <w:rFonts w:asciiTheme="majorHAnsi" w:eastAsia="Times New Roman" w:hAnsiTheme="majorHAnsi" w:cs="Times New Roman"/>
                <w:sz w:val="18"/>
                <w:szCs w:val="18"/>
              </w:rPr>
              <w:t xml:space="preserve"> Mining Enterprise</w:t>
            </w:r>
          </w:p>
        </w:tc>
        <w:tc>
          <w:tcPr>
            <w:tcW w:w="2835" w:type="dxa"/>
            <w:noWrap/>
          </w:tcPr>
          <w:p w14:paraId="4665F05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p>
        </w:tc>
        <w:tc>
          <w:tcPr>
            <w:tcW w:w="3827" w:type="dxa"/>
          </w:tcPr>
          <w:p w14:paraId="4FC1C94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701" w:type="dxa"/>
          </w:tcPr>
          <w:p w14:paraId="58530E1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66F3C" w:rsidRPr="00D317AF" w14:paraId="30E28345"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22008417"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08D82D7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Unity Step Mining Enterprise</w:t>
            </w:r>
          </w:p>
        </w:tc>
        <w:tc>
          <w:tcPr>
            <w:tcW w:w="2835" w:type="dxa"/>
            <w:noWrap/>
          </w:tcPr>
          <w:p w14:paraId="6854F02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p>
        </w:tc>
        <w:tc>
          <w:tcPr>
            <w:tcW w:w="3827" w:type="dxa"/>
          </w:tcPr>
          <w:p w14:paraId="1D8E757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701" w:type="dxa"/>
          </w:tcPr>
          <w:p w14:paraId="7D3D39E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D48FC" w:rsidRPr="00D317AF" w14:paraId="1E366CB8"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7CD2C4C1"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3CD3266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Winamp</w:t>
            </w:r>
            <w:proofErr w:type="spellEnd"/>
            <w:r w:rsidRPr="00D317AF">
              <w:rPr>
                <w:rFonts w:asciiTheme="majorHAnsi" w:eastAsia="Times New Roman" w:hAnsiTheme="majorHAnsi" w:cs="Times New Roman"/>
                <w:sz w:val="18"/>
                <w:szCs w:val="18"/>
              </w:rPr>
              <w:t xml:space="preserve"> Express Mining </w:t>
            </w:r>
          </w:p>
        </w:tc>
        <w:tc>
          <w:tcPr>
            <w:tcW w:w="2835" w:type="dxa"/>
            <w:noWrap/>
          </w:tcPr>
          <w:p w14:paraId="0B746AA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p>
        </w:tc>
        <w:tc>
          <w:tcPr>
            <w:tcW w:w="3827" w:type="dxa"/>
          </w:tcPr>
          <w:p w14:paraId="0C2B3A9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701" w:type="dxa"/>
          </w:tcPr>
          <w:p w14:paraId="7174859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09-Jan-20</w:t>
            </w:r>
          </w:p>
        </w:tc>
      </w:tr>
      <w:tr w:rsidR="00E66F3C" w:rsidRPr="00D317AF" w14:paraId="23860273"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28F5876B"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6E58CCA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Be 69 Enterprise</w:t>
            </w:r>
          </w:p>
        </w:tc>
        <w:tc>
          <w:tcPr>
            <w:tcW w:w="2835" w:type="dxa"/>
            <w:noWrap/>
          </w:tcPr>
          <w:p w14:paraId="5FB089D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Adamso</w:t>
            </w:r>
            <w:proofErr w:type="spellEnd"/>
            <w:r w:rsidRPr="00D317AF">
              <w:rPr>
                <w:rFonts w:asciiTheme="majorHAnsi" w:eastAsia="Times New Roman" w:hAnsiTheme="majorHAnsi" w:cs="Times New Roman"/>
                <w:iCs/>
                <w:sz w:val="18"/>
                <w:szCs w:val="18"/>
              </w:rPr>
              <w:t>, A/R</w:t>
            </w:r>
          </w:p>
        </w:tc>
        <w:tc>
          <w:tcPr>
            <w:tcW w:w="3827" w:type="dxa"/>
          </w:tcPr>
          <w:p w14:paraId="12A4251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Adanse</w:t>
            </w:r>
            <w:proofErr w:type="spellEnd"/>
            <w:r w:rsidRPr="00D317AF">
              <w:rPr>
                <w:rFonts w:asciiTheme="majorHAnsi" w:eastAsia="Times New Roman" w:hAnsiTheme="majorHAnsi" w:cs="Times New Roman"/>
                <w:iCs/>
                <w:sz w:val="18"/>
                <w:szCs w:val="18"/>
              </w:rPr>
              <w:t xml:space="preserve"> Akrofuom</w:t>
            </w:r>
          </w:p>
        </w:tc>
        <w:tc>
          <w:tcPr>
            <w:tcW w:w="1701" w:type="dxa"/>
          </w:tcPr>
          <w:p w14:paraId="3E2EC69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D48FC" w:rsidRPr="00D317AF" w14:paraId="57B91E93"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6718BCF5"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3B15F24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Osebuy</w:t>
            </w:r>
            <w:proofErr w:type="spellEnd"/>
            <w:r w:rsidRPr="00D317AF">
              <w:rPr>
                <w:rFonts w:asciiTheme="majorHAnsi" w:eastAsia="Times New Roman" w:hAnsiTheme="majorHAnsi" w:cs="Times New Roman"/>
                <w:sz w:val="18"/>
                <w:szCs w:val="18"/>
              </w:rPr>
              <w:t xml:space="preserve"> 1992 Enterprise</w:t>
            </w:r>
          </w:p>
        </w:tc>
        <w:tc>
          <w:tcPr>
            <w:tcW w:w="2835" w:type="dxa"/>
            <w:noWrap/>
          </w:tcPr>
          <w:p w14:paraId="53FC372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Asasebomebosia</w:t>
            </w:r>
            <w:proofErr w:type="spellEnd"/>
            <w:r w:rsidRPr="00D317AF">
              <w:rPr>
                <w:rFonts w:asciiTheme="majorHAnsi" w:eastAsia="Times New Roman" w:hAnsiTheme="majorHAnsi" w:cs="Times New Roman"/>
                <w:iCs/>
                <w:sz w:val="18"/>
                <w:szCs w:val="18"/>
              </w:rPr>
              <w:t>, A/R</w:t>
            </w:r>
          </w:p>
        </w:tc>
        <w:tc>
          <w:tcPr>
            <w:tcW w:w="3827" w:type="dxa"/>
          </w:tcPr>
          <w:p w14:paraId="0DDCB73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Adanse</w:t>
            </w:r>
            <w:proofErr w:type="spellEnd"/>
            <w:r w:rsidRPr="00D317AF">
              <w:rPr>
                <w:rFonts w:asciiTheme="majorHAnsi" w:eastAsia="Times New Roman" w:hAnsiTheme="majorHAnsi" w:cs="Times New Roman"/>
                <w:iCs/>
                <w:sz w:val="18"/>
                <w:szCs w:val="18"/>
              </w:rPr>
              <w:t xml:space="preserve"> Akrofuom</w:t>
            </w:r>
          </w:p>
        </w:tc>
        <w:tc>
          <w:tcPr>
            <w:tcW w:w="1701" w:type="dxa"/>
          </w:tcPr>
          <w:p w14:paraId="676CE5C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66F3C" w:rsidRPr="00D317AF" w14:paraId="3025A764" w14:textId="77777777" w:rsidTr="002578F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71" w:type="dxa"/>
          </w:tcPr>
          <w:p w14:paraId="73D6C836"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11CBC58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Fam United Mining Group</w:t>
            </w:r>
          </w:p>
        </w:tc>
        <w:tc>
          <w:tcPr>
            <w:tcW w:w="2835" w:type="dxa"/>
            <w:noWrap/>
          </w:tcPr>
          <w:p w14:paraId="5165233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p>
        </w:tc>
        <w:tc>
          <w:tcPr>
            <w:tcW w:w="3827" w:type="dxa"/>
          </w:tcPr>
          <w:p w14:paraId="3004825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r w:rsidRPr="00D317AF">
              <w:rPr>
                <w:rFonts w:asciiTheme="majorHAnsi" w:eastAsia="Times New Roman" w:hAnsiTheme="majorHAnsi" w:cs="Times New Roman"/>
                <w:iCs/>
                <w:sz w:val="18"/>
                <w:szCs w:val="18"/>
              </w:rPr>
              <w:t>. Koforidua. Eastern. Ghana</w:t>
            </w:r>
          </w:p>
        </w:tc>
        <w:tc>
          <w:tcPr>
            <w:tcW w:w="1701" w:type="dxa"/>
          </w:tcPr>
          <w:p w14:paraId="3808440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18-Oct-19</w:t>
            </w:r>
          </w:p>
        </w:tc>
      </w:tr>
      <w:tr w:rsidR="00ED48FC" w:rsidRPr="00D317AF" w14:paraId="5A1386E9" w14:textId="77777777" w:rsidTr="002578FB">
        <w:trPr>
          <w:trHeight w:val="20"/>
        </w:trPr>
        <w:tc>
          <w:tcPr>
            <w:cnfStyle w:val="001000000000" w:firstRow="0" w:lastRow="0" w:firstColumn="1" w:lastColumn="0" w:oddVBand="0" w:evenVBand="0" w:oddHBand="0" w:evenHBand="0" w:firstRowFirstColumn="0" w:firstRowLastColumn="0" w:lastRowFirstColumn="0" w:lastRowLastColumn="0"/>
            <w:tcW w:w="1271" w:type="dxa"/>
          </w:tcPr>
          <w:p w14:paraId="2F9376AE" w14:textId="77777777" w:rsidR="00ED48FC" w:rsidRPr="00D317AF" w:rsidRDefault="00ED48FC" w:rsidP="00D317AF">
            <w:pPr>
              <w:numPr>
                <w:ilvl w:val="0"/>
                <w:numId w:val="16"/>
              </w:numPr>
              <w:spacing w:after="0" w:line="240" w:lineRule="auto"/>
              <w:contextualSpacing/>
              <w:rPr>
                <w:rFonts w:asciiTheme="majorHAnsi" w:eastAsia="Times New Roman" w:hAnsiTheme="majorHAnsi" w:cs="Times New Roman"/>
                <w:b w:val="0"/>
                <w:bCs w:val="0"/>
                <w:sz w:val="18"/>
                <w:szCs w:val="18"/>
              </w:rPr>
            </w:pPr>
          </w:p>
        </w:tc>
        <w:tc>
          <w:tcPr>
            <w:tcW w:w="3686" w:type="dxa"/>
          </w:tcPr>
          <w:p w14:paraId="473CB26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Lifters Mining Group</w:t>
            </w:r>
          </w:p>
        </w:tc>
        <w:tc>
          <w:tcPr>
            <w:tcW w:w="2835" w:type="dxa"/>
            <w:noWrap/>
          </w:tcPr>
          <w:p w14:paraId="7E94CDF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p>
        </w:tc>
        <w:tc>
          <w:tcPr>
            <w:tcW w:w="3827" w:type="dxa"/>
          </w:tcPr>
          <w:p w14:paraId="2DAD7D0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Kwaebibirem</w:t>
            </w:r>
            <w:proofErr w:type="spellEnd"/>
            <w:r w:rsidRPr="00D317AF">
              <w:rPr>
                <w:rFonts w:asciiTheme="majorHAnsi" w:eastAsia="Times New Roman" w:hAnsiTheme="majorHAnsi" w:cs="Times New Roman"/>
                <w:iCs/>
                <w:sz w:val="18"/>
                <w:szCs w:val="18"/>
              </w:rPr>
              <w:t>. Koforidua. Eastern. Ghana</w:t>
            </w:r>
          </w:p>
        </w:tc>
        <w:tc>
          <w:tcPr>
            <w:tcW w:w="1701" w:type="dxa"/>
          </w:tcPr>
          <w:p w14:paraId="73A3482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08-Oct-19</w:t>
            </w:r>
          </w:p>
        </w:tc>
      </w:tr>
    </w:tbl>
    <w:p w14:paraId="314AA1E6" w14:textId="77777777" w:rsidR="00240115" w:rsidRDefault="00240115" w:rsidP="00D317AF">
      <w:pPr>
        <w:spacing w:after="0"/>
        <w:rPr>
          <w:rFonts w:asciiTheme="majorHAnsi" w:hAnsiTheme="majorHAnsi"/>
          <w:sz w:val="20"/>
          <w:szCs w:val="20"/>
        </w:rPr>
      </w:pPr>
    </w:p>
    <w:p w14:paraId="57A28398" w14:textId="77777777" w:rsidR="00240115" w:rsidRPr="00D317AF" w:rsidRDefault="00240115" w:rsidP="00D317AF">
      <w:pPr>
        <w:spacing w:after="0"/>
        <w:rPr>
          <w:rFonts w:asciiTheme="majorHAnsi" w:hAnsiTheme="majorHAnsi"/>
          <w:sz w:val="20"/>
          <w:szCs w:val="20"/>
        </w:rPr>
      </w:pPr>
    </w:p>
    <w:p w14:paraId="757D708D" w14:textId="4B456115" w:rsidR="00ED48FC" w:rsidRPr="00D317AF" w:rsidRDefault="00ED48FC" w:rsidP="00D317AF">
      <w:pPr>
        <w:pStyle w:val="Caption"/>
        <w:spacing w:after="0"/>
        <w:rPr>
          <w:rFonts w:asciiTheme="majorHAnsi" w:hAnsiTheme="majorHAnsi" w:cs="Times New Roman"/>
          <w:b w:val="0"/>
          <w:sz w:val="16"/>
          <w:szCs w:val="16"/>
        </w:rPr>
      </w:pPr>
      <w:bookmarkStart w:id="18" w:name="_Toc203989730"/>
      <w:r w:rsidRPr="00D317AF">
        <w:rPr>
          <w:rFonts w:asciiTheme="majorHAnsi" w:hAnsiTheme="majorHAnsi" w:cs="Times New Roman"/>
          <w:b w:val="0"/>
          <w:sz w:val="16"/>
          <w:szCs w:val="16"/>
        </w:rPr>
        <w:t xml:space="preserve">Table </w:t>
      </w:r>
      <w:r w:rsidRPr="00D317AF">
        <w:rPr>
          <w:rFonts w:asciiTheme="majorHAnsi" w:hAnsiTheme="majorHAnsi" w:cs="Times New Roman"/>
          <w:b w:val="0"/>
          <w:sz w:val="16"/>
          <w:szCs w:val="16"/>
        </w:rPr>
        <w:fldChar w:fldCharType="begin"/>
      </w:r>
      <w:r w:rsidRPr="00D317AF">
        <w:rPr>
          <w:rFonts w:asciiTheme="majorHAnsi" w:hAnsiTheme="majorHAnsi" w:cs="Times New Roman"/>
          <w:b w:val="0"/>
          <w:sz w:val="16"/>
          <w:szCs w:val="16"/>
        </w:rPr>
        <w:instrText xml:space="preserve"> SEQ Table \* ARABIC </w:instrText>
      </w:r>
      <w:r w:rsidRPr="00D317AF">
        <w:rPr>
          <w:rFonts w:asciiTheme="majorHAnsi" w:hAnsiTheme="majorHAnsi" w:cs="Times New Roman"/>
          <w:b w:val="0"/>
          <w:sz w:val="16"/>
          <w:szCs w:val="16"/>
        </w:rPr>
        <w:fldChar w:fldCharType="separate"/>
      </w:r>
      <w:r w:rsidR="0087180A">
        <w:rPr>
          <w:rFonts w:asciiTheme="majorHAnsi" w:hAnsiTheme="majorHAnsi" w:cs="Times New Roman"/>
          <w:b w:val="0"/>
          <w:noProof/>
          <w:sz w:val="16"/>
          <w:szCs w:val="16"/>
        </w:rPr>
        <w:t>17</w:t>
      </w:r>
      <w:r w:rsidRPr="00D317AF">
        <w:rPr>
          <w:rFonts w:asciiTheme="majorHAnsi" w:hAnsiTheme="majorHAnsi" w:cs="Times New Roman"/>
          <w:b w:val="0"/>
          <w:sz w:val="16"/>
          <w:szCs w:val="16"/>
        </w:rPr>
        <w:fldChar w:fldCharType="end"/>
      </w:r>
      <w:r w:rsidRPr="00D317AF">
        <w:rPr>
          <w:rFonts w:asciiTheme="majorHAnsi" w:hAnsiTheme="majorHAnsi" w:cs="Times New Roman"/>
          <w:b w:val="0"/>
          <w:sz w:val="16"/>
          <w:szCs w:val="16"/>
        </w:rPr>
        <w:t>: List of 2 SSMLs with composite map in black and white</w:t>
      </w:r>
      <w:bookmarkEnd w:id="18"/>
    </w:p>
    <w:tbl>
      <w:tblPr>
        <w:tblStyle w:val="GridTable4-Accent21"/>
        <w:tblW w:w="13320" w:type="dxa"/>
        <w:tblInd w:w="0" w:type="dxa"/>
        <w:tblLook w:val="04A0" w:firstRow="1" w:lastRow="0" w:firstColumn="1" w:lastColumn="0" w:noHBand="0" w:noVBand="1"/>
      </w:tblPr>
      <w:tblGrid>
        <w:gridCol w:w="1271"/>
        <w:gridCol w:w="4111"/>
        <w:gridCol w:w="3827"/>
        <w:gridCol w:w="4111"/>
      </w:tblGrid>
      <w:tr w:rsidR="00ED48FC" w:rsidRPr="00D317AF" w14:paraId="7AF0CBF2" w14:textId="77777777" w:rsidTr="002578FB">
        <w:trPr>
          <w:cnfStyle w:val="100000000000" w:firstRow="1" w:lastRow="0" w:firstColumn="0" w:lastColumn="0" w:oddVBand="0" w:evenVBand="0" w:oddHBand="0"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271" w:type="dxa"/>
          </w:tcPr>
          <w:p w14:paraId="6F741859" w14:textId="77777777" w:rsidR="00ED48FC" w:rsidRPr="00D317AF" w:rsidRDefault="00ED48FC" w:rsidP="00D317AF">
            <w:pPr>
              <w:pStyle w:val="ListParagraph"/>
              <w:tabs>
                <w:tab w:val="left" w:pos="3771"/>
              </w:tabs>
              <w:spacing w:after="0"/>
              <w:rPr>
                <w:rFonts w:asciiTheme="majorHAnsi" w:hAnsiTheme="majorHAnsi"/>
                <w:b w:val="0"/>
                <w:bCs w:val="0"/>
                <w:sz w:val="18"/>
                <w:szCs w:val="18"/>
              </w:rPr>
            </w:pPr>
          </w:p>
        </w:tc>
        <w:tc>
          <w:tcPr>
            <w:tcW w:w="4111" w:type="dxa"/>
          </w:tcPr>
          <w:p w14:paraId="53D70CF6" w14:textId="77777777" w:rsidR="00ED48FC" w:rsidRPr="00D317AF" w:rsidRDefault="00ED48FC" w:rsidP="00D317AF">
            <w:pPr>
              <w:tabs>
                <w:tab w:val="left" w:pos="3771"/>
              </w:tabs>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COMPANY NAME</w:t>
            </w:r>
          </w:p>
        </w:tc>
        <w:tc>
          <w:tcPr>
            <w:tcW w:w="3827" w:type="dxa"/>
          </w:tcPr>
          <w:p w14:paraId="7C19124E" w14:textId="77777777" w:rsidR="00ED48FC" w:rsidRPr="00D317AF" w:rsidRDefault="00ED48FC" w:rsidP="00D317AF">
            <w:pPr>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LOCATION</w:t>
            </w:r>
          </w:p>
        </w:tc>
        <w:tc>
          <w:tcPr>
            <w:tcW w:w="4111" w:type="dxa"/>
          </w:tcPr>
          <w:p w14:paraId="68E02B7A" w14:textId="77777777" w:rsidR="00ED48FC" w:rsidRPr="00D317AF" w:rsidRDefault="00ED48FC" w:rsidP="00D317AF">
            <w:pPr>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DISTRICT</w:t>
            </w:r>
          </w:p>
        </w:tc>
      </w:tr>
      <w:tr w:rsidR="00ED48FC" w:rsidRPr="00D317AF" w14:paraId="72879F30" w14:textId="77777777" w:rsidTr="002578FB">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1271" w:type="dxa"/>
          </w:tcPr>
          <w:p w14:paraId="02CD00F3" w14:textId="77777777" w:rsidR="00ED48FC" w:rsidRPr="00D317AF" w:rsidRDefault="00ED48FC" w:rsidP="00D317AF">
            <w:pPr>
              <w:pStyle w:val="ListParagraph"/>
              <w:numPr>
                <w:ilvl w:val="0"/>
                <w:numId w:val="28"/>
              </w:numPr>
              <w:spacing w:after="0" w:line="240" w:lineRule="auto"/>
              <w:rPr>
                <w:rFonts w:asciiTheme="majorHAnsi" w:hAnsiTheme="majorHAnsi"/>
                <w:b w:val="0"/>
                <w:sz w:val="18"/>
                <w:szCs w:val="18"/>
              </w:rPr>
            </w:pPr>
          </w:p>
        </w:tc>
        <w:tc>
          <w:tcPr>
            <w:tcW w:w="4111" w:type="dxa"/>
          </w:tcPr>
          <w:p w14:paraId="0DAA0B7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Isaac Jeff &amp; Co Mining Limited</w:t>
            </w:r>
          </w:p>
        </w:tc>
        <w:tc>
          <w:tcPr>
            <w:tcW w:w="3827" w:type="dxa"/>
          </w:tcPr>
          <w:p w14:paraId="4F86E65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Afigya</w:t>
            </w:r>
            <w:proofErr w:type="spellEnd"/>
          </w:p>
        </w:tc>
        <w:tc>
          <w:tcPr>
            <w:tcW w:w="4111" w:type="dxa"/>
          </w:tcPr>
          <w:p w14:paraId="053F901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Amansie</w:t>
            </w:r>
            <w:proofErr w:type="spellEnd"/>
            <w:r w:rsidRPr="00D317AF">
              <w:rPr>
                <w:rFonts w:asciiTheme="majorHAnsi" w:hAnsiTheme="majorHAnsi"/>
                <w:iCs/>
                <w:sz w:val="18"/>
                <w:szCs w:val="18"/>
              </w:rPr>
              <w:t xml:space="preserve"> West</w:t>
            </w:r>
          </w:p>
        </w:tc>
      </w:tr>
      <w:tr w:rsidR="00ED48FC" w:rsidRPr="00D317AF" w14:paraId="2E2B5BF5" w14:textId="77777777" w:rsidTr="002578FB">
        <w:trPr>
          <w:trHeight w:val="47"/>
        </w:trPr>
        <w:tc>
          <w:tcPr>
            <w:cnfStyle w:val="001000000000" w:firstRow="0" w:lastRow="0" w:firstColumn="1" w:lastColumn="0" w:oddVBand="0" w:evenVBand="0" w:oddHBand="0" w:evenHBand="0" w:firstRowFirstColumn="0" w:firstRowLastColumn="0" w:lastRowFirstColumn="0" w:lastRowLastColumn="0"/>
            <w:tcW w:w="1271" w:type="dxa"/>
          </w:tcPr>
          <w:p w14:paraId="57F2F6A9" w14:textId="77777777" w:rsidR="00ED48FC" w:rsidRPr="00D317AF" w:rsidRDefault="00ED48FC" w:rsidP="00D317AF">
            <w:pPr>
              <w:pStyle w:val="ListParagraph"/>
              <w:numPr>
                <w:ilvl w:val="0"/>
                <w:numId w:val="28"/>
              </w:numPr>
              <w:spacing w:after="0" w:line="240" w:lineRule="auto"/>
              <w:rPr>
                <w:rFonts w:asciiTheme="majorHAnsi" w:hAnsiTheme="majorHAnsi"/>
                <w:b w:val="0"/>
                <w:sz w:val="18"/>
                <w:szCs w:val="18"/>
              </w:rPr>
            </w:pPr>
          </w:p>
        </w:tc>
        <w:tc>
          <w:tcPr>
            <w:tcW w:w="4111" w:type="dxa"/>
          </w:tcPr>
          <w:p w14:paraId="1EEDA5E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Cikadon</w:t>
            </w:r>
            <w:proofErr w:type="spellEnd"/>
            <w:r w:rsidRPr="00D317AF">
              <w:rPr>
                <w:rFonts w:asciiTheme="majorHAnsi" w:hAnsiTheme="majorHAnsi"/>
                <w:sz w:val="18"/>
                <w:szCs w:val="18"/>
              </w:rPr>
              <w:t xml:space="preserve"> Company Ltd</w:t>
            </w:r>
          </w:p>
        </w:tc>
        <w:tc>
          <w:tcPr>
            <w:tcW w:w="3827" w:type="dxa"/>
          </w:tcPr>
          <w:p w14:paraId="1E02A06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Pankese</w:t>
            </w:r>
            <w:proofErr w:type="spellEnd"/>
            <w:r w:rsidRPr="00D317AF">
              <w:rPr>
                <w:rFonts w:asciiTheme="majorHAnsi" w:hAnsiTheme="majorHAnsi"/>
                <w:iCs/>
                <w:sz w:val="18"/>
                <w:szCs w:val="18"/>
              </w:rPr>
              <w:t>, E/R</w:t>
            </w:r>
          </w:p>
        </w:tc>
        <w:tc>
          <w:tcPr>
            <w:tcW w:w="4111" w:type="dxa"/>
          </w:tcPr>
          <w:p w14:paraId="65D16C0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Birim</w:t>
            </w:r>
            <w:proofErr w:type="spellEnd"/>
            <w:r w:rsidRPr="00D317AF">
              <w:rPr>
                <w:rFonts w:asciiTheme="majorHAnsi" w:hAnsiTheme="majorHAnsi"/>
                <w:iCs/>
                <w:sz w:val="18"/>
                <w:szCs w:val="18"/>
              </w:rPr>
              <w:t xml:space="preserve"> North</w:t>
            </w:r>
          </w:p>
        </w:tc>
      </w:tr>
    </w:tbl>
    <w:p w14:paraId="50739E0B" w14:textId="77777777" w:rsidR="00ED48FC" w:rsidRDefault="00ED48FC" w:rsidP="00D317AF">
      <w:pPr>
        <w:spacing w:after="0"/>
        <w:rPr>
          <w:rFonts w:asciiTheme="majorHAnsi" w:hAnsiTheme="majorHAnsi"/>
          <w:sz w:val="20"/>
          <w:szCs w:val="20"/>
        </w:rPr>
      </w:pPr>
    </w:p>
    <w:p w14:paraId="171F2F06" w14:textId="77777777" w:rsidR="00F96AA4" w:rsidRPr="00D317AF" w:rsidRDefault="00F96AA4" w:rsidP="00D317AF">
      <w:pPr>
        <w:spacing w:after="0"/>
        <w:rPr>
          <w:rFonts w:asciiTheme="majorHAnsi" w:hAnsiTheme="majorHAnsi"/>
          <w:sz w:val="20"/>
          <w:szCs w:val="20"/>
        </w:rPr>
      </w:pPr>
    </w:p>
    <w:p w14:paraId="7E82F63E" w14:textId="1E1F1899" w:rsidR="00ED48FC" w:rsidRPr="00D317AF" w:rsidRDefault="00ED48FC" w:rsidP="00D317AF">
      <w:pPr>
        <w:pStyle w:val="Caption"/>
        <w:spacing w:after="0"/>
        <w:rPr>
          <w:rFonts w:asciiTheme="majorHAnsi" w:hAnsiTheme="majorHAnsi" w:cs="Times New Roman"/>
          <w:b w:val="0"/>
          <w:sz w:val="16"/>
          <w:szCs w:val="16"/>
        </w:rPr>
      </w:pPr>
      <w:bookmarkStart w:id="19" w:name="_Toc203989731"/>
      <w:r w:rsidRPr="00D317AF">
        <w:rPr>
          <w:rFonts w:asciiTheme="majorHAnsi" w:hAnsiTheme="majorHAnsi" w:cs="Times New Roman"/>
          <w:b w:val="0"/>
          <w:sz w:val="16"/>
          <w:szCs w:val="16"/>
        </w:rPr>
        <w:t xml:space="preserve">Table </w:t>
      </w:r>
      <w:r w:rsidRPr="00D317AF">
        <w:rPr>
          <w:rFonts w:asciiTheme="majorHAnsi" w:hAnsiTheme="majorHAnsi" w:cs="Times New Roman"/>
          <w:b w:val="0"/>
          <w:sz w:val="16"/>
          <w:szCs w:val="16"/>
        </w:rPr>
        <w:fldChar w:fldCharType="begin"/>
      </w:r>
      <w:r w:rsidRPr="00D317AF">
        <w:rPr>
          <w:rFonts w:asciiTheme="majorHAnsi" w:hAnsiTheme="majorHAnsi" w:cs="Times New Roman"/>
          <w:b w:val="0"/>
          <w:sz w:val="16"/>
          <w:szCs w:val="16"/>
        </w:rPr>
        <w:instrText xml:space="preserve"> SEQ Table \* ARABIC </w:instrText>
      </w:r>
      <w:r w:rsidRPr="00D317AF">
        <w:rPr>
          <w:rFonts w:asciiTheme="majorHAnsi" w:hAnsiTheme="majorHAnsi" w:cs="Times New Roman"/>
          <w:b w:val="0"/>
          <w:sz w:val="16"/>
          <w:szCs w:val="16"/>
        </w:rPr>
        <w:fldChar w:fldCharType="separate"/>
      </w:r>
      <w:r w:rsidR="0087180A">
        <w:rPr>
          <w:rFonts w:asciiTheme="majorHAnsi" w:hAnsiTheme="majorHAnsi" w:cs="Times New Roman"/>
          <w:b w:val="0"/>
          <w:noProof/>
          <w:sz w:val="16"/>
          <w:szCs w:val="16"/>
        </w:rPr>
        <w:t>18</w:t>
      </w:r>
      <w:r w:rsidRPr="00D317AF">
        <w:rPr>
          <w:rFonts w:asciiTheme="majorHAnsi" w:hAnsiTheme="majorHAnsi" w:cs="Times New Roman"/>
          <w:b w:val="0"/>
          <w:sz w:val="16"/>
          <w:szCs w:val="16"/>
        </w:rPr>
        <w:fldChar w:fldCharType="end"/>
      </w:r>
      <w:r w:rsidRPr="00D317AF">
        <w:rPr>
          <w:rFonts w:asciiTheme="majorHAnsi" w:hAnsiTheme="majorHAnsi" w:cs="Times New Roman"/>
          <w:b w:val="0"/>
          <w:sz w:val="16"/>
          <w:szCs w:val="16"/>
        </w:rPr>
        <w:t>: List of 2 unapproved SSMLs</w:t>
      </w:r>
      <w:bookmarkEnd w:id="19"/>
    </w:p>
    <w:tbl>
      <w:tblPr>
        <w:tblStyle w:val="GridTable4-Accent21"/>
        <w:tblW w:w="13320" w:type="dxa"/>
        <w:tblInd w:w="0" w:type="dxa"/>
        <w:tblLook w:val="04A0" w:firstRow="1" w:lastRow="0" w:firstColumn="1" w:lastColumn="0" w:noHBand="0" w:noVBand="1"/>
      </w:tblPr>
      <w:tblGrid>
        <w:gridCol w:w="846"/>
        <w:gridCol w:w="3544"/>
        <w:gridCol w:w="1842"/>
        <w:gridCol w:w="1985"/>
        <w:gridCol w:w="5103"/>
      </w:tblGrid>
      <w:tr w:rsidR="00DC7684" w:rsidRPr="00D317AF" w14:paraId="4805320D" w14:textId="77777777" w:rsidTr="002578FB">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846" w:type="dxa"/>
          </w:tcPr>
          <w:p w14:paraId="4D309607" w14:textId="77777777" w:rsidR="00ED48FC" w:rsidRPr="00D317AF" w:rsidRDefault="00ED48FC" w:rsidP="00D317AF">
            <w:pPr>
              <w:tabs>
                <w:tab w:val="left" w:pos="3771"/>
              </w:tabs>
              <w:spacing w:after="0"/>
              <w:rPr>
                <w:rFonts w:asciiTheme="majorHAnsi" w:hAnsiTheme="majorHAnsi"/>
                <w:b w:val="0"/>
                <w:sz w:val="18"/>
                <w:szCs w:val="18"/>
              </w:rPr>
            </w:pPr>
          </w:p>
        </w:tc>
        <w:tc>
          <w:tcPr>
            <w:tcW w:w="3544" w:type="dxa"/>
          </w:tcPr>
          <w:p w14:paraId="5BF8650E" w14:textId="77777777" w:rsidR="00ED48FC" w:rsidRPr="00D317AF" w:rsidRDefault="00ED48FC" w:rsidP="00D317AF">
            <w:pPr>
              <w:tabs>
                <w:tab w:val="left" w:pos="3771"/>
              </w:tabs>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COMPANY NAME</w:t>
            </w:r>
          </w:p>
        </w:tc>
        <w:tc>
          <w:tcPr>
            <w:tcW w:w="1842" w:type="dxa"/>
          </w:tcPr>
          <w:p w14:paraId="6349BF92" w14:textId="77777777" w:rsidR="00ED48FC" w:rsidRPr="00D317AF" w:rsidRDefault="00ED48FC" w:rsidP="00D317AF">
            <w:pPr>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LOCATION</w:t>
            </w:r>
          </w:p>
        </w:tc>
        <w:tc>
          <w:tcPr>
            <w:tcW w:w="1985" w:type="dxa"/>
          </w:tcPr>
          <w:p w14:paraId="1F473D0D" w14:textId="77777777" w:rsidR="00ED48FC" w:rsidRPr="00D317AF" w:rsidRDefault="00ED48FC" w:rsidP="00D317AF">
            <w:pPr>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DISTRICT</w:t>
            </w:r>
          </w:p>
        </w:tc>
        <w:tc>
          <w:tcPr>
            <w:tcW w:w="5103" w:type="dxa"/>
          </w:tcPr>
          <w:p w14:paraId="0AFDDC9D" w14:textId="77777777" w:rsidR="00ED48FC" w:rsidRPr="00D317AF" w:rsidRDefault="00ED48FC" w:rsidP="00D317AF">
            <w:pPr>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REASON</w:t>
            </w:r>
          </w:p>
        </w:tc>
      </w:tr>
      <w:tr w:rsidR="00DC7684" w:rsidRPr="00D317AF" w14:paraId="5428D2D3" w14:textId="77777777" w:rsidTr="002578F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846" w:type="dxa"/>
          </w:tcPr>
          <w:p w14:paraId="0A5DED59" w14:textId="77777777" w:rsidR="00ED48FC" w:rsidRPr="00D317AF" w:rsidRDefault="00ED48FC" w:rsidP="00D317AF">
            <w:pPr>
              <w:pStyle w:val="ListParagraph"/>
              <w:numPr>
                <w:ilvl w:val="0"/>
                <w:numId w:val="29"/>
              </w:numPr>
              <w:spacing w:after="0" w:line="240" w:lineRule="auto"/>
              <w:rPr>
                <w:rFonts w:asciiTheme="majorHAnsi" w:hAnsiTheme="majorHAnsi"/>
                <w:b w:val="0"/>
                <w:sz w:val="18"/>
                <w:szCs w:val="18"/>
              </w:rPr>
            </w:pPr>
          </w:p>
        </w:tc>
        <w:tc>
          <w:tcPr>
            <w:tcW w:w="3544" w:type="dxa"/>
          </w:tcPr>
          <w:p w14:paraId="506733E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Wobedidi</w:t>
            </w:r>
            <w:proofErr w:type="spellEnd"/>
            <w:r w:rsidRPr="00D317AF">
              <w:rPr>
                <w:rFonts w:asciiTheme="majorHAnsi" w:hAnsiTheme="majorHAnsi"/>
                <w:sz w:val="18"/>
                <w:szCs w:val="18"/>
              </w:rPr>
              <w:t xml:space="preserve"> Small Scale Mining Group</w:t>
            </w:r>
          </w:p>
        </w:tc>
        <w:tc>
          <w:tcPr>
            <w:tcW w:w="1842" w:type="dxa"/>
          </w:tcPr>
          <w:p w14:paraId="223E936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roofErr w:type="spellStart"/>
            <w:r w:rsidRPr="00D317AF">
              <w:rPr>
                <w:rFonts w:asciiTheme="majorHAnsi" w:hAnsiTheme="majorHAnsi"/>
                <w:sz w:val="20"/>
                <w:szCs w:val="20"/>
              </w:rPr>
              <w:t>Kamponase</w:t>
            </w:r>
            <w:proofErr w:type="spellEnd"/>
          </w:p>
        </w:tc>
        <w:tc>
          <w:tcPr>
            <w:tcW w:w="1985" w:type="dxa"/>
          </w:tcPr>
          <w:p w14:paraId="55A9037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D317AF">
              <w:rPr>
                <w:rFonts w:asciiTheme="majorHAnsi" w:hAnsiTheme="majorHAnsi"/>
                <w:sz w:val="20"/>
                <w:szCs w:val="20"/>
              </w:rPr>
              <w:t xml:space="preserve">Tarkwa </w:t>
            </w:r>
            <w:proofErr w:type="spellStart"/>
            <w:r w:rsidRPr="00D317AF">
              <w:rPr>
                <w:rFonts w:asciiTheme="majorHAnsi" w:hAnsiTheme="majorHAnsi"/>
                <w:sz w:val="20"/>
                <w:szCs w:val="20"/>
              </w:rPr>
              <w:t>Nsuaem</w:t>
            </w:r>
            <w:proofErr w:type="spellEnd"/>
          </w:p>
        </w:tc>
        <w:tc>
          <w:tcPr>
            <w:tcW w:w="5103" w:type="dxa"/>
          </w:tcPr>
          <w:p w14:paraId="4FF70FE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Notice of rejection (21/08/2024) Area close to Railway</w:t>
            </w:r>
          </w:p>
        </w:tc>
      </w:tr>
      <w:tr w:rsidR="00ED48FC" w:rsidRPr="00D317AF" w14:paraId="4A9E5424" w14:textId="77777777" w:rsidTr="002578FB">
        <w:trPr>
          <w:trHeight w:val="66"/>
        </w:trPr>
        <w:tc>
          <w:tcPr>
            <w:cnfStyle w:val="001000000000" w:firstRow="0" w:lastRow="0" w:firstColumn="1" w:lastColumn="0" w:oddVBand="0" w:evenVBand="0" w:oddHBand="0" w:evenHBand="0" w:firstRowFirstColumn="0" w:firstRowLastColumn="0" w:lastRowFirstColumn="0" w:lastRowLastColumn="0"/>
            <w:tcW w:w="846" w:type="dxa"/>
          </w:tcPr>
          <w:p w14:paraId="3D2CC94F" w14:textId="77777777" w:rsidR="00ED48FC" w:rsidRPr="00D317AF" w:rsidRDefault="00ED48FC" w:rsidP="00D317AF">
            <w:pPr>
              <w:pStyle w:val="ListParagraph"/>
              <w:numPr>
                <w:ilvl w:val="0"/>
                <w:numId w:val="29"/>
              </w:numPr>
              <w:spacing w:after="0" w:line="240" w:lineRule="auto"/>
              <w:rPr>
                <w:rFonts w:asciiTheme="majorHAnsi" w:hAnsiTheme="majorHAnsi"/>
                <w:b w:val="0"/>
                <w:sz w:val="18"/>
                <w:szCs w:val="18"/>
              </w:rPr>
            </w:pPr>
          </w:p>
        </w:tc>
        <w:tc>
          <w:tcPr>
            <w:tcW w:w="3544" w:type="dxa"/>
          </w:tcPr>
          <w:p w14:paraId="7A33C1A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r w:rsidRPr="00D317AF">
              <w:rPr>
                <w:rFonts w:asciiTheme="majorHAnsi" w:hAnsiTheme="majorHAnsi"/>
                <w:sz w:val="18"/>
                <w:szCs w:val="18"/>
              </w:rPr>
              <w:t>Isaac Jeff &amp; Co Mining Limited</w:t>
            </w:r>
          </w:p>
        </w:tc>
        <w:tc>
          <w:tcPr>
            <w:tcW w:w="1842" w:type="dxa"/>
          </w:tcPr>
          <w:p w14:paraId="2E99EBD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Afigya</w:t>
            </w:r>
            <w:proofErr w:type="spellEnd"/>
          </w:p>
        </w:tc>
        <w:tc>
          <w:tcPr>
            <w:tcW w:w="1985" w:type="dxa"/>
          </w:tcPr>
          <w:p w14:paraId="61F9FA8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Amansie</w:t>
            </w:r>
            <w:proofErr w:type="spellEnd"/>
            <w:r w:rsidRPr="00D317AF">
              <w:rPr>
                <w:rFonts w:asciiTheme="majorHAnsi" w:hAnsiTheme="majorHAnsi"/>
                <w:iCs/>
                <w:sz w:val="18"/>
                <w:szCs w:val="18"/>
              </w:rPr>
              <w:t xml:space="preserve"> West</w:t>
            </w:r>
          </w:p>
        </w:tc>
        <w:tc>
          <w:tcPr>
            <w:tcW w:w="5103" w:type="dxa"/>
          </w:tcPr>
          <w:p w14:paraId="4E0C582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A reply letter to the notice of recommendation from the ministry was used as an approval letter thereby using the date on letter as date of grant</w:t>
            </w:r>
          </w:p>
        </w:tc>
      </w:tr>
    </w:tbl>
    <w:p w14:paraId="370EB49B" w14:textId="77777777" w:rsidR="00ED48FC" w:rsidRDefault="00ED48FC" w:rsidP="00D317AF">
      <w:pPr>
        <w:spacing w:after="0"/>
        <w:rPr>
          <w:rFonts w:asciiTheme="majorHAnsi" w:hAnsiTheme="majorHAnsi"/>
          <w:sz w:val="20"/>
          <w:szCs w:val="20"/>
        </w:rPr>
      </w:pPr>
    </w:p>
    <w:p w14:paraId="1167D8A1" w14:textId="77777777" w:rsidR="00F96AA4" w:rsidRPr="00D317AF" w:rsidRDefault="00F96AA4" w:rsidP="00D317AF">
      <w:pPr>
        <w:spacing w:after="0"/>
        <w:rPr>
          <w:rFonts w:asciiTheme="majorHAnsi" w:hAnsiTheme="majorHAnsi"/>
          <w:sz w:val="20"/>
          <w:szCs w:val="20"/>
        </w:rPr>
      </w:pPr>
    </w:p>
    <w:p w14:paraId="4A337BBE" w14:textId="0F27B2E1" w:rsidR="00ED48FC" w:rsidRPr="00D317AF" w:rsidRDefault="00ED48FC" w:rsidP="00D317AF">
      <w:pPr>
        <w:pStyle w:val="Caption"/>
        <w:spacing w:after="0"/>
        <w:rPr>
          <w:rFonts w:asciiTheme="majorHAnsi" w:hAnsiTheme="majorHAnsi" w:cs="Times New Roman"/>
          <w:b w:val="0"/>
          <w:sz w:val="16"/>
          <w:szCs w:val="16"/>
        </w:rPr>
      </w:pPr>
      <w:bookmarkStart w:id="20" w:name="_Toc203989732"/>
      <w:r w:rsidRPr="00D317AF">
        <w:rPr>
          <w:rFonts w:asciiTheme="majorHAnsi" w:hAnsiTheme="majorHAnsi" w:cs="Times New Roman"/>
          <w:b w:val="0"/>
          <w:sz w:val="16"/>
          <w:szCs w:val="16"/>
        </w:rPr>
        <w:t xml:space="preserve">Table </w:t>
      </w:r>
      <w:r w:rsidRPr="00D317AF">
        <w:rPr>
          <w:rFonts w:asciiTheme="majorHAnsi" w:hAnsiTheme="majorHAnsi" w:cs="Times New Roman"/>
          <w:b w:val="0"/>
          <w:sz w:val="16"/>
          <w:szCs w:val="16"/>
        </w:rPr>
        <w:fldChar w:fldCharType="begin"/>
      </w:r>
      <w:r w:rsidRPr="00D317AF">
        <w:rPr>
          <w:rFonts w:asciiTheme="majorHAnsi" w:hAnsiTheme="majorHAnsi" w:cs="Times New Roman"/>
          <w:b w:val="0"/>
          <w:sz w:val="16"/>
          <w:szCs w:val="16"/>
        </w:rPr>
        <w:instrText xml:space="preserve"> SEQ Table \* ARABIC </w:instrText>
      </w:r>
      <w:r w:rsidRPr="00D317AF">
        <w:rPr>
          <w:rFonts w:asciiTheme="majorHAnsi" w:hAnsiTheme="majorHAnsi" w:cs="Times New Roman"/>
          <w:b w:val="0"/>
          <w:sz w:val="16"/>
          <w:szCs w:val="16"/>
        </w:rPr>
        <w:fldChar w:fldCharType="separate"/>
      </w:r>
      <w:r w:rsidR="0087180A">
        <w:rPr>
          <w:rFonts w:asciiTheme="majorHAnsi" w:hAnsiTheme="majorHAnsi" w:cs="Times New Roman"/>
          <w:b w:val="0"/>
          <w:noProof/>
          <w:sz w:val="16"/>
          <w:szCs w:val="16"/>
        </w:rPr>
        <w:t>19</w:t>
      </w:r>
      <w:r w:rsidRPr="00D317AF">
        <w:rPr>
          <w:rFonts w:asciiTheme="majorHAnsi" w:hAnsiTheme="majorHAnsi" w:cs="Times New Roman"/>
          <w:b w:val="0"/>
          <w:sz w:val="16"/>
          <w:szCs w:val="16"/>
        </w:rPr>
        <w:fldChar w:fldCharType="end"/>
      </w:r>
      <w:r w:rsidRPr="00D317AF">
        <w:rPr>
          <w:rFonts w:asciiTheme="majorHAnsi" w:hAnsiTheme="majorHAnsi" w:cs="Times New Roman"/>
          <w:b w:val="0"/>
          <w:sz w:val="16"/>
          <w:szCs w:val="16"/>
        </w:rPr>
        <w:t xml:space="preserve">: Undated </w:t>
      </w:r>
      <w:proofErr w:type="spellStart"/>
      <w:r w:rsidRPr="00D317AF">
        <w:rPr>
          <w:rFonts w:asciiTheme="majorHAnsi" w:hAnsiTheme="majorHAnsi" w:cs="Times New Roman"/>
          <w:b w:val="0"/>
          <w:sz w:val="16"/>
          <w:szCs w:val="16"/>
        </w:rPr>
        <w:t>Licence</w:t>
      </w:r>
      <w:bookmarkEnd w:id="20"/>
      <w:proofErr w:type="spellEnd"/>
    </w:p>
    <w:tbl>
      <w:tblPr>
        <w:tblStyle w:val="GridTable4-Accent21"/>
        <w:tblW w:w="13320" w:type="dxa"/>
        <w:tblInd w:w="0" w:type="dxa"/>
        <w:tblLook w:val="04A0" w:firstRow="1" w:lastRow="0" w:firstColumn="1" w:lastColumn="0" w:noHBand="0" w:noVBand="1"/>
      </w:tblPr>
      <w:tblGrid>
        <w:gridCol w:w="1271"/>
        <w:gridCol w:w="5387"/>
        <w:gridCol w:w="3343"/>
        <w:gridCol w:w="3319"/>
      </w:tblGrid>
      <w:tr w:rsidR="00ED48FC" w:rsidRPr="00D317AF" w14:paraId="041D8B3F" w14:textId="77777777" w:rsidTr="002578FB">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271" w:type="dxa"/>
          </w:tcPr>
          <w:p w14:paraId="277FCB77" w14:textId="77777777" w:rsidR="00ED48FC" w:rsidRPr="00D317AF" w:rsidRDefault="00ED48FC" w:rsidP="00D317AF">
            <w:pPr>
              <w:pStyle w:val="ListParagraph"/>
              <w:tabs>
                <w:tab w:val="left" w:pos="3771"/>
              </w:tabs>
              <w:spacing w:after="0"/>
              <w:rPr>
                <w:rFonts w:asciiTheme="majorHAnsi" w:hAnsiTheme="majorHAnsi"/>
                <w:b w:val="0"/>
                <w:bCs w:val="0"/>
                <w:sz w:val="18"/>
                <w:szCs w:val="18"/>
              </w:rPr>
            </w:pPr>
          </w:p>
        </w:tc>
        <w:tc>
          <w:tcPr>
            <w:tcW w:w="5387" w:type="dxa"/>
          </w:tcPr>
          <w:p w14:paraId="6CAD4E13" w14:textId="77777777" w:rsidR="00ED48FC" w:rsidRPr="00D317AF" w:rsidRDefault="00ED48FC" w:rsidP="00D317AF">
            <w:pPr>
              <w:tabs>
                <w:tab w:val="left" w:pos="3771"/>
              </w:tabs>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COMPANY NAME</w:t>
            </w:r>
          </w:p>
        </w:tc>
        <w:tc>
          <w:tcPr>
            <w:tcW w:w="3343" w:type="dxa"/>
          </w:tcPr>
          <w:p w14:paraId="4F99116F" w14:textId="77777777" w:rsidR="00ED48FC" w:rsidRPr="00D317AF" w:rsidRDefault="00ED48FC" w:rsidP="00D317AF">
            <w:pPr>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LOCATION</w:t>
            </w:r>
          </w:p>
        </w:tc>
        <w:tc>
          <w:tcPr>
            <w:tcW w:w="3319" w:type="dxa"/>
          </w:tcPr>
          <w:p w14:paraId="3E3EA3C5" w14:textId="77777777" w:rsidR="00ED48FC" w:rsidRPr="00D317AF" w:rsidRDefault="00ED48FC" w:rsidP="00D317AF">
            <w:pPr>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DISTRICT</w:t>
            </w:r>
          </w:p>
        </w:tc>
      </w:tr>
      <w:tr w:rsidR="00ED48FC" w:rsidRPr="00D317AF" w14:paraId="6662822B" w14:textId="77777777" w:rsidTr="002578F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271" w:type="dxa"/>
          </w:tcPr>
          <w:p w14:paraId="7C7398B8" w14:textId="77777777" w:rsidR="00ED48FC" w:rsidRPr="00D317AF" w:rsidRDefault="00ED48FC" w:rsidP="00D317AF">
            <w:pPr>
              <w:pStyle w:val="ListParagraph"/>
              <w:spacing w:after="0"/>
              <w:ind w:left="360"/>
              <w:rPr>
                <w:rFonts w:asciiTheme="majorHAnsi" w:hAnsiTheme="majorHAnsi"/>
                <w:b w:val="0"/>
                <w:bCs w:val="0"/>
                <w:iCs/>
                <w:sz w:val="18"/>
                <w:szCs w:val="18"/>
              </w:rPr>
            </w:pPr>
            <w:r w:rsidRPr="00D317AF">
              <w:rPr>
                <w:rFonts w:asciiTheme="majorHAnsi" w:hAnsiTheme="majorHAnsi"/>
                <w:b w:val="0"/>
                <w:bCs w:val="0"/>
                <w:iCs/>
                <w:sz w:val="18"/>
                <w:szCs w:val="18"/>
              </w:rPr>
              <w:t>1</w:t>
            </w:r>
          </w:p>
        </w:tc>
        <w:tc>
          <w:tcPr>
            <w:tcW w:w="5387" w:type="dxa"/>
          </w:tcPr>
          <w:p w14:paraId="79B6CAD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Eocy</w:t>
            </w:r>
            <w:proofErr w:type="spellEnd"/>
            <w:r w:rsidRPr="00D317AF">
              <w:rPr>
                <w:rFonts w:asciiTheme="majorHAnsi" w:hAnsiTheme="majorHAnsi"/>
                <w:iCs/>
                <w:sz w:val="18"/>
                <w:szCs w:val="18"/>
              </w:rPr>
              <w:t xml:space="preserve"> Mining Enterprise</w:t>
            </w:r>
          </w:p>
        </w:tc>
        <w:tc>
          <w:tcPr>
            <w:tcW w:w="3343" w:type="dxa"/>
          </w:tcPr>
          <w:p w14:paraId="748FBD6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Odaho</w:t>
            </w:r>
            <w:proofErr w:type="spellEnd"/>
            <w:r w:rsidRPr="00D317AF">
              <w:rPr>
                <w:rFonts w:asciiTheme="majorHAnsi" w:hAnsiTheme="majorHAnsi"/>
                <w:iCs/>
                <w:sz w:val="18"/>
                <w:szCs w:val="18"/>
              </w:rPr>
              <w:t>, A/R</w:t>
            </w:r>
          </w:p>
        </w:tc>
        <w:tc>
          <w:tcPr>
            <w:tcW w:w="3319" w:type="dxa"/>
          </w:tcPr>
          <w:p w14:paraId="496297B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Amansie</w:t>
            </w:r>
            <w:proofErr w:type="spellEnd"/>
            <w:r w:rsidRPr="00D317AF">
              <w:rPr>
                <w:rFonts w:asciiTheme="majorHAnsi" w:hAnsiTheme="majorHAnsi"/>
                <w:iCs/>
                <w:sz w:val="18"/>
                <w:szCs w:val="18"/>
              </w:rPr>
              <w:t xml:space="preserve"> South</w:t>
            </w:r>
          </w:p>
        </w:tc>
      </w:tr>
    </w:tbl>
    <w:p w14:paraId="6B1FEBC4" w14:textId="77777777" w:rsidR="00ED48FC" w:rsidRDefault="00ED48FC" w:rsidP="00D317AF">
      <w:pPr>
        <w:spacing w:after="0"/>
        <w:rPr>
          <w:rFonts w:asciiTheme="majorHAnsi" w:hAnsiTheme="majorHAnsi"/>
          <w:sz w:val="20"/>
          <w:szCs w:val="20"/>
        </w:rPr>
      </w:pPr>
    </w:p>
    <w:p w14:paraId="3998F3EE" w14:textId="77777777" w:rsidR="00240115" w:rsidRDefault="00240115" w:rsidP="00D317AF">
      <w:pPr>
        <w:spacing w:after="0"/>
        <w:rPr>
          <w:rFonts w:asciiTheme="majorHAnsi" w:hAnsiTheme="majorHAnsi"/>
          <w:sz w:val="20"/>
          <w:szCs w:val="20"/>
        </w:rPr>
      </w:pPr>
    </w:p>
    <w:p w14:paraId="1CF9E6BF" w14:textId="77777777" w:rsidR="00240115" w:rsidRPr="00D317AF" w:rsidRDefault="00240115" w:rsidP="00D317AF">
      <w:pPr>
        <w:spacing w:after="0"/>
        <w:rPr>
          <w:rFonts w:asciiTheme="majorHAnsi" w:hAnsiTheme="majorHAnsi"/>
          <w:sz w:val="20"/>
          <w:szCs w:val="20"/>
        </w:rPr>
      </w:pPr>
    </w:p>
    <w:p w14:paraId="42A4A228" w14:textId="7CDE6853" w:rsidR="00ED48FC" w:rsidRPr="00D317AF" w:rsidRDefault="00ED48FC" w:rsidP="00D317AF">
      <w:pPr>
        <w:pStyle w:val="Caption"/>
        <w:spacing w:after="0"/>
        <w:rPr>
          <w:rFonts w:asciiTheme="majorHAnsi" w:hAnsiTheme="majorHAnsi" w:cs="Times New Roman"/>
          <w:b w:val="0"/>
          <w:sz w:val="16"/>
          <w:szCs w:val="16"/>
        </w:rPr>
      </w:pPr>
      <w:bookmarkStart w:id="21" w:name="_Toc203989734"/>
      <w:r w:rsidRPr="00D317AF">
        <w:rPr>
          <w:rFonts w:asciiTheme="majorHAnsi" w:hAnsiTheme="majorHAnsi" w:cs="Times New Roman"/>
          <w:b w:val="0"/>
          <w:sz w:val="16"/>
          <w:szCs w:val="16"/>
        </w:rPr>
        <w:t xml:space="preserve">Table </w:t>
      </w:r>
      <w:r w:rsidR="00DC7684" w:rsidRPr="00D317AF">
        <w:rPr>
          <w:rFonts w:asciiTheme="majorHAnsi" w:hAnsiTheme="majorHAnsi" w:cs="Times New Roman"/>
          <w:b w:val="0"/>
          <w:sz w:val="16"/>
          <w:szCs w:val="16"/>
        </w:rPr>
        <w:t>22</w:t>
      </w:r>
      <w:r w:rsidRPr="00D317AF">
        <w:rPr>
          <w:rFonts w:asciiTheme="majorHAnsi" w:hAnsiTheme="majorHAnsi" w:cs="Times New Roman"/>
          <w:b w:val="0"/>
          <w:sz w:val="16"/>
          <w:szCs w:val="16"/>
        </w:rPr>
        <w:t xml:space="preserve">: List of 60 </w:t>
      </w:r>
      <w:proofErr w:type="spellStart"/>
      <w:r w:rsidRPr="00D317AF">
        <w:rPr>
          <w:rFonts w:asciiTheme="majorHAnsi" w:hAnsiTheme="majorHAnsi" w:cs="Times New Roman"/>
          <w:b w:val="0"/>
          <w:sz w:val="16"/>
          <w:szCs w:val="16"/>
        </w:rPr>
        <w:t>Licences</w:t>
      </w:r>
      <w:proofErr w:type="spellEnd"/>
      <w:r w:rsidRPr="00D317AF">
        <w:rPr>
          <w:rFonts w:asciiTheme="majorHAnsi" w:hAnsiTheme="majorHAnsi" w:cs="Times New Roman"/>
          <w:b w:val="0"/>
          <w:sz w:val="16"/>
          <w:szCs w:val="16"/>
        </w:rPr>
        <w:t xml:space="preserve"> that fall in Proposals based on the legend on composite map</w:t>
      </w:r>
      <w:bookmarkEnd w:id="21"/>
    </w:p>
    <w:tbl>
      <w:tblPr>
        <w:tblStyle w:val="GridTable4-Accent2"/>
        <w:tblW w:w="13320" w:type="dxa"/>
        <w:tblLook w:val="04A0" w:firstRow="1" w:lastRow="0" w:firstColumn="1" w:lastColumn="0" w:noHBand="0" w:noVBand="1"/>
      </w:tblPr>
      <w:tblGrid>
        <w:gridCol w:w="846"/>
        <w:gridCol w:w="5103"/>
        <w:gridCol w:w="3402"/>
        <w:gridCol w:w="2410"/>
        <w:gridCol w:w="1559"/>
      </w:tblGrid>
      <w:tr w:rsidR="00E66F3C" w:rsidRPr="00D317AF" w14:paraId="122A15E1" w14:textId="77777777" w:rsidTr="002578FB">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46" w:type="dxa"/>
          </w:tcPr>
          <w:p w14:paraId="40EDBE5C" w14:textId="77777777" w:rsidR="00ED48FC" w:rsidRPr="00D317AF" w:rsidRDefault="00ED48FC" w:rsidP="00D317AF">
            <w:pPr>
              <w:spacing w:after="0"/>
              <w:rPr>
                <w:rFonts w:asciiTheme="majorHAnsi" w:eastAsia="Times New Roman" w:hAnsiTheme="majorHAnsi" w:cs="Times New Roman"/>
                <w:b w:val="0"/>
                <w:color w:val="FFFFFF"/>
                <w:sz w:val="18"/>
                <w:szCs w:val="18"/>
              </w:rPr>
            </w:pPr>
          </w:p>
        </w:tc>
        <w:tc>
          <w:tcPr>
            <w:tcW w:w="5103" w:type="dxa"/>
            <w:hideMark/>
          </w:tcPr>
          <w:p w14:paraId="7BACA37D"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COMPANY NAME</w:t>
            </w:r>
          </w:p>
        </w:tc>
        <w:tc>
          <w:tcPr>
            <w:tcW w:w="3402" w:type="dxa"/>
            <w:hideMark/>
          </w:tcPr>
          <w:p w14:paraId="2908EAF9"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LOCATION</w:t>
            </w:r>
          </w:p>
        </w:tc>
        <w:tc>
          <w:tcPr>
            <w:tcW w:w="2410" w:type="dxa"/>
          </w:tcPr>
          <w:p w14:paraId="562B0FF9" w14:textId="77777777" w:rsidR="00ED48FC" w:rsidRPr="00D317AF" w:rsidRDefault="00ED48FC"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DISTRICT</w:t>
            </w:r>
          </w:p>
        </w:tc>
        <w:tc>
          <w:tcPr>
            <w:tcW w:w="1559" w:type="dxa"/>
          </w:tcPr>
          <w:p w14:paraId="4D10A22A" w14:textId="77777777" w:rsidR="00ED48FC" w:rsidRPr="00D317AF" w:rsidRDefault="00ED48FC" w:rsidP="00D317AF">
            <w:pPr>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rPr>
            </w:pPr>
            <w:r w:rsidRPr="00D317AF">
              <w:rPr>
                <w:rFonts w:asciiTheme="majorHAnsi" w:hAnsiTheme="majorHAnsi" w:cs="Times New Roman"/>
                <w:b w:val="0"/>
                <w:sz w:val="18"/>
                <w:szCs w:val="18"/>
              </w:rPr>
              <w:t>DATE OF GRANT</w:t>
            </w:r>
          </w:p>
        </w:tc>
      </w:tr>
      <w:tr w:rsidR="00E66F3C" w:rsidRPr="00D317AF" w14:paraId="311EC0D9"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73960C70"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5E680B4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Songold</w:t>
            </w:r>
            <w:proofErr w:type="spellEnd"/>
            <w:r w:rsidRPr="00D317AF">
              <w:rPr>
                <w:rFonts w:asciiTheme="majorHAnsi" w:eastAsia="Times New Roman" w:hAnsiTheme="majorHAnsi" w:cs="Times New Roman"/>
                <w:sz w:val="18"/>
                <w:szCs w:val="18"/>
              </w:rPr>
              <w:t xml:space="preserve"> Mining</w:t>
            </w:r>
          </w:p>
        </w:tc>
        <w:tc>
          <w:tcPr>
            <w:tcW w:w="3402" w:type="dxa"/>
            <w:noWrap/>
            <w:hideMark/>
          </w:tcPr>
          <w:p w14:paraId="5884FCC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Gyegyekrom</w:t>
            </w:r>
            <w:proofErr w:type="spellEnd"/>
          </w:p>
        </w:tc>
        <w:tc>
          <w:tcPr>
            <w:tcW w:w="2410" w:type="dxa"/>
          </w:tcPr>
          <w:p w14:paraId="00E3412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559" w:type="dxa"/>
          </w:tcPr>
          <w:p w14:paraId="2947589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18-Dec-24</w:t>
            </w:r>
          </w:p>
        </w:tc>
      </w:tr>
      <w:tr w:rsidR="00ED48FC" w:rsidRPr="00D317AF" w14:paraId="39760FD0"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03D90CF4"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38D2ACB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Awudu</w:t>
            </w:r>
            <w:proofErr w:type="spellEnd"/>
            <w:r w:rsidRPr="00D317AF">
              <w:rPr>
                <w:rFonts w:asciiTheme="majorHAnsi" w:eastAsia="Times New Roman" w:hAnsiTheme="majorHAnsi" w:cs="Times New Roman"/>
                <w:sz w:val="18"/>
                <w:szCs w:val="18"/>
              </w:rPr>
              <w:t xml:space="preserve"> </w:t>
            </w:r>
            <w:proofErr w:type="spellStart"/>
            <w:r w:rsidRPr="00D317AF">
              <w:rPr>
                <w:rFonts w:asciiTheme="majorHAnsi" w:eastAsia="Times New Roman" w:hAnsiTheme="majorHAnsi" w:cs="Times New Roman"/>
                <w:sz w:val="18"/>
                <w:szCs w:val="18"/>
              </w:rPr>
              <w:t>Issaka</w:t>
            </w:r>
            <w:proofErr w:type="spellEnd"/>
            <w:r w:rsidRPr="00D317AF">
              <w:rPr>
                <w:rFonts w:asciiTheme="majorHAnsi" w:eastAsia="Times New Roman" w:hAnsiTheme="majorHAnsi" w:cs="Times New Roman"/>
                <w:sz w:val="18"/>
                <w:szCs w:val="18"/>
              </w:rPr>
              <w:t xml:space="preserve"> Enterprise</w:t>
            </w:r>
          </w:p>
        </w:tc>
        <w:tc>
          <w:tcPr>
            <w:tcW w:w="3402" w:type="dxa"/>
            <w:noWrap/>
            <w:hideMark/>
          </w:tcPr>
          <w:p w14:paraId="0539CAC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Gyegyekrom</w:t>
            </w:r>
            <w:proofErr w:type="spellEnd"/>
          </w:p>
        </w:tc>
        <w:tc>
          <w:tcPr>
            <w:tcW w:w="2410" w:type="dxa"/>
          </w:tcPr>
          <w:p w14:paraId="15251D0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559" w:type="dxa"/>
          </w:tcPr>
          <w:p w14:paraId="4BD8064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18-Dec-24</w:t>
            </w:r>
          </w:p>
        </w:tc>
      </w:tr>
      <w:tr w:rsidR="00E66F3C" w:rsidRPr="00D317AF" w14:paraId="3AF016C7"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01496A9E"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788BF0E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Awudu</w:t>
            </w:r>
            <w:proofErr w:type="spellEnd"/>
            <w:r w:rsidRPr="00D317AF">
              <w:rPr>
                <w:rFonts w:asciiTheme="majorHAnsi" w:eastAsia="Times New Roman" w:hAnsiTheme="majorHAnsi" w:cs="Times New Roman"/>
                <w:sz w:val="18"/>
                <w:szCs w:val="18"/>
              </w:rPr>
              <w:t xml:space="preserve"> </w:t>
            </w:r>
            <w:proofErr w:type="spellStart"/>
            <w:r w:rsidRPr="00D317AF">
              <w:rPr>
                <w:rFonts w:asciiTheme="majorHAnsi" w:eastAsia="Times New Roman" w:hAnsiTheme="majorHAnsi" w:cs="Times New Roman"/>
                <w:sz w:val="18"/>
                <w:szCs w:val="18"/>
              </w:rPr>
              <w:t>Issaka</w:t>
            </w:r>
            <w:proofErr w:type="spellEnd"/>
            <w:r w:rsidRPr="00D317AF">
              <w:rPr>
                <w:rFonts w:asciiTheme="majorHAnsi" w:eastAsia="Times New Roman" w:hAnsiTheme="majorHAnsi" w:cs="Times New Roman"/>
                <w:sz w:val="18"/>
                <w:szCs w:val="18"/>
              </w:rPr>
              <w:t xml:space="preserve"> Peace Mining Enterprise</w:t>
            </w:r>
          </w:p>
        </w:tc>
        <w:tc>
          <w:tcPr>
            <w:tcW w:w="3402" w:type="dxa"/>
            <w:noWrap/>
            <w:hideMark/>
          </w:tcPr>
          <w:p w14:paraId="2BA504D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Gyegyekrom</w:t>
            </w:r>
            <w:proofErr w:type="spellEnd"/>
          </w:p>
        </w:tc>
        <w:tc>
          <w:tcPr>
            <w:tcW w:w="2410" w:type="dxa"/>
          </w:tcPr>
          <w:p w14:paraId="74B873E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559" w:type="dxa"/>
          </w:tcPr>
          <w:p w14:paraId="6343CBD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18-Dec-24</w:t>
            </w:r>
          </w:p>
        </w:tc>
      </w:tr>
      <w:tr w:rsidR="00ED48FC" w:rsidRPr="00D317AF" w14:paraId="44489FD5"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27A6AD0E"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4049C6F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Adikanfo Titifou Mining &amp; Trading Ent</w:t>
            </w:r>
          </w:p>
        </w:tc>
        <w:tc>
          <w:tcPr>
            <w:tcW w:w="3402" w:type="dxa"/>
            <w:noWrap/>
            <w:hideMark/>
          </w:tcPr>
          <w:p w14:paraId="69635D4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Gyegyekrom</w:t>
            </w:r>
            <w:proofErr w:type="spellEnd"/>
          </w:p>
        </w:tc>
        <w:tc>
          <w:tcPr>
            <w:tcW w:w="2410" w:type="dxa"/>
          </w:tcPr>
          <w:p w14:paraId="23FF562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559" w:type="dxa"/>
          </w:tcPr>
          <w:p w14:paraId="1599B1D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18-Dec-24</w:t>
            </w:r>
          </w:p>
        </w:tc>
      </w:tr>
      <w:tr w:rsidR="00E66F3C" w:rsidRPr="00D317AF" w14:paraId="0884A75E"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31288B97"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7B7FF83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Promised Blessing Mining Ent</w:t>
            </w:r>
          </w:p>
        </w:tc>
        <w:tc>
          <w:tcPr>
            <w:tcW w:w="3402" w:type="dxa"/>
            <w:noWrap/>
            <w:hideMark/>
          </w:tcPr>
          <w:p w14:paraId="776175E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Gyegyekrom</w:t>
            </w:r>
            <w:proofErr w:type="spellEnd"/>
          </w:p>
        </w:tc>
        <w:tc>
          <w:tcPr>
            <w:tcW w:w="2410" w:type="dxa"/>
          </w:tcPr>
          <w:p w14:paraId="70F5BDF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559" w:type="dxa"/>
          </w:tcPr>
          <w:p w14:paraId="1E85A7D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18-Dec-24</w:t>
            </w:r>
          </w:p>
        </w:tc>
      </w:tr>
      <w:tr w:rsidR="00ED48FC" w:rsidRPr="00D317AF" w14:paraId="64AFEF65"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641586D4"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28E2705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Osagyefo Aba Mining &amp; Trading Ent</w:t>
            </w:r>
          </w:p>
        </w:tc>
        <w:tc>
          <w:tcPr>
            <w:tcW w:w="3402" w:type="dxa"/>
            <w:noWrap/>
            <w:hideMark/>
          </w:tcPr>
          <w:p w14:paraId="11FDC1E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Gyegyekrom</w:t>
            </w:r>
            <w:proofErr w:type="spellEnd"/>
          </w:p>
        </w:tc>
        <w:tc>
          <w:tcPr>
            <w:tcW w:w="2410" w:type="dxa"/>
          </w:tcPr>
          <w:p w14:paraId="4F05A3F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559" w:type="dxa"/>
          </w:tcPr>
          <w:p w14:paraId="267153F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18-Dec-24</w:t>
            </w:r>
          </w:p>
        </w:tc>
      </w:tr>
      <w:tr w:rsidR="00E66F3C" w:rsidRPr="00D317AF" w14:paraId="34837E93"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4C7FD167"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5E9142D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Three - Thirty Mining Enterprise</w:t>
            </w:r>
          </w:p>
        </w:tc>
        <w:tc>
          <w:tcPr>
            <w:tcW w:w="3402" w:type="dxa"/>
            <w:noWrap/>
            <w:hideMark/>
          </w:tcPr>
          <w:p w14:paraId="05BE3DE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Gyegyekrom</w:t>
            </w:r>
            <w:proofErr w:type="spellEnd"/>
          </w:p>
        </w:tc>
        <w:tc>
          <w:tcPr>
            <w:tcW w:w="2410" w:type="dxa"/>
          </w:tcPr>
          <w:p w14:paraId="6E5A5E5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559" w:type="dxa"/>
          </w:tcPr>
          <w:p w14:paraId="1BE17CF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18-Dec-24</w:t>
            </w:r>
          </w:p>
        </w:tc>
      </w:tr>
      <w:tr w:rsidR="00ED48FC" w:rsidRPr="00D317AF" w14:paraId="1B959AF1"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339B9064"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71FF0EA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Unique Generation Mining and Trading Enterprise</w:t>
            </w:r>
          </w:p>
        </w:tc>
        <w:tc>
          <w:tcPr>
            <w:tcW w:w="3402" w:type="dxa"/>
            <w:noWrap/>
            <w:hideMark/>
          </w:tcPr>
          <w:p w14:paraId="60E179E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Gyegyekrom</w:t>
            </w:r>
            <w:proofErr w:type="spellEnd"/>
          </w:p>
        </w:tc>
        <w:tc>
          <w:tcPr>
            <w:tcW w:w="2410" w:type="dxa"/>
          </w:tcPr>
          <w:p w14:paraId="450E61F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559" w:type="dxa"/>
          </w:tcPr>
          <w:p w14:paraId="53D132C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18-Dec-24</w:t>
            </w:r>
          </w:p>
        </w:tc>
      </w:tr>
      <w:tr w:rsidR="00E66F3C" w:rsidRPr="00D317AF" w14:paraId="2111978C"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5565CE31"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3DA401F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Bosey</w:t>
            </w:r>
            <w:proofErr w:type="spellEnd"/>
            <w:r w:rsidRPr="00D317AF">
              <w:rPr>
                <w:rFonts w:asciiTheme="majorHAnsi" w:eastAsia="Times New Roman" w:hAnsiTheme="majorHAnsi" w:cs="Times New Roman"/>
                <w:sz w:val="18"/>
                <w:szCs w:val="18"/>
              </w:rPr>
              <w:t xml:space="preserve"> Ghana Ltd</w:t>
            </w:r>
          </w:p>
        </w:tc>
        <w:tc>
          <w:tcPr>
            <w:tcW w:w="3402" w:type="dxa"/>
            <w:noWrap/>
            <w:hideMark/>
          </w:tcPr>
          <w:p w14:paraId="57EB7A1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Gyegyekrom</w:t>
            </w:r>
            <w:proofErr w:type="spellEnd"/>
          </w:p>
        </w:tc>
        <w:tc>
          <w:tcPr>
            <w:tcW w:w="2410" w:type="dxa"/>
          </w:tcPr>
          <w:p w14:paraId="7FB730F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559" w:type="dxa"/>
          </w:tcPr>
          <w:p w14:paraId="31DDB26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17-Dec-24</w:t>
            </w:r>
          </w:p>
        </w:tc>
      </w:tr>
      <w:tr w:rsidR="00ED48FC" w:rsidRPr="00D317AF" w14:paraId="7A4CACA2"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3AEF9AF2"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1517FB8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Bosey</w:t>
            </w:r>
            <w:proofErr w:type="spellEnd"/>
            <w:r w:rsidRPr="00D317AF">
              <w:rPr>
                <w:rFonts w:asciiTheme="majorHAnsi" w:eastAsia="Times New Roman" w:hAnsiTheme="majorHAnsi" w:cs="Times New Roman"/>
                <w:sz w:val="18"/>
                <w:szCs w:val="18"/>
              </w:rPr>
              <w:t xml:space="preserve"> Ghana Ltd</w:t>
            </w:r>
          </w:p>
        </w:tc>
        <w:tc>
          <w:tcPr>
            <w:tcW w:w="3402" w:type="dxa"/>
            <w:noWrap/>
            <w:hideMark/>
          </w:tcPr>
          <w:p w14:paraId="541913B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Gyegyekrom</w:t>
            </w:r>
            <w:proofErr w:type="spellEnd"/>
          </w:p>
        </w:tc>
        <w:tc>
          <w:tcPr>
            <w:tcW w:w="2410" w:type="dxa"/>
          </w:tcPr>
          <w:p w14:paraId="6115B9E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559" w:type="dxa"/>
          </w:tcPr>
          <w:p w14:paraId="198ABBA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17-Dec-24</w:t>
            </w:r>
          </w:p>
        </w:tc>
      </w:tr>
      <w:tr w:rsidR="00E66F3C" w:rsidRPr="00D317AF" w14:paraId="3072E81F"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6A87B5F0"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735BB863" w14:textId="77777777" w:rsidR="00ED48FC" w:rsidRPr="00D317AF" w:rsidRDefault="00ED48FC" w:rsidP="00D317AF">
            <w:pPr>
              <w:tabs>
                <w:tab w:val="left" w:pos="1868"/>
              </w:tabs>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Bosey</w:t>
            </w:r>
            <w:proofErr w:type="spellEnd"/>
            <w:r w:rsidRPr="00D317AF">
              <w:rPr>
                <w:rFonts w:asciiTheme="majorHAnsi" w:eastAsia="Times New Roman" w:hAnsiTheme="majorHAnsi" w:cs="Times New Roman"/>
                <w:sz w:val="18"/>
                <w:szCs w:val="18"/>
              </w:rPr>
              <w:t xml:space="preserve"> Ghana Ltd</w:t>
            </w:r>
            <w:r w:rsidRPr="00D317AF">
              <w:rPr>
                <w:rFonts w:asciiTheme="majorHAnsi" w:eastAsia="Times New Roman" w:hAnsiTheme="majorHAnsi" w:cs="Times New Roman"/>
                <w:sz w:val="18"/>
                <w:szCs w:val="18"/>
              </w:rPr>
              <w:tab/>
            </w:r>
          </w:p>
        </w:tc>
        <w:tc>
          <w:tcPr>
            <w:tcW w:w="3402" w:type="dxa"/>
            <w:noWrap/>
            <w:hideMark/>
          </w:tcPr>
          <w:p w14:paraId="20BDA60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Gyegyekrom</w:t>
            </w:r>
            <w:proofErr w:type="spellEnd"/>
          </w:p>
        </w:tc>
        <w:tc>
          <w:tcPr>
            <w:tcW w:w="2410" w:type="dxa"/>
          </w:tcPr>
          <w:p w14:paraId="2696278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559" w:type="dxa"/>
          </w:tcPr>
          <w:p w14:paraId="6977B54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17-Dec-24</w:t>
            </w:r>
          </w:p>
        </w:tc>
      </w:tr>
      <w:tr w:rsidR="00ED48FC" w:rsidRPr="00D317AF" w14:paraId="41EF773B"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433FB9FD"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7ECEF8B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Bosey</w:t>
            </w:r>
            <w:proofErr w:type="spellEnd"/>
            <w:r w:rsidRPr="00D317AF">
              <w:rPr>
                <w:rFonts w:asciiTheme="majorHAnsi" w:eastAsia="Times New Roman" w:hAnsiTheme="majorHAnsi" w:cs="Times New Roman"/>
                <w:sz w:val="18"/>
                <w:szCs w:val="18"/>
              </w:rPr>
              <w:t xml:space="preserve"> Ghana Ltd</w:t>
            </w:r>
          </w:p>
        </w:tc>
        <w:tc>
          <w:tcPr>
            <w:tcW w:w="3402" w:type="dxa"/>
            <w:noWrap/>
            <w:hideMark/>
          </w:tcPr>
          <w:p w14:paraId="6529AF6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Gyegyekrom</w:t>
            </w:r>
            <w:proofErr w:type="spellEnd"/>
          </w:p>
        </w:tc>
        <w:tc>
          <w:tcPr>
            <w:tcW w:w="2410" w:type="dxa"/>
          </w:tcPr>
          <w:p w14:paraId="0B3B9BC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559" w:type="dxa"/>
          </w:tcPr>
          <w:p w14:paraId="08D3D71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17-Dec-24</w:t>
            </w:r>
          </w:p>
        </w:tc>
      </w:tr>
      <w:tr w:rsidR="00E66F3C" w:rsidRPr="00D317AF" w14:paraId="7A172965"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1ABDDF2A"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012701B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Bosey</w:t>
            </w:r>
            <w:proofErr w:type="spellEnd"/>
            <w:r w:rsidRPr="00D317AF">
              <w:rPr>
                <w:rFonts w:asciiTheme="majorHAnsi" w:eastAsia="Times New Roman" w:hAnsiTheme="majorHAnsi" w:cs="Times New Roman"/>
                <w:sz w:val="18"/>
                <w:szCs w:val="18"/>
              </w:rPr>
              <w:t xml:space="preserve"> Ghana Ltd</w:t>
            </w:r>
          </w:p>
        </w:tc>
        <w:tc>
          <w:tcPr>
            <w:tcW w:w="3402" w:type="dxa"/>
            <w:noWrap/>
            <w:hideMark/>
          </w:tcPr>
          <w:p w14:paraId="507A5AF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Gyegyekrom</w:t>
            </w:r>
            <w:proofErr w:type="spellEnd"/>
          </w:p>
        </w:tc>
        <w:tc>
          <w:tcPr>
            <w:tcW w:w="2410" w:type="dxa"/>
          </w:tcPr>
          <w:p w14:paraId="0100B57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1559" w:type="dxa"/>
          </w:tcPr>
          <w:p w14:paraId="133F2FB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17-Dec-24</w:t>
            </w:r>
          </w:p>
        </w:tc>
      </w:tr>
      <w:tr w:rsidR="00ED48FC" w:rsidRPr="00D317AF" w14:paraId="17892F60"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659BF4D3"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2B0C1EE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Gyedamasi</w:t>
            </w:r>
            <w:proofErr w:type="spellEnd"/>
            <w:r w:rsidRPr="00D317AF">
              <w:rPr>
                <w:rFonts w:asciiTheme="majorHAnsi" w:eastAsia="Times New Roman" w:hAnsiTheme="majorHAnsi" w:cs="Times New Roman"/>
                <w:sz w:val="18"/>
                <w:szCs w:val="18"/>
              </w:rPr>
              <w:t xml:space="preserve"> Mining LTD</w:t>
            </w:r>
          </w:p>
        </w:tc>
        <w:tc>
          <w:tcPr>
            <w:tcW w:w="3402" w:type="dxa"/>
            <w:noWrap/>
            <w:hideMark/>
          </w:tcPr>
          <w:p w14:paraId="0B09DB4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Ntronan</w:t>
            </w:r>
            <w:proofErr w:type="spellEnd"/>
          </w:p>
        </w:tc>
        <w:tc>
          <w:tcPr>
            <w:tcW w:w="2410" w:type="dxa"/>
          </w:tcPr>
          <w:p w14:paraId="142F2E4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1559" w:type="dxa"/>
          </w:tcPr>
          <w:p w14:paraId="7110408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06-Sep-24</w:t>
            </w:r>
          </w:p>
        </w:tc>
      </w:tr>
      <w:tr w:rsidR="00E66F3C" w:rsidRPr="00D317AF" w14:paraId="2F47F7B2"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04EB3ABD"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4F39155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Adankwame</w:t>
            </w:r>
            <w:proofErr w:type="spellEnd"/>
            <w:r w:rsidRPr="00D317AF">
              <w:rPr>
                <w:rFonts w:asciiTheme="majorHAnsi" w:eastAsia="Times New Roman" w:hAnsiTheme="majorHAnsi" w:cs="Times New Roman"/>
                <w:sz w:val="18"/>
                <w:szCs w:val="18"/>
              </w:rPr>
              <w:t xml:space="preserve"> Community Mining "B" (</w:t>
            </w:r>
            <w:proofErr w:type="spellStart"/>
            <w:r w:rsidRPr="00D317AF">
              <w:rPr>
                <w:rFonts w:asciiTheme="majorHAnsi" w:eastAsia="Times New Roman" w:hAnsiTheme="majorHAnsi" w:cs="Times New Roman"/>
                <w:sz w:val="18"/>
                <w:szCs w:val="18"/>
              </w:rPr>
              <w:t>Zigx</w:t>
            </w:r>
            <w:proofErr w:type="spellEnd"/>
            <w:r w:rsidRPr="00D317AF">
              <w:rPr>
                <w:rFonts w:asciiTheme="majorHAnsi" w:eastAsia="Times New Roman" w:hAnsiTheme="majorHAnsi" w:cs="Times New Roman"/>
                <w:sz w:val="18"/>
                <w:szCs w:val="18"/>
              </w:rPr>
              <w:t xml:space="preserve"> Mining Limited)</w:t>
            </w:r>
          </w:p>
        </w:tc>
        <w:tc>
          <w:tcPr>
            <w:tcW w:w="3402" w:type="dxa"/>
            <w:noWrap/>
            <w:hideMark/>
          </w:tcPr>
          <w:p w14:paraId="5BF56D2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Adankwame</w:t>
            </w:r>
            <w:proofErr w:type="spell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Atwima</w:t>
            </w:r>
            <w:proofErr w:type="spell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Nwabiagya</w:t>
            </w:r>
            <w:proofErr w:type="spellEnd"/>
          </w:p>
        </w:tc>
        <w:tc>
          <w:tcPr>
            <w:tcW w:w="2410" w:type="dxa"/>
          </w:tcPr>
          <w:p w14:paraId="716A096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Atwima</w:t>
            </w:r>
            <w:proofErr w:type="spellEnd"/>
            <w:r w:rsidRPr="00D317AF">
              <w:rPr>
                <w:rFonts w:asciiTheme="majorHAnsi" w:eastAsia="Times New Roman" w:hAnsiTheme="majorHAnsi" w:cs="Times New Roman"/>
                <w:iCs/>
                <w:sz w:val="18"/>
                <w:szCs w:val="18"/>
              </w:rPr>
              <w:t xml:space="preserve"> Nwabiagya</w:t>
            </w:r>
          </w:p>
        </w:tc>
        <w:tc>
          <w:tcPr>
            <w:tcW w:w="1559" w:type="dxa"/>
          </w:tcPr>
          <w:p w14:paraId="0BF774C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03-May-24</w:t>
            </w:r>
          </w:p>
        </w:tc>
      </w:tr>
      <w:tr w:rsidR="00ED48FC" w:rsidRPr="00D317AF" w14:paraId="3AB49D53"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76F635BC"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5E7877D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Adankwame</w:t>
            </w:r>
            <w:proofErr w:type="spellEnd"/>
            <w:r w:rsidRPr="00D317AF">
              <w:rPr>
                <w:rFonts w:asciiTheme="majorHAnsi" w:eastAsia="Times New Roman" w:hAnsiTheme="majorHAnsi" w:cs="Times New Roman"/>
                <w:sz w:val="18"/>
                <w:szCs w:val="18"/>
              </w:rPr>
              <w:t xml:space="preserve"> Community Mining "I" (</w:t>
            </w:r>
            <w:proofErr w:type="spellStart"/>
            <w:r w:rsidRPr="00D317AF">
              <w:rPr>
                <w:rFonts w:asciiTheme="majorHAnsi" w:eastAsia="Times New Roman" w:hAnsiTheme="majorHAnsi" w:cs="Times New Roman"/>
                <w:sz w:val="18"/>
                <w:szCs w:val="18"/>
              </w:rPr>
              <w:t>Zigx</w:t>
            </w:r>
            <w:proofErr w:type="spellEnd"/>
            <w:r w:rsidRPr="00D317AF">
              <w:rPr>
                <w:rFonts w:asciiTheme="majorHAnsi" w:eastAsia="Times New Roman" w:hAnsiTheme="majorHAnsi" w:cs="Times New Roman"/>
                <w:sz w:val="18"/>
                <w:szCs w:val="18"/>
              </w:rPr>
              <w:t xml:space="preserve"> Mining Limited)</w:t>
            </w:r>
          </w:p>
        </w:tc>
        <w:tc>
          <w:tcPr>
            <w:tcW w:w="3402" w:type="dxa"/>
            <w:noWrap/>
            <w:hideMark/>
          </w:tcPr>
          <w:p w14:paraId="4E9A476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Adankwame</w:t>
            </w:r>
            <w:proofErr w:type="spellEnd"/>
          </w:p>
        </w:tc>
        <w:tc>
          <w:tcPr>
            <w:tcW w:w="2410" w:type="dxa"/>
          </w:tcPr>
          <w:p w14:paraId="0FB1FB2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Atwima</w:t>
            </w:r>
            <w:proofErr w:type="spellEnd"/>
            <w:r w:rsidRPr="00D317AF">
              <w:rPr>
                <w:rFonts w:asciiTheme="majorHAnsi" w:eastAsia="Times New Roman" w:hAnsiTheme="majorHAnsi" w:cs="Times New Roman"/>
                <w:iCs/>
                <w:sz w:val="18"/>
                <w:szCs w:val="18"/>
              </w:rPr>
              <w:t xml:space="preserve"> Nwabiagya</w:t>
            </w:r>
          </w:p>
        </w:tc>
        <w:tc>
          <w:tcPr>
            <w:tcW w:w="1559" w:type="dxa"/>
          </w:tcPr>
          <w:p w14:paraId="39FD04F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03-May-24</w:t>
            </w:r>
          </w:p>
        </w:tc>
      </w:tr>
      <w:tr w:rsidR="00E66F3C" w:rsidRPr="00D317AF" w14:paraId="35883B7A"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3E043CF7"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43A391F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Adankwame</w:t>
            </w:r>
            <w:proofErr w:type="spellEnd"/>
            <w:r w:rsidRPr="00D317AF">
              <w:rPr>
                <w:rFonts w:asciiTheme="majorHAnsi" w:eastAsia="Times New Roman" w:hAnsiTheme="majorHAnsi" w:cs="Times New Roman"/>
                <w:sz w:val="18"/>
                <w:szCs w:val="18"/>
              </w:rPr>
              <w:t xml:space="preserve"> Community Mining "L" (</w:t>
            </w:r>
            <w:proofErr w:type="spellStart"/>
            <w:r w:rsidRPr="00D317AF">
              <w:rPr>
                <w:rFonts w:asciiTheme="majorHAnsi" w:eastAsia="Times New Roman" w:hAnsiTheme="majorHAnsi" w:cs="Times New Roman"/>
                <w:sz w:val="18"/>
                <w:szCs w:val="18"/>
              </w:rPr>
              <w:t>Zigx</w:t>
            </w:r>
            <w:proofErr w:type="spellEnd"/>
            <w:r w:rsidRPr="00D317AF">
              <w:rPr>
                <w:rFonts w:asciiTheme="majorHAnsi" w:eastAsia="Times New Roman" w:hAnsiTheme="majorHAnsi" w:cs="Times New Roman"/>
                <w:sz w:val="18"/>
                <w:szCs w:val="18"/>
              </w:rPr>
              <w:t xml:space="preserve"> Mining Limited)</w:t>
            </w:r>
          </w:p>
        </w:tc>
        <w:tc>
          <w:tcPr>
            <w:tcW w:w="3402" w:type="dxa"/>
            <w:noWrap/>
            <w:hideMark/>
          </w:tcPr>
          <w:p w14:paraId="7523A07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Asakraka</w:t>
            </w:r>
            <w:proofErr w:type="spellEnd"/>
            <w:r w:rsidRPr="00D317AF">
              <w:rPr>
                <w:rFonts w:asciiTheme="majorHAnsi" w:eastAsia="Times New Roman" w:hAnsiTheme="majorHAnsi" w:cs="Times New Roman"/>
                <w:iCs/>
                <w:sz w:val="18"/>
                <w:szCs w:val="18"/>
              </w:rPr>
              <w:t xml:space="preserve"> </w:t>
            </w:r>
          </w:p>
        </w:tc>
        <w:tc>
          <w:tcPr>
            <w:tcW w:w="2410" w:type="dxa"/>
          </w:tcPr>
          <w:p w14:paraId="72CF2EF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Atwima</w:t>
            </w:r>
            <w:proofErr w:type="spellEnd"/>
            <w:r w:rsidRPr="00D317AF">
              <w:rPr>
                <w:rFonts w:asciiTheme="majorHAnsi" w:eastAsia="Times New Roman" w:hAnsiTheme="majorHAnsi" w:cs="Times New Roman"/>
                <w:iCs/>
                <w:sz w:val="18"/>
                <w:szCs w:val="18"/>
              </w:rPr>
              <w:t xml:space="preserve"> Nwabiagya</w:t>
            </w:r>
          </w:p>
        </w:tc>
        <w:tc>
          <w:tcPr>
            <w:tcW w:w="1559" w:type="dxa"/>
          </w:tcPr>
          <w:p w14:paraId="1148EBB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03-May-24</w:t>
            </w:r>
          </w:p>
        </w:tc>
      </w:tr>
      <w:tr w:rsidR="00ED48FC" w:rsidRPr="00D317AF" w14:paraId="566F02C9"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465E894B"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33C5D12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Ayowa</w:t>
            </w:r>
            <w:proofErr w:type="spellEnd"/>
            <w:r w:rsidRPr="00D317AF">
              <w:rPr>
                <w:rFonts w:asciiTheme="majorHAnsi" w:eastAsia="Times New Roman" w:hAnsiTheme="majorHAnsi" w:cs="Times New Roman"/>
                <w:sz w:val="18"/>
                <w:szCs w:val="18"/>
              </w:rPr>
              <w:t xml:space="preserve"> Natural Resources &amp; Agriculture Limited</w:t>
            </w:r>
          </w:p>
        </w:tc>
        <w:tc>
          <w:tcPr>
            <w:tcW w:w="3402" w:type="dxa"/>
            <w:noWrap/>
            <w:hideMark/>
          </w:tcPr>
          <w:p w14:paraId="46F55C8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Akyem </w:t>
            </w:r>
            <w:proofErr w:type="spellStart"/>
            <w:r w:rsidRPr="00D317AF">
              <w:rPr>
                <w:rFonts w:asciiTheme="majorHAnsi" w:eastAsia="Times New Roman" w:hAnsiTheme="majorHAnsi" w:cs="Times New Roman"/>
                <w:iCs/>
                <w:sz w:val="18"/>
                <w:szCs w:val="18"/>
              </w:rPr>
              <w:t>Apedwa</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Abuakwa</w:t>
            </w:r>
            <w:proofErr w:type="spellEnd"/>
            <w:r w:rsidRPr="00D317AF">
              <w:rPr>
                <w:rFonts w:asciiTheme="majorHAnsi" w:eastAsia="Times New Roman" w:hAnsiTheme="majorHAnsi" w:cs="Times New Roman"/>
                <w:iCs/>
                <w:sz w:val="18"/>
                <w:szCs w:val="18"/>
              </w:rPr>
              <w:t xml:space="preserve"> South</w:t>
            </w:r>
          </w:p>
        </w:tc>
        <w:tc>
          <w:tcPr>
            <w:tcW w:w="2410" w:type="dxa"/>
          </w:tcPr>
          <w:p w14:paraId="4DEC341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Eastern. Ghana</w:t>
            </w:r>
          </w:p>
        </w:tc>
        <w:tc>
          <w:tcPr>
            <w:tcW w:w="1559" w:type="dxa"/>
          </w:tcPr>
          <w:p w14:paraId="7997FA6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25-Jan-24</w:t>
            </w:r>
          </w:p>
        </w:tc>
      </w:tr>
      <w:tr w:rsidR="00E66F3C" w:rsidRPr="00D317AF" w14:paraId="3CE0F1DF"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7BCAB51A"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2A92AFB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 xml:space="preserve">City </w:t>
            </w:r>
            <w:proofErr w:type="spellStart"/>
            <w:r w:rsidRPr="00D317AF">
              <w:rPr>
                <w:rFonts w:asciiTheme="majorHAnsi" w:eastAsia="Times New Roman" w:hAnsiTheme="majorHAnsi" w:cs="Times New Roman"/>
                <w:sz w:val="18"/>
                <w:szCs w:val="18"/>
              </w:rPr>
              <w:t>Popocee</w:t>
            </w:r>
            <w:proofErr w:type="spellEnd"/>
            <w:r w:rsidRPr="00D317AF">
              <w:rPr>
                <w:rFonts w:asciiTheme="majorHAnsi" w:eastAsia="Times New Roman" w:hAnsiTheme="majorHAnsi" w:cs="Times New Roman"/>
                <w:sz w:val="18"/>
                <w:szCs w:val="18"/>
              </w:rPr>
              <w:t xml:space="preserve"> </w:t>
            </w:r>
            <w:proofErr w:type="spellStart"/>
            <w:r w:rsidRPr="00D317AF">
              <w:rPr>
                <w:rFonts w:asciiTheme="majorHAnsi" w:eastAsia="Times New Roman" w:hAnsiTheme="majorHAnsi" w:cs="Times New Roman"/>
                <w:sz w:val="18"/>
                <w:szCs w:val="18"/>
              </w:rPr>
              <w:t>Poyooyo</w:t>
            </w:r>
            <w:proofErr w:type="spellEnd"/>
            <w:r w:rsidRPr="00D317AF">
              <w:rPr>
                <w:rFonts w:asciiTheme="majorHAnsi" w:eastAsia="Times New Roman" w:hAnsiTheme="majorHAnsi" w:cs="Times New Roman"/>
                <w:sz w:val="18"/>
                <w:szCs w:val="18"/>
              </w:rPr>
              <w:t xml:space="preserve"> Global Ltd</w:t>
            </w:r>
          </w:p>
        </w:tc>
        <w:tc>
          <w:tcPr>
            <w:tcW w:w="3402" w:type="dxa"/>
            <w:noWrap/>
            <w:hideMark/>
          </w:tcPr>
          <w:p w14:paraId="586BD05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Akyem </w:t>
            </w:r>
            <w:proofErr w:type="spellStart"/>
            <w:r w:rsidRPr="00D317AF">
              <w:rPr>
                <w:rFonts w:asciiTheme="majorHAnsi" w:eastAsia="Times New Roman" w:hAnsiTheme="majorHAnsi" w:cs="Times New Roman"/>
                <w:iCs/>
                <w:sz w:val="18"/>
                <w:szCs w:val="18"/>
              </w:rPr>
              <w:t>Apedwa</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Abuakwa</w:t>
            </w:r>
            <w:proofErr w:type="spellEnd"/>
            <w:r w:rsidRPr="00D317AF">
              <w:rPr>
                <w:rFonts w:asciiTheme="majorHAnsi" w:eastAsia="Times New Roman" w:hAnsiTheme="majorHAnsi" w:cs="Times New Roman"/>
                <w:iCs/>
                <w:sz w:val="18"/>
                <w:szCs w:val="18"/>
              </w:rPr>
              <w:t xml:space="preserve"> South</w:t>
            </w:r>
          </w:p>
        </w:tc>
        <w:tc>
          <w:tcPr>
            <w:tcW w:w="2410" w:type="dxa"/>
          </w:tcPr>
          <w:p w14:paraId="3B23FFF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Eastern. Ghana</w:t>
            </w:r>
          </w:p>
        </w:tc>
        <w:tc>
          <w:tcPr>
            <w:tcW w:w="1559" w:type="dxa"/>
          </w:tcPr>
          <w:p w14:paraId="6F20156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25-Jan-24</w:t>
            </w:r>
          </w:p>
        </w:tc>
      </w:tr>
      <w:tr w:rsidR="00ED48FC" w:rsidRPr="00D317AF" w14:paraId="2ACE48BE"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1CABC45E"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0499012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H.A Mining &amp; Plant Pool Ltd</w:t>
            </w:r>
          </w:p>
        </w:tc>
        <w:tc>
          <w:tcPr>
            <w:tcW w:w="3402" w:type="dxa"/>
            <w:noWrap/>
            <w:hideMark/>
          </w:tcPr>
          <w:p w14:paraId="7CCDCEB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Akyem </w:t>
            </w:r>
            <w:proofErr w:type="spellStart"/>
            <w:r w:rsidRPr="00D317AF">
              <w:rPr>
                <w:rFonts w:asciiTheme="majorHAnsi" w:eastAsia="Times New Roman" w:hAnsiTheme="majorHAnsi" w:cs="Times New Roman"/>
                <w:iCs/>
                <w:sz w:val="18"/>
                <w:szCs w:val="18"/>
              </w:rPr>
              <w:t>Apedwa</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Abuakwa</w:t>
            </w:r>
            <w:proofErr w:type="spellEnd"/>
            <w:r w:rsidRPr="00D317AF">
              <w:rPr>
                <w:rFonts w:asciiTheme="majorHAnsi" w:eastAsia="Times New Roman" w:hAnsiTheme="majorHAnsi" w:cs="Times New Roman"/>
                <w:iCs/>
                <w:sz w:val="18"/>
                <w:szCs w:val="18"/>
              </w:rPr>
              <w:t xml:space="preserve"> South</w:t>
            </w:r>
          </w:p>
        </w:tc>
        <w:tc>
          <w:tcPr>
            <w:tcW w:w="2410" w:type="dxa"/>
          </w:tcPr>
          <w:p w14:paraId="7E80405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Eastern. Ghana</w:t>
            </w:r>
          </w:p>
        </w:tc>
        <w:tc>
          <w:tcPr>
            <w:tcW w:w="1559" w:type="dxa"/>
          </w:tcPr>
          <w:p w14:paraId="1931E94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25-Jan-24</w:t>
            </w:r>
          </w:p>
        </w:tc>
      </w:tr>
      <w:tr w:rsidR="00E66F3C" w:rsidRPr="00D317AF" w14:paraId="1CA4490F"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46C96A9A"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380B7E0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Jakib Mining Limited Company</w:t>
            </w:r>
          </w:p>
        </w:tc>
        <w:tc>
          <w:tcPr>
            <w:tcW w:w="3402" w:type="dxa"/>
            <w:noWrap/>
            <w:hideMark/>
          </w:tcPr>
          <w:p w14:paraId="2BEE6B1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Akyem </w:t>
            </w:r>
            <w:proofErr w:type="spellStart"/>
            <w:r w:rsidRPr="00D317AF">
              <w:rPr>
                <w:rFonts w:asciiTheme="majorHAnsi" w:eastAsia="Times New Roman" w:hAnsiTheme="majorHAnsi" w:cs="Times New Roman"/>
                <w:iCs/>
                <w:sz w:val="18"/>
                <w:szCs w:val="18"/>
              </w:rPr>
              <w:t>Apedwa</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Abuakwa</w:t>
            </w:r>
            <w:proofErr w:type="spellEnd"/>
            <w:r w:rsidRPr="00D317AF">
              <w:rPr>
                <w:rFonts w:asciiTheme="majorHAnsi" w:eastAsia="Times New Roman" w:hAnsiTheme="majorHAnsi" w:cs="Times New Roman"/>
                <w:iCs/>
                <w:sz w:val="18"/>
                <w:szCs w:val="18"/>
              </w:rPr>
              <w:t xml:space="preserve"> South</w:t>
            </w:r>
          </w:p>
        </w:tc>
        <w:tc>
          <w:tcPr>
            <w:tcW w:w="2410" w:type="dxa"/>
          </w:tcPr>
          <w:p w14:paraId="74904DE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Eastern. Ghana</w:t>
            </w:r>
          </w:p>
        </w:tc>
        <w:tc>
          <w:tcPr>
            <w:tcW w:w="1559" w:type="dxa"/>
          </w:tcPr>
          <w:p w14:paraId="5F09F90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25-Jan-24</w:t>
            </w:r>
          </w:p>
        </w:tc>
      </w:tr>
      <w:tr w:rsidR="00ED48FC" w:rsidRPr="00D317AF" w14:paraId="510D7EC1"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6593760D"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6524B40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Adankwame</w:t>
            </w:r>
            <w:proofErr w:type="spellEnd"/>
            <w:r w:rsidRPr="00D317AF">
              <w:rPr>
                <w:rFonts w:asciiTheme="majorHAnsi" w:eastAsia="Times New Roman" w:hAnsiTheme="majorHAnsi" w:cs="Times New Roman"/>
                <w:sz w:val="18"/>
                <w:szCs w:val="18"/>
              </w:rPr>
              <w:t xml:space="preserve"> Community Mining "F" (</w:t>
            </w:r>
            <w:proofErr w:type="spellStart"/>
            <w:r w:rsidRPr="00D317AF">
              <w:rPr>
                <w:rFonts w:asciiTheme="majorHAnsi" w:eastAsia="Times New Roman" w:hAnsiTheme="majorHAnsi" w:cs="Times New Roman"/>
                <w:sz w:val="18"/>
                <w:szCs w:val="18"/>
              </w:rPr>
              <w:t>Zigx</w:t>
            </w:r>
            <w:proofErr w:type="spellEnd"/>
            <w:r w:rsidRPr="00D317AF">
              <w:rPr>
                <w:rFonts w:asciiTheme="majorHAnsi" w:eastAsia="Times New Roman" w:hAnsiTheme="majorHAnsi" w:cs="Times New Roman"/>
                <w:sz w:val="18"/>
                <w:szCs w:val="18"/>
              </w:rPr>
              <w:t xml:space="preserve"> Mining Limited)</w:t>
            </w:r>
          </w:p>
        </w:tc>
        <w:tc>
          <w:tcPr>
            <w:tcW w:w="3402" w:type="dxa"/>
            <w:noWrap/>
            <w:hideMark/>
          </w:tcPr>
          <w:p w14:paraId="4C1A57B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Adankwame</w:t>
            </w:r>
            <w:proofErr w:type="spellEnd"/>
            <w:r w:rsidRPr="00D317AF">
              <w:rPr>
                <w:rFonts w:asciiTheme="majorHAnsi" w:eastAsia="Times New Roman" w:hAnsiTheme="majorHAnsi" w:cs="Times New Roman"/>
                <w:iCs/>
                <w:sz w:val="18"/>
                <w:szCs w:val="18"/>
              </w:rPr>
              <w:t xml:space="preserve"> </w:t>
            </w:r>
          </w:p>
        </w:tc>
        <w:tc>
          <w:tcPr>
            <w:tcW w:w="2410" w:type="dxa"/>
          </w:tcPr>
          <w:p w14:paraId="29A2E62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Atwima</w:t>
            </w:r>
            <w:proofErr w:type="spellEnd"/>
            <w:r w:rsidRPr="00D317AF">
              <w:rPr>
                <w:rFonts w:asciiTheme="majorHAnsi" w:eastAsia="Times New Roman" w:hAnsiTheme="majorHAnsi" w:cs="Times New Roman"/>
                <w:iCs/>
                <w:sz w:val="18"/>
                <w:szCs w:val="18"/>
              </w:rPr>
              <w:t xml:space="preserve"> Nwabiagya</w:t>
            </w:r>
          </w:p>
        </w:tc>
        <w:tc>
          <w:tcPr>
            <w:tcW w:w="1559" w:type="dxa"/>
          </w:tcPr>
          <w:p w14:paraId="696489F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13-Dec-23</w:t>
            </w:r>
          </w:p>
        </w:tc>
      </w:tr>
      <w:tr w:rsidR="00E66F3C" w:rsidRPr="00D317AF" w14:paraId="2759BEAD"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0DC48A88"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480343C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Adankwame</w:t>
            </w:r>
            <w:proofErr w:type="spellEnd"/>
            <w:r w:rsidRPr="00D317AF">
              <w:rPr>
                <w:rFonts w:asciiTheme="majorHAnsi" w:eastAsia="Times New Roman" w:hAnsiTheme="majorHAnsi" w:cs="Times New Roman"/>
                <w:sz w:val="18"/>
                <w:szCs w:val="18"/>
              </w:rPr>
              <w:t xml:space="preserve"> Community Mining "H" (</w:t>
            </w:r>
            <w:proofErr w:type="spellStart"/>
            <w:r w:rsidRPr="00D317AF">
              <w:rPr>
                <w:rFonts w:asciiTheme="majorHAnsi" w:eastAsia="Times New Roman" w:hAnsiTheme="majorHAnsi" w:cs="Times New Roman"/>
                <w:sz w:val="18"/>
                <w:szCs w:val="18"/>
              </w:rPr>
              <w:t>Zigx</w:t>
            </w:r>
            <w:proofErr w:type="spellEnd"/>
            <w:r w:rsidRPr="00D317AF">
              <w:rPr>
                <w:rFonts w:asciiTheme="majorHAnsi" w:eastAsia="Times New Roman" w:hAnsiTheme="majorHAnsi" w:cs="Times New Roman"/>
                <w:sz w:val="18"/>
                <w:szCs w:val="18"/>
              </w:rPr>
              <w:t xml:space="preserve"> Mining Ltd)</w:t>
            </w:r>
          </w:p>
        </w:tc>
        <w:tc>
          <w:tcPr>
            <w:tcW w:w="3402" w:type="dxa"/>
            <w:noWrap/>
            <w:hideMark/>
          </w:tcPr>
          <w:p w14:paraId="404BB78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Adankwame</w:t>
            </w:r>
            <w:proofErr w:type="spellEnd"/>
            <w:r w:rsidRPr="00D317AF">
              <w:rPr>
                <w:rFonts w:asciiTheme="majorHAnsi" w:eastAsia="Times New Roman" w:hAnsiTheme="majorHAnsi" w:cs="Times New Roman"/>
                <w:iCs/>
                <w:sz w:val="18"/>
                <w:szCs w:val="18"/>
              </w:rPr>
              <w:t xml:space="preserve"> </w:t>
            </w:r>
          </w:p>
        </w:tc>
        <w:tc>
          <w:tcPr>
            <w:tcW w:w="2410" w:type="dxa"/>
          </w:tcPr>
          <w:p w14:paraId="33CCA38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Atwima</w:t>
            </w:r>
            <w:proofErr w:type="spellEnd"/>
            <w:r w:rsidRPr="00D317AF">
              <w:rPr>
                <w:rFonts w:asciiTheme="majorHAnsi" w:eastAsia="Times New Roman" w:hAnsiTheme="majorHAnsi" w:cs="Times New Roman"/>
                <w:iCs/>
                <w:sz w:val="18"/>
                <w:szCs w:val="18"/>
              </w:rPr>
              <w:t xml:space="preserve"> Nwabiagya</w:t>
            </w:r>
          </w:p>
        </w:tc>
        <w:tc>
          <w:tcPr>
            <w:tcW w:w="1559" w:type="dxa"/>
          </w:tcPr>
          <w:p w14:paraId="4CA9C0E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13-Dec-23</w:t>
            </w:r>
          </w:p>
        </w:tc>
      </w:tr>
      <w:tr w:rsidR="00ED48FC" w:rsidRPr="00D317AF" w14:paraId="6DBD2096"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38F4B024"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1E161EE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Asamenasu</w:t>
            </w:r>
            <w:proofErr w:type="spellEnd"/>
            <w:r w:rsidRPr="00D317AF">
              <w:rPr>
                <w:rFonts w:asciiTheme="majorHAnsi" w:eastAsia="Times New Roman" w:hAnsiTheme="majorHAnsi" w:cs="Times New Roman"/>
                <w:sz w:val="18"/>
                <w:szCs w:val="18"/>
              </w:rPr>
              <w:t xml:space="preserve"> Minerals and Construction Limited</w:t>
            </w:r>
          </w:p>
        </w:tc>
        <w:tc>
          <w:tcPr>
            <w:tcW w:w="3402" w:type="dxa"/>
            <w:noWrap/>
            <w:hideMark/>
          </w:tcPr>
          <w:p w14:paraId="51AB9AB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Ntronan</w:t>
            </w:r>
            <w:proofErr w:type="spellEnd"/>
          </w:p>
        </w:tc>
        <w:tc>
          <w:tcPr>
            <w:tcW w:w="2410" w:type="dxa"/>
          </w:tcPr>
          <w:p w14:paraId="3F5B5DC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1559" w:type="dxa"/>
          </w:tcPr>
          <w:p w14:paraId="2F29B2C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13-Dec-23</w:t>
            </w:r>
          </w:p>
        </w:tc>
      </w:tr>
      <w:tr w:rsidR="00E66F3C" w:rsidRPr="00D317AF" w14:paraId="55E132E8"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0B980A97"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62DAEC2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Ntronang</w:t>
            </w:r>
            <w:proofErr w:type="spellEnd"/>
            <w:r w:rsidRPr="00D317AF">
              <w:rPr>
                <w:rFonts w:asciiTheme="majorHAnsi" w:eastAsia="Times New Roman" w:hAnsiTheme="majorHAnsi" w:cs="Times New Roman"/>
                <w:sz w:val="18"/>
                <w:szCs w:val="18"/>
              </w:rPr>
              <w:t xml:space="preserve"> Mining and Construction Limited</w:t>
            </w:r>
          </w:p>
        </w:tc>
        <w:tc>
          <w:tcPr>
            <w:tcW w:w="3402" w:type="dxa"/>
            <w:noWrap/>
            <w:hideMark/>
          </w:tcPr>
          <w:p w14:paraId="03A1FE2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Ntronan</w:t>
            </w:r>
            <w:proofErr w:type="spellEnd"/>
          </w:p>
        </w:tc>
        <w:tc>
          <w:tcPr>
            <w:tcW w:w="2410" w:type="dxa"/>
          </w:tcPr>
          <w:p w14:paraId="789F757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1559" w:type="dxa"/>
          </w:tcPr>
          <w:p w14:paraId="186AD7B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13-Dec-23</w:t>
            </w:r>
          </w:p>
        </w:tc>
      </w:tr>
      <w:tr w:rsidR="00ED48FC" w:rsidRPr="00D317AF" w14:paraId="727899BC"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3B6AE26C"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0E7D118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Adankwame</w:t>
            </w:r>
            <w:proofErr w:type="spellEnd"/>
            <w:r w:rsidRPr="00D317AF">
              <w:rPr>
                <w:rFonts w:asciiTheme="majorHAnsi" w:eastAsia="Times New Roman" w:hAnsiTheme="majorHAnsi" w:cs="Times New Roman"/>
                <w:sz w:val="18"/>
                <w:szCs w:val="18"/>
              </w:rPr>
              <w:t xml:space="preserve"> Community Mining "K" (</w:t>
            </w:r>
            <w:proofErr w:type="spellStart"/>
            <w:r w:rsidRPr="00D317AF">
              <w:rPr>
                <w:rFonts w:asciiTheme="majorHAnsi" w:eastAsia="Times New Roman" w:hAnsiTheme="majorHAnsi" w:cs="Times New Roman"/>
                <w:sz w:val="18"/>
                <w:szCs w:val="18"/>
              </w:rPr>
              <w:t>Zigx</w:t>
            </w:r>
            <w:proofErr w:type="spellEnd"/>
            <w:r w:rsidRPr="00D317AF">
              <w:rPr>
                <w:rFonts w:asciiTheme="majorHAnsi" w:eastAsia="Times New Roman" w:hAnsiTheme="majorHAnsi" w:cs="Times New Roman"/>
                <w:sz w:val="18"/>
                <w:szCs w:val="18"/>
              </w:rPr>
              <w:t xml:space="preserve"> Mining Ltd)</w:t>
            </w:r>
          </w:p>
        </w:tc>
        <w:tc>
          <w:tcPr>
            <w:tcW w:w="3402" w:type="dxa"/>
            <w:noWrap/>
            <w:hideMark/>
          </w:tcPr>
          <w:p w14:paraId="6F16BFD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Asakraka</w:t>
            </w:r>
            <w:proofErr w:type="spellEnd"/>
            <w:r w:rsidRPr="00D317AF">
              <w:rPr>
                <w:rFonts w:asciiTheme="majorHAnsi" w:eastAsia="Times New Roman" w:hAnsiTheme="majorHAnsi" w:cs="Times New Roman"/>
                <w:iCs/>
                <w:sz w:val="18"/>
                <w:szCs w:val="18"/>
              </w:rPr>
              <w:t xml:space="preserve"> </w:t>
            </w:r>
          </w:p>
        </w:tc>
        <w:tc>
          <w:tcPr>
            <w:tcW w:w="2410" w:type="dxa"/>
          </w:tcPr>
          <w:p w14:paraId="56CA536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Nwabiagya</w:t>
            </w:r>
            <w:proofErr w:type="spellEnd"/>
            <w:r w:rsidRPr="00D317AF">
              <w:rPr>
                <w:rFonts w:asciiTheme="majorHAnsi" w:eastAsia="Times New Roman" w:hAnsiTheme="majorHAnsi" w:cs="Times New Roman"/>
                <w:iCs/>
                <w:sz w:val="18"/>
                <w:szCs w:val="18"/>
              </w:rPr>
              <w:t xml:space="preserve"> District</w:t>
            </w:r>
          </w:p>
        </w:tc>
        <w:tc>
          <w:tcPr>
            <w:tcW w:w="1559" w:type="dxa"/>
          </w:tcPr>
          <w:p w14:paraId="2AED739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28-Nov-23</w:t>
            </w:r>
          </w:p>
        </w:tc>
      </w:tr>
      <w:tr w:rsidR="00E66F3C" w:rsidRPr="00D317AF" w14:paraId="7B4ADF7B"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17AEA361"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21BE913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Adankwame</w:t>
            </w:r>
            <w:proofErr w:type="spellEnd"/>
            <w:r w:rsidRPr="00D317AF">
              <w:rPr>
                <w:rFonts w:asciiTheme="majorHAnsi" w:eastAsia="Times New Roman" w:hAnsiTheme="majorHAnsi" w:cs="Times New Roman"/>
                <w:sz w:val="18"/>
                <w:szCs w:val="18"/>
              </w:rPr>
              <w:t xml:space="preserve"> Community Mining "O" (</w:t>
            </w:r>
            <w:proofErr w:type="spellStart"/>
            <w:r w:rsidRPr="00D317AF">
              <w:rPr>
                <w:rFonts w:asciiTheme="majorHAnsi" w:eastAsia="Times New Roman" w:hAnsiTheme="majorHAnsi" w:cs="Times New Roman"/>
                <w:sz w:val="18"/>
                <w:szCs w:val="18"/>
              </w:rPr>
              <w:t>Zigx</w:t>
            </w:r>
            <w:proofErr w:type="spellEnd"/>
            <w:r w:rsidRPr="00D317AF">
              <w:rPr>
                <w:rFonts w:asciiTheme="majorHAnsi" w:eastAsia="Times New Roman" w:hAnsiTheme="majorHAnsi" w:cs="Times New Roman"/>
                <w:sz w:val="18"/>
                <w:szCs w:val="18"/>
              </w:rPr>
              <w:t xml:space="preserve"> Mining Ltd)</w:t>
            </w:r>
          </w:p>
        </w:tc>
        <w:tc>
          <w:tcPr>
            <w:tcW w:w="3402" w:type="dxa"/>
            <w:noWrap/>
            <w:hideMark/>
          </w:tcPr>
          <w:p w14:paraId="26D6923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Asakraka</w:t>
            </w:r>
            <w:proofErr w:type="spell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Atwima</w:t>
            </w:r>
            <w:proofErr w:type="spell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Nwabiagya</w:t>
            </w:r>
            <w:proofErr w:type="spellEnd"/>
            <w:r w:rsidRPr="00D317AF">
              <w:rPr>
                <w:rFonts w:asciiTheme="majorHAnsi" w:eastAsia="Times New Roman" w:hAnsiTheme="majorHAnsi" w:cs="Times New Roman"/>
                <w:iCs/>
                <w:sz w:val="18"/>
                <w:szCs w:val="18"/>
              </w:rPr>
              <w:t xml:space="preserve"> District</w:t>
            </w:r>
          </w:p>
        </w:tc>
        <w:tc>
          <w:tcPr>
            <w:tcW w:w="2410" w:type="dxa"/>
          </w:tcPr>
          <w:p w14:paraId="10B37B7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Atwima</w:t>
            </w:r>
            <w:proofErr w:type="spellEnd"/>
            <w:r w:rsidRPr="00D317AF">
              <w:rPr>
                <w:rFonts w:asciiTheme="majorHAnsi" w:eastAsia="Times New Roman" w:hAnsiTheme="majorHAnsi" w:cs="Times New Roman"/>
                <w:iCs/>
                <w:sz w:val="18"/>
                <w:szCs w:val="18"/>
              </w:rPr>
              <w:t xml:space="preserve"> Nwabiagya</w:t>
            </w:r>
          </w:p>
        </w:tc>
        <w:tc>
          <w:tcPr>
            <w:tcW w:w="1559" w:type="dxa"/>
          </w:tcPr>
          <w:p w14:paraId="5094E61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28-Nov-23</w:t>
            </w:r>
          </w:p>
        </w:tc>
      </w:tr>
      <w:tr w:rsidR="00ED48FC" w:rsidRPr="00D317AF" w14:paraId="14B76EC0"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026C7290"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1573C1F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AB Action Enterprise</w:t>
            </w:r>
          </w:p>
        </w:tc>
        <w:tc>
          <w:tcPr>
            <w:tcW w:w="3402" w:type="dxa"/>
            <w:noWrap/>
            <w:hideMark/>
          </w:tcPr>
          <w:p w14:paraId="14E5482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Akrofuonm</w:t>
            </w:r>
            <w:proofErr w:type="spellEnd"/>
            <w:r w:rsidRPr="00D317AF">
              <w:rPr>
                <w:rFonts w:asciiTheme="majorHAnsi" w:eastAsia="Times New Roman" w:hAnsiTheme="majorHAnsi" w:cs="Times New Roman"/>
                <w:iCs/>
                <w:sz w:val="18"/>
                <w:szCs w:val="18"/>
              </w:rPr>
              <w:t xml:space="preserve"> (</w:t>
            </w:r>
            <w:proofErr w:type="spellStart"/>
            <w:r w:rsidRPr="00D317AF">
              <w:rPr>
                <w:rFonts w:asciiTheme="majorHAnsi" w:eastAsia="Times New Roman" w:hAnsiTheme="majorHAnsi" w:cs="Times New Roman"/>
                <w:iCs/>
                <w:sz w:val="18"/>
                <w:szCs w:val="18"/>
              </w:rPr>
              <w:t>Betenase</w:t>
            </w:r>
            <w:proofErr w:type="spellEnd"/>
            <w:r w:rsidRPr="00D317AF">
              <w:rPr>
                <w:rFonts w:asciiTheme="majorHAnsi" w:eastAsia="Times New Roman" w:hAnsiTheme="majorHAnsi" w:cs="Times New Roman"/>
                <w:iCs/>
                <w:sz w:val="18"/>
                <w:szCs w:val="18"/>
              </w:rPr>
              <w:t>)</w:t>
            </w:r>
          </w:p>
        </w:tc>
        <w:tc>
          <w:tcPr>
            <w:tcW w:w="2410" w:type="dxa"/>
          </w:tcPr>
          <w:p w14:paraId="3B0CB5D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Adanse</w:t>
            </w:r>
            <w:proofErr w:type="spellEnd"/>
            <w:r w:rsidRPr="00D317AF">
              <w:rPr>
                <w:rFonts w:asciiTheme="majorHAnsi" w:eastAsia="Times New Roman" w:hAnsiTheme="majorHAnsi" w:cs="Times New Roman"/>
                <w:iCs/>
                <w:sz w:val="18"/>
                <w:szCs w:val="18"/>
              </w:rPr>
              <w:t xml:space="preserve"> Akrofuom</w:t>
            </w:r>
          </w:p>
        </w:tc>
        <w:tc>
          <w:tcPr>
            <w:tcW w:w="1559" w:type="dxa"/>
          </w:tcPr>
          <w:p w14:paraId="71A9A8A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26-Jul-23</w:t>
            </w:r>
          </w:p>
        </w:tc>
      </w:tr>
      <w:tr w:rsidR="00E66F3C" w:rsidRPr="00D317AF" w14:paraId="4C5127D6"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5C208734"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66EFAC5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AB Action Enterprise</w:t>
            </w:r>
          </w:p>
        </w:tc>
        <w:tc>
          <w:tcPr>
            <w:tcW w:w="3402" w:type="dxa"/>
            <w:noWrap/>
            <w:hideMark/>
          </w:tcPr>
          <w:p w14:paraId="13B4106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Anokrom</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Betenase</w:t>
            </w:r>
            <w:proofErr w:type="spellEnd"/>
          </w:p>
        </w:tc>
        <w:tc>
          <w:tcPr>
            <w:tcW w:w="2410" w:type="dxa"/>
          </w:tcPr>
          <w:p w14:paraId="7DE6F89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Adanse</w:t>
            </w:r>
            <w:proofErr w:type="spellEnd"/>
            <w:r w:rsidRPr="00D317AF">
              <w:rPr>
                <w:rFonts w:asciiTheme="majorHAnsi" w:eastAsia="Times New Roman" w:hAnsiTheme="majorHAnsi" w:cs="Times New Roman"/>
                <w:iCs/>
                <w:sz w:val="18"/>
                <w:szCs w:val="18"/>
              </w:rPr>
              <w:t xml:space="preserve"> Akrofuom</w:t>
            </w:r>
          </w:p>
        </w:tc>
        <w:tc>
          <w:tcPr>
            <w:tcW w:w="1559" w:type="dxa"/>
          </w:tcPr>
          <w:p w14:paraId="20DCA92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26-Jul-23</w:t>
            </w:r>
          </w:p>
        </w:tc>
      </w:tr>
      <w:tr w:rsidR="00ED48FC" w:rsidRPr="00D317AF" w14:paraId="33D6FA6A"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60721634"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13CAC47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AB Action Enterprise</w:t>
            </w:r>
          </w:p>
        </w:tc>
        <w:tc>
          <w:tcPr>
            <w:tcW w:w="3402" w:type="dxa"/>
            <w:noWrap/>
            <w:hideMark/>
          </w:tcPr>
          <w:p w14:paraId="64DF376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Betenase</w:t>
            </w:r>
            <w:proofErr w:type="spellEnd"/>
          </w:p>
        </w:tc>
        <w:tc>
          <w:tcPr>
            <w:tcW w:w="2410" w:type="dxa"/>
          </w:tcPr>
          <w:p w14:paraId="625D837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Adanse</w:t>
            </w:r>
            <w:proofErr w:type="spellEnd"/>
            <w:r w:rsidRPr="00D317AF">
              <w:rPr>
                <w:rFonts w:asciiTheme="majorHAnsi" w:eastAsia="Times New Roman" w:hAnsiTheme="majorHAnsi" w:cs="Times New Roman"/>
                <w:iCs/>
                <w:sz w:val="18"/>
                <w:szCs w:val="18"/>
              </w:rPr>
              <w:t xml:space="preserve"> Akrofuom</w:t>
            </w:r>
          </w:p>
        </w:tc>
        <w:tc>
          <w:tcPr>
            <w:tcW w:w="1559" w:type="dxa"/>
          </w:tcPr>
          <w:p w14:paraId="388A7C8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26-Jul-23</w:t>
            </w:r>
          </w:p>
        </w:tc>
      </w:tr>
      <w:tr w:rsidR="00E66F3C" w:rsidRPr="00D317AF" w14:paraId="0781FF4E"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59518C06"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2875A20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Akwaaddai</w:t>
            </w:r>
            <w:proofErr w:type="spellEnd"/>
            <w:r w:rsidRPr="00D317AF">
              <w:rPr>
                <w:rFonts w:asciiTheme="majorHAnsi" w:eastAsia="Times New Roman" w:hAnsiTheme="majorHAnsi" w:cs="Times New Roman"/>
                <w:sz w:val="18"/>
                <w:szCs w:val="18"/>
              </w:rPr>
              <w:t xml:space="preserve"> Resources Limited</w:t>
            </w:r>
          </w:p>
        </w:tc>
        <w:tc>
          <w:tcPr>
            <w:tcW w:w="3402" w:type="dxa"/>
            <w:noWrap/>
            <w:hideMark/>
          </w:tcPr>
          <w:p w14:paraId="43D5332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Ntronan</w:t>
            </w:r>
            <w:proofErr w:type="spellEnd"/>
          </w:p>
        </w:tc>
        <w:tc>
          <w:tcPr>
            <w:tcW w:w="2410" w:type="dxa"/>
          </w:tcPr>
          <w:p w14:paraId="6517D50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1559" w:type="dxa"/>
          </w:tcPr>
          <w:p w14:paraId="5E553FE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04-Jul-23</w:t>
            </w:r>
          </w:p>
        </w:tc>
      </w:tr>
      <w:tr w:rsidR="00ED48FC" w:rsidRPr="00D317AF" w14:paraId="0DFCD862"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212BFA27"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2F28611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Aprapon</w:t>
            </w:r>
            <w:proofErr w:type="spellEnd"/>
            <w:r w:rsidRPr="00D317AF">
              <w:rPr>
                <w:rFonts w:asciiTheme="majorHAnsi" w:eastAsia="Times New Roman" w:hAnsiTheme="majorHAnsi" w:cs="Times New Roman"/>
                <w:sz w:val="18"/>
                <w:szCs w:val="18"/>
              </w:rPr>
              <w:t xml:space="preserve"> Ltd</w:t>
            </w:r>
          </w:p>
        </w:tc>
        <w:tc>
          <w:tcPr>
            <w:tcW w:w="3402" w:type="dxa"/>
            <w:noWrap/>
            <w:hideMark/>
          </w:tcPr>
          <w:p w14:paraId="3B218EA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Ntronan</w:t>
            </w:r>
            <w:proofErr w:type="spellEnd"/>
          </w:p>
        </w:tc>
        <w:tc>
          <w:tcPr>
            <w:tcW w:w="2410" w:type="dxa"/>
          </w:tcPr>
          <w:p w14:paraId="116AEB6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1559" w:type="dxa"/>
          </w:tcPr>
          <w:p w14:paraId="4DD5612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04-Jul-23</w:t>
            </w:r>
          </w:p>
        </w:tc>
      </w:tr>
      <w:tr w:rsidR="00E66F3C" w:rsidRPr="00D317AF" w14:paraId="1D4750CC"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3805D875"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534DC47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Frasbiz</w:t>
            </w:r>
            <w:proofErr w:type="spellEnd"/>
            <w:r w:rsidRPr="00D317AF">
              <w:rPr>
                <w:rFonts w:asciiTheme="majorHAnsi" w:eastAsia="Times New Roman" w:hAnsiTheme="majorHAnsi" w:cs="Times New Roman"/>
                <w:sz w:val="18"/>
                <w:szCs w:val="18"/>
              </w:rPr>
              <w:t xml:space="preserve"> Limited</w:t>
            </w:r>
          </w:p>
        </w:tc>
        <w:tc>
          <w:tcPr>
            <w:tcW w:w="3402" w:type="dxa"/>
            <w:noWrap/>
            <w:hideMark/>
          </w:tcPr>
          <w:p w14:paraId="6976D96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Ntronan</w:t>
            </w:r>
            <w:proofErr w:type="spellEnd"/>
          </w:p>
        </w:tc>
        <w:tc>
          <w:tcPr>
            <w:tcW w:w="2410" w:type="dxa"/>
          </w:tcPr>
          <w:p w14:paraId="0F7F2BE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1559" w:type="dxa"/>
          </w:tcPr>
          <w:p w14:paraId="1CC3C41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04-Jul-23</w:t>
            </w:r>
          </w:p>
        </w:tc>
      </w:tr>
      <w:tr w:rsidR="00ED48FC" w:rsidRPr="00D317AF" w14:paraId="4381DB23"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53F367CB"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3BE1ADB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Jalis Resources Limited</w:t>
            </w:r>
          </w:p>
        </w:tc>
        <w:tc>
          <w:tcPr>
            <w:tcW w:w="3402" w:type="dxa"/>
            <w:noWrap/>
            <w:hideMark/>
          </w:tcPr>
          <w:p w14:paraId="5BD3011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Ntronan</w:t>
            </w:r>
            <w:proofErr w:type="spellEnd"/>
          </w:p>
        </w:tc>
        <w:tc>
          <w:tcPr>
            <w:tcW w:w="2410" w:type="dxa"/>
          </w:tcPr>
          <w:p w14:paraId="48DD38C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1559" w:type="dxa"/>
          </w:tcPr>
          <w:p w14:paraId="69D8F6D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04-Jul-23</w:t>
            </w:r>
          </w:p>
        </w:tc>
      </w:tr>
      <w:tr w:rsidR="00E66F3C" w:rsidRPr="00D317AF" w14:paraId="6843E420"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67C0A96D"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6530A10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Brousa</w:t>
            </w:r>
            <w:proofErr w:type="spellEnd"/>
            <w:r w:rsidRPr="00D317AF">
              <w:rPr>
                <w:rFonts w:asciiTheme="majorHAnsi" w:eastAsia="Times New Roman" w:hAnsiTheme="majorHAnsi" w:cs="Times New Roman"/>
                <w:sz w:val="18"/>
                <w:szCs w:val="18"/>
              </w:rPr>
              <w:t xml:space="preserve"> Man Ventures</w:t>
            </w:r>
          </w:p>
        </w:tc>
        <w:tc>
          <w:tcPr>
            <w:tcW w:w="3402" w:type="dxa"/>
            <w:noWrap/>
            <w:hideMark/>
          </w:tcPr>
          <w:p w14:paraId="159E48A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KARO, SUAMAN</w:t>
            </w:r>
          </w:p>
        </w:tc>
        <w:tc>
          <w:tcPr>
            <w:tcW w:w="2410" w:type="dxa"/>
          </w:tcPr>
          <w:p w14:paraId="7455467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Sefwi</w:t>
            </w:r>
            <w:proofErr w:type="spellEnd"/>
            <w:r w:rsidRPr="00D317AF">
              <w:rPr>
                <w:rFonts w:asciiTheme="majorHAnsi" w:eastAsia="Times New Roman" w:hAnsiTheme="majorHAnsi" w:cs="Times New Roman"/>
                <w:iCs/>
                <w:sz w:val="18"/>
                <w:szCs w:val="18"/>
              </w:rPr>
              <w:t xml:space="preserve"> Wiawso</w:t>
            </w:r>
          </w:p>
        </w:tc>
        <w:tc>
          <w:tcPr>
            <w:tcW w:w="1559" w:type="dxa"/>
          </w:tcPr>
          <w:p w14:paraId="067C43D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04-Jul-23</w:t>
            </w:r>
          </w:p>
        </w:tc>
      </w:tr>
      <w:tr w:rsidR="00ED48FC" w:rsidRPr="00D317AF" w14:paraId="66A8E5CE"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0F9388FA"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29FAA12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Hopeseed</w:t>
            </w:r>
            <w:proofErr w:type="spellEnd"/>
            <w:r w:rsidRPr="00D317AF">
              <w:rPr>
                <w:rFonts w:asciiTheme="majorHAnsi" w:eastAsia="Times New Roman" w:hAnsiTheme="majorHAnsi" w:cs="Times New Roman"/>
                <w:sz w:val="18"/>
                <w:szCs w:val="18"/>
              </w:rPr>
              <w:t xml:space="preserve"> Mining Ltd</w:t>
            </w:r>
          </w:p>
        </w:tc>
        <w:tc>
          <w:tcPr>
            <w:tcW w:w="3402" w:type="dxa"/>
            <w:noWrap/>
            <w:hideMark/>
          </w:tcPr>
          <w:p w14:paraId="0F0465A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Ntronan</w:t>
            </w:r>
            <w:proofErr w:type="spellEnd"/>
          </w:p>
        </w:tc>
        <w:tc>
          <w:tcPr>
            <w:tcW w:w="2410" w:type="dxa"/>
          </w:tcPr>
          <w:p w14:paraId="36BD6CE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1559" w:type="dxa"/>
          </w:tcPr>
          <w:p w14:paraId="1C077F3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01-Jun-23</w:t>
            </w:r>
          </w:p>
        </w:tc>
      </w:tr>
      <w:tr w:rsidR="00E66F3C" w:rsidRPr="00D317AF" w14:paraId="7370572A"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7884F4D6"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1FB1B04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Super Anchor Mining Ltd</w:t>
            </w:r>
          </w:p>
        </w:tc>
        <w:tc>
          <w:tcPr>
            <w:tcW w:w="3402" w:type="dxa"/>
            <w:noWrap/>
            <w:hideMark/>
          </w:tcPr>
          <w:p w14:paraId="7EC3607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Ntronan</w:t>
            </w:r>
            <w:proofErr w:type="spellEnd"/>
          </w:p>
        </w:tc>
        <w:tc>
          <w:tcPr>
            <w:tcW w:w="2410" w:type="dxa"/>
          </w:tcPr>
          <w:p w14:paraId="2859821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1559" w:type="dxa"/>
          </w:tcPr>
          <w:p w14:paraId="0CDF73F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01-Jun-23</w:t>
            </w:r>
          </w:p>
        </w:tc>
      </w:tr>
      <w:tr w:rsidR="00ED48FC" w:rsidRPr="00D317AF" w14:paraId="2F493278"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37CCEC4E"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4B92448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Unshakable Rock Mining Ltd</w:t>
            </w:r>
          </w:p>
        </w:tc>
        <w:tc>
          <w:tcPr>
            <w:tcW w:w="3402" w:type="dxa"/>
            <w:noWrap/>
            <w:hideMark/>
          </w:tcPr>
          <w:p w14:paraId="455BC0D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Ntronan</w:t>
            </w:r>
            <w:proofErr w:type="spellEnd"/>
          </w:p>
        </w:tc>
        <w:tc>
          <w:tcPr>
            <w:tcW w:w="2410" w:type="dxa"/>
          </w:tcPr>
          <w:p w14:paraId="6C02C59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Koforidua</w:t>
            </w:r>
          </w:p>
        </w:tc>
        <w:tc>
          <w:tcPr>
            <w:tcW w:w="1559" w:type="dxa"/>
          </w:tcPr>
          <w:p w14:paraId="4163DE0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01-Jun-23</w:t>
            </w:r>
          </w:p>
        </w:tc>
      </w:tr>
      <w:tr w:rsidR="00E66F3C" w:rsidRPr="00D317AF" w14:paraId="23DDD3B1"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2621F877"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0045C30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Pinkaas</w:t>
            </w:r>
            <w:proofErr w:type="spellEnd"/>
            <w:r w:rsidRPr="00D317AF">
              <w:rPr>
                <w:rFonts w:asciiTheme="majorHAnsi" w:eastAsia="Times New Roman" w:hAnsiTheme="majorHAnsi" w:cs="Times New Roman"/>
                <w:sz w:val="18"/>
                <w:szCs w:val="18"/>
              </w:rPr>
              <w:t xml:space="preserve"> Mining Company Ltd</w:t>
            </w:r>
          </w:p>
        </w:tc>
        <w:tc>
          <w:tcPr>
            <w:tcW w:w="3402" w:type="dxa"/>
            <w:noWrap/>
            <w:hideMark/>
          </w:tcPr>
          <w:p w14:paraId="0F57963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Akyemfo, WN/R</w:t>
            </w:r>
          </w:p>
        </w:tc>
        <w:tc>
          <w:tcPr>
            <w:tcW w:w="2410" w:type="dxa"/>
          </w:tcPr>
          <w:p w14:paraId="2E29CDE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Akyemfo</w:t>
            </w:r>
          </w:p>
        </w:tc>
        <w:tc>
          <w:tcPr>
            <w:tcW w:w="1559" w:type="dxa"/>
          </w:tcPr>
          <w:p w14:paraId="14CD525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16-Mar-23</w:t>
            </w:r>
          </w:p>
        </w:tc>
      </w:tr>
      <w:tr w:rsidR="00ED48FC" w:rsidRPr="00D317AF" w14:paraId="78D63701"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100EE43A"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26563E05"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Ernest Mining Company Limited</w:t>
            </w:r>
          </w:p>
        </w:tc>
        <w:tc>
          <w:tcPr>
            <w:tcW w:w="3402" w:type="dxa"/>
            <w:noWrap/>
            <w:hideMark/>
          </w:tcPr>
          <w:p w14:paraId="5595FB1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Gwira Banso, Nzema-East</w:t>
            </w:r>
          </w:p>
        </w:tc>
        <w:tc>
          <w:tcPr>
            <w:tcW w:w="2410" w:type="dxa"/>
          </w:tcPr>
          <w:p w14:paraId="75CE80D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Western. Ghana</w:t>
            </w:r>
          </w:p>
        </w:tc>
        <w:tc>
          <w:tcPr>
            <w:tcW w:w="1559" w:type="dxa"/>
          </w:tcPr>
          <w:p w14:paraId="0E30952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03-Mar-23</w:t>
            </w:r>
          </w:p>
        </w:tc>
      </w:tr>
      <w:tr w:rsidR="00E66F3C" w:rsidRPr="00D317AF" w14:paraId="1A1355A5"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4D0912A8"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701D8315"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Aowin</w:t>
            </w:r>
            <w:proofErr w:type="spellEnd"/>
            <w:r w:rsidRPr="00D317AF">
              <w:rPr>
                <w:rFonts w:asciiTheme="majorHAnsi" w:eastAsia="Times New Roman" w:hAnsiTheme="majorHAnsi" w:cs="Times New Roman"/>
                <w:sz w:val="18"/>
                <w:szCs w:val="18"/>
              </w:rPr>
              <w:t xml:space="preserve"> Fields Ventures</w:t>
            </w:r>
          </w:p>
        </w:tc>
        <w:tc>
          <w:tcPr>
            <w:tcW w:w="3402" w:type="dxa"/>
            <w:noWrap/>
            <w:hideMark/>
          </w:tcPr>
          <w:p w14:paraId="373AA47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Karo</w:t>
            </w:r>
          </w:p>
        </w:tc>
        <w:tc>
          <w:tcPr>
            <w:tcW w:w="2410" w:type="dxa"/>
          </w:tcPr>
          <w:p w14:paraId="5FC4D33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Sefwi</w:t>
            </w:r>
            <w:proofErr w:type="spellEnd"/>
            <w:r w:rsidRPr="00D317AF">
              <w:rPr>
                <w:rFonts w:asciiTheme="majorHAnsi" w:eastAsia="Times New Roman" w:hAnsiTheme="majorHAnsi" w:cs="Times New Roman"/>
                <w:iCs/>
                <w:sz w:val="18"/>
                <w:szCs w:val="18"/>
              </w:rPr>
              <w:t xml:space="preserve"> Wiawso</w:t>
            </w:r>
          </w:p>
        </w:tc>
        <w:tc>
          <w:tcPr>
            <w:tcW w:w="1559" w:type="dxa"/>
          </w:tcPr>
          <w:p w14:paraId="1CE8626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26-Jan-23</w:t>
            </w:r>
          </w:p>
        </w:tc>
      </w:tr>
      <w:tr w:rsidR="00ED48FC" w:rsidRPr="00D317AF" w14:paraId="5DD345B6"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72C96112"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329DF05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Enchie</w:t>
            </w:r>
            <w:proofErr w:type="spellEnd"/>
            <w:r w:rsidRPr="00D317AF">
              <w:rPr>
                <w:rFonts w:asciiTheme="majorHAnsi" w:eastAsia="Times New Roman" w:hAnsiTheme="majorHAnsi" w:cs="Times New Roman"/>
                <w:sz w:val="18"/>
                <w:szCs w:val="18"/>
              </w:rPr>
              <w:t xml:space="preserve"> Man Ventures</w:t>
            </w:r>
          </w:p>
        </w:tc>
        <w:tc>
          <w:tcPr>
            <w:tcW w:w="3402" w:type="dxa"/>
            <w:noWrap/>
            <w:hideMark/>
          </w:tcPr>
          <w:p w14:paraId="701A1CB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KARO, SUAMAN</w:t>
            </w:r>
          </w:p>
        </w:tc>
        <w:tc>
          <w:tcPr>
            <w:tcW w:w="2410" w:type="dxa"/>
          </w:tcPr>
          <w:p w14:paraId="34CD3E0D"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Sefwi</w:t>
            </w:r>
            <w:proofErr w:type="spellEnd"/>
            <w:r w:rsidRPr="00D317AF">
              <w:rPr>
                <w:rFonts w:asciiTheme="majorHAnsi" w:eastAsia="Times New Roman" w:hAnsiTheme="majorHAnsi" w:cs="Times New Roman"/>
                <w:iCs/>
                <w:sz w:val="18"/>
                <w:szCs w:val="18"/>
              </w:rPr>
              <w:t xml:space="preserve"> Wiawso</w:t>
            </w:r>
          </w:p>
        </w:tc>
        <w:tc>
          <w:tcPr>
            <w:tcW w:w="1559" w:type="dxa"/>
          </w:tcPr>
          <w:p w14:paraId="40D245F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26-Jan-23</w:t>
            </w:r>
          </w:p>
        </w:tc>
      </w:tr>
      <w:tr w:rsidR="00E66F3C" w:rsidRPr="00D317AF" w14:paraId="2867A7F4"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0D26324F"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0D64B65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Kona Consortium Limited</w:t>
            </w:r>
          </w:p>
        </w:tc>
        <w:tc>
          <w:tcPr>
            <w:tcW w:w="3402" w:type="dxa"/>
            <w:noWrap/>
            <w:hideMark/>
          </w:tcPr>
          <w:p w14:paraId="6BB4504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Kokotenten</w:t>
            </w:r>
            <w:proofErr w:type="spellEnd"/>
            <w:r w:rsidRPr="00D317AF">
              <w:rPr>
                <w:rFonts w:asciiTheme="majorHAnsi" w:eastAsia="Times New Roman" w:hAnsiTheme="majorHAnsi" w:cs="Times New Roman"/>
                <w:iCs/>
                <w:sz w:val="18"/>
                <w:szCs w:val="18"/>
              </w:rPr>
              <w:t>, A/R</w:t>
            </w:r>
          </w:p>
        </w:tc>
        <w:tc>
          <w:tcPr>
            <w:tcW w:w="2410" w:type="dxa"/>
          </w:tcPr>
          <w:p w14:paraId="7F783C0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Adanse</w:t>
            </w:r>
            <w:proofErr w:type="spellEnd"/>
            <w:r w:rsidRPr="00D317AF">
              <w:rPr>
                <w:rFonts w:asciiTheme="majorHAnsi" w:eastAsia="Times New Roman" w:hAnsiTheme="majorHAnsi" w:cs="Times New Roman"/>
                <w:iCs/>
                <w:sz w:val="18"/>
                <w:szCs w:val="18"/>
              </w:rPr>
              <w:t xml:space="preserve"> Akrofuom</w:t>
            </w:r>
          </w:p>
        </w:tc>
        <w:tc>
          <w:tcPr>
            <w:tcW w:w="1559" w:type="dxa"/>
          </w:tcPr>
          <w:p w14:paraId="42A3FE8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26-Jun-20</w:t>
            </w:r>
          </w:p>
        </w:tc>
      </w:tr>
      <w:tr w:rsidR="00ED48FC" w:rsidRPr="00D317AF" w14:paraId="19B5177A"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2BA3169B"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2AA6FF6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Kakoase</w:t>
            </w:r>
            <w:proofErr w:type="spellEnd"/>
            <w:r w:rsidRPr="00D317AF">
              <w:rPr>
                <w:rFonts w:asciiTheme="majorHAnsi" w:eastAsia="Times New Roman" w:hAnsiTheme="majorHAnsi" w:cs="Times New Roman"/>
                <w:sz w:val="18"/>
                <w:szCs w:val="18"/>
              </w:rPr>
              <w:t xml:space="preserve"> Mining Services</w:t>
            </w:r>
          </w:p>
        </w:tc>
        <w:tc>
          <w:tcPr>
            <w:tcW w:w="3402" w:type="dxa"/>
            <w:noWrap/>
            <w:hideMark/>
          </w:tcPr>
          <w:p w14:paraId="63A16DC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E/R</w:t>
            </w:r>
          </w:p>
        </w:tc>
        <w:tc>
          <w:tcPr>
            <w:tcW w:w="2410" w:type="dxa"/>
          </w:tcPr>
          <w:p w14:paraId="42FE720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559" w:type="dxa"/>
          </w:tcPr>
          <w:p w14:paraId="3669F3A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26-May-20</w:t>
            </w:r>
          </w:p>
        </w:tc>
      </w:tr>
      <w:tr w:rsidR="00E66F3C" w:rsidRPr="00D317AF" w14:paraId="19CEE2E4"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53525393"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185D075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DVM Gold Mining Company Limited</w:t>
            </w:r>
          </w:p>
        </w:tc>
        <w:tc>
          <w:tcPr>
            <w:tcW w:w="3402" w:type="dxa"/>
            <w:noWrap/>
            <w:hideMark/>
          </w:tcPr>
          <w:p w14:paraId="43EF85B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Mempehia</w:t>
            </w:r>
            <w:proofErr w:type="spellEnd"/>
            <w:r w:rsidRPr="00D317AF">
              <w:rPr>
                <w:rFonts w:asciiTheme="majorHAnsi" w:eastAsia="Times New Roman" w:hAnsiTheme="majorHAnsi" w:cs="Times New Roman"/>
                <w:iCs/>
                <w:sz w:val="18"/>
                <w:szCs w:val="18"/>
              </w:rPr>
              <w:t>, AH/R</w:t>
            </w:r>
          </w:p>
        </w:tc>
        <w:tc>
          <w:tcPr>
            <w:tcW w:w="2410" w:type="dxa"/>
          </w:tcPr>
          <w:p w14:paraId="56EAD4D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South</w:t>
            </w:r>
          </w:p>
        </w:tc>
        <w:tc>
          <w:tcPr>
            <w:tcW w:w="1559" w:type="dxa"/>
          </w:tcPr>
          <w:p w14:paraId="09F5126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21-May-20</w:t>
            </w:r>
          </w:p>
        </w:tc>
      </w:tr>
      <w:tr w:rsidR="00ED48FC" w:rsidRPr="00D317AF" w14:paraId="0A065A59"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30E2FB87"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0ED8347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Virgen Mining</w:t>
            </w:r>
          </w:p>
        </w:tc>
        <w:tc>
          <w:tcPr>
            <w:tcW w:w="3402" w:type="dxa"/>
            <w:noWrap/>
            <w:hideMark/>
          </w:tcPr>
          <w:p w14:paraId="1760E16B"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E/R</w:t>
            </w:r>
          </w:p>
        </w:tc>
        <w:tc>
          <w:tcPr>
            <w:tcW w:w="2410" w:type="dxa"/>
          </w:tcPr>
          <w:p w14:paraId="7AB47DD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559" w:type="dxa"/>
          </w:tcPr>
          <w:p w14:paraId="794C953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21-May-20</w:t>
            </w:r>
          </w:p>
        </w:tc>
      </w:tr>
      <w:tr w:rsidR="00E66F3C" w:rsidRPr="00D317AF" w14:paraId="4B34CC7B"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30C4AE52"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04605D2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Onyame</w:t>
            </w:r>
            <w:proofErr w:type="spellEnd"/>
            <w:r w:rsidRPr="00D317AF">
              <w:rPr>
                <w:rFonts w:asciiTheme="majorHAnsi" w:eastAsia="Times New Roman" w:hAnsiTheme="majorHAnsi" w:cs="Times New Roman"/>
                <w:sz w:val="18"/>
                <w:szCs w:val="18"/>
              </w:rPr>
              <w:t xml:space="preserve"> </w:t>
            </w:r>
            <w:proofErr w:type="spellStart"/>
            <w:r w:rsidRPr="00D317AF">
              <w:rPr>
                <w:rFonts w:asciiTheme="majorHAnsi" w:eastAsia="Times New Roman" w:hAnsiTheme="majorHAnsi" w:cs="Times New Roman"/>
                <w:sz w:val="18"/>
                <w:szCs w:val="18"/>
              </w:rPr>
              <w:t>Nsa</w:t>
            </w:r>
            <w:proofErr w:type="spellEnd"/>
            <w:r w:rsidRPr="00D317AF">
              <w:rPr>
                <w:rFonts w:asciiTheme="majorHAnsi" w:eastAsia="Times New Roman" w:hAnsiTheme="majorHAnsi" w:cs="Times New Roman"/>
                <w:sz w:val="18"/>
                <w:szCs w:val="18"/>
              </w:rPr>
              <w:t xml:space="preserve"> Wo Mu Mining</w:t>
            </w:r>
          </w:p>
        </w:tc>
        <w:tc>
          <w:tcPr>
            <w:tcW w:w="3402" w:type="dxa"/>
            <w:noWrap/>
            <w:hideMark/>
          </w:tcPr>
          <w:p w14:paraId="7FE2611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Tweapease</w:t>
            </w:r>
            <w:proofErr w:type="spellEnd"/>
            <w:r w:rsidRPr="00D317AF">
              <w:rPr>
                <w:rFonts w:asciiTheme="majorHAnsi" w:eastAsia="Times New Roman" w:hAnsiTheme="majorHAnsi" w:cs="Times New Roman"/>
                <w:iCs/>
                <w:sz w:val="18"/>
                <w:szCs w:val="18"/>
              </w:rPr>
              <w:t>, E/R</w:t>
            </w:r>
          </w:p>
        </w:tc>
        <w:tc>
          <w:tcPr>
            <w:tcW w:w="2410" w:type="dxa"/>
          </w:tcPr>
          <w:p w14:paraId="2AB33A26"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559" w:type="dxa"/>
          </w:tcPr>
          <w:p w14:paraId="38CA7D4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20-May-20</w:t>
            </w:r>
          </w:p>
        </w:tc>
      </w:tr>
      <w:tr w:rsidR="00ED48FC" w:rsidRPr="00D317AF" w14:paraId="1E41382A"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439573A9"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5782E03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Dictan</w:t>
            </w:r>
            <w:proofErr w:type="spellEnd"/>
            <w:r w:rsidRPr="00D317AF">
              <w:rPr>
                <w:rFonts w:asciiTheme="majorHAnsi" w:eastAsia="Times New Roman" w:hAnsiTheme="majorHAnsi" w:cs="Times New Roman"/>
                <w:sz w:val="18"/>
                <w:szCs w:val="18"/>
              </w:rPr>
              <w:t>-B Enterprise</w:t>
            </w:r>
          </w:p>
        </w:tc>
        <w:tc>
          <w:tcPr>
            <w:tcW w:w="3402" w:type="dxa"/>
            <w:noWrap/>
            <w:hideMark/>
          </w:tcPr>
          <w:p w14:paraId="52E0F5F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Fiankoma</w:t>
            </w:r>
            <w:proofErr w:type="spellEnd"/>
            <w:r w:rsidRPr="00D317AF">
              <w:rPr>
                <w:rFonts w:asciiTheme="majorHAnsi" w:eastAsia="Times New Roman" w:hAnsiTheme="majorHAnsi" w:cs="Times New Roman"/>
                <w:iCs/>
                <w:sz w:val="18"/>
                <w:szCs w:val="18"/>
              </w:rPr>
              <w:t>, A/R</w:t>
            </w:r>
          </w:p>
        </w:tc>
        <w:tc>
          <w:tcPr>
            <w:tcW w:w="2410" w:type="dxa"/>
          </w:tcPr>
          <w:p w14:paraId="1B4A2B2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1559" w:type="dxa"/>
          </w:tcPr>
          <w:p w14:paraId="07673AA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15-May-20</w:t>
            </w:r>
          </w:p>
        </w:tc>
      </w:tr>
      <w:tr w:rsidR="00E66F3C" w:rsidRPr="00D317AF" w14:paraId="028700B3"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47145888"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729538D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Gladmas</w:t>
            </w:r>
            <w:proofErr w:type="spellEnd"/>
            <w:r w:rsidRPr="00D317AF">
              <w:rPr>
                <w:rFonts w:asciiTheme="majorHAnsi" w:eastAsia="Times New Roman" w:hAnsiTheme="majorHAnsi" w:cs="Times New Roman"/>
                <w:sz w:val="18"/>
                <w:szCs w:val="18"/>
              </w:rPr>
              <w:t xml:space="preserve"> Limited</w:t>
            </w:r>
          </w:p>
        </w:tc>
        <w:tc>
          <w:tcPr>
            <w:tcW w:w="3402" w:type="dxa"/>
            <w:noWrap/>
            <w:hideMark/>
          </w:tcPr>
          <w:p w14:paraId="61B35FDB"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Mempehia</w:t>
            </w:r>
            <w:proofErr w:type="spellEnd"/>
            <w:r w:rsidRPr="00D317AF">
              <w:rPr>
                <w:rFonts w:asciiTheme="majorHAnsi" w:eastAsia="Times New Roman" w:hAnsiTheme="majorHAnsi" w:cs="Times New Roman"/>
                <w:iCs/>
                <w:sz w:val="18"/>
                <w:szCs w:val="18"/>
              </w:rPr>
              <w:t>, AH/R</w:t>
            </w:r>
          </w:p>
        </w:tc>
        <w:tc>
          <w:tcPr>
            <w:tcW w:w="2410" w:type="dxa"/>
          </w:tcPr>
          <w:p w14:paraId="3971523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South</w:t>
            </w:r>
          </w:p>
        </w:tc>
        <w:tc>
          <w:tcPr>
            <w:tcW w:w="1559" w:type="dxa"/>
          </w:tcPr>
          <w:p w14:paraId="4B6BD2E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05-Dec-19</w:t>
            </w:r>
          </w:p>
        </w:tc>
      </w:tr>
      <w:tr w:rsidR="00ED48FC" w:rsidRPr="00D317AF" w14:paraId="6914AE39"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10329485"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7F785C5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Davbons</w:t>
            </w:r>
            <w:proofErr w:type="spellEnd"/>
            <w:r w:rsidRPr="00D317AF">
              <w:rPr>
                <w:rFonts w:asciiTheme="majorHAnsi" w:eastAsia="Times New Roman" w:hAnsiTheme="majorHAnsi" w:cs="Times New Roman"/>
                <w:sz w:val="18"/>
                <w:szCs w:val="18"/>
              </w:rPr>
              <w:t xml:space="preserve"> Ventures</w:t>
            </w:r>
          </w:p>
        </w:tc>
        <w:tc>
          <w:tcPr>
            <w:tcW w:w="3402" w:type="dxa"/>
            <w:noWrap/>
            <w:hideMark/>
          </w:tcPr>
          <w:p w14:paraId="477BD5B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Kokotenten</w:t>
            </w:r>
            <w:proofErr w:type="spellEnd"/>
          </w:p>
        </w:tc>
        <w:tc>
          <w:tcPr>
            <w:tcW w:w="2410" w:type="dxa"/>
          </w:tcPr>
          <w:p w14:paraId="74C2B26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Adanse</w:t>
            </w:r>
            <w:proofErr w:type="spellEnd"/>
            <w:r w:rsidRPr="00D317AF">
              <w:rPr>
                <w:rFonts w:asciiTheme="majorHAnsi" w:eastAsia="Times New Roman" w:hAnsiTheme="majorHAnsi" w:cs="Times New Roman"/>
                <w:iCs/>
                <w:sz w:val="18"/>
                <w:szCs w:val="18"/>
              </w:rPr>
              <w:t xml:space="preserve"> Akrofuom</w:t>
            </w:r>
          </w:p>
        </w:tc>
        <w:tc>
          <w:tcPr>
            <w:tcW w:w="1559" w:type="dxa"/>
          </w:tcPr>
          <w:p w14:paraId="6C43335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66F3C" w:rsidRPr="00D317AF" w14:paraId="0769CC4B"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596CAE07"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395D1CE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Bfactor</w:t>
            </w:r>
            <w:proofErr w:type="spellEnd"/>
            <w:r w:rsidRPr="00D317AF">
              <w:rPr>
                <w:rFonts w:asciiTheme="majorHAnsi" w:eastAsia="Times New Roman" w:hAnsiTheme="majorHAnsi" w:cs="Times New Roman"/>
                <w:sz w:val="18"/>
                <w:szCs w:val="18"/>
              </w:rPr>
              <w:t xml:space="preserve"> Limited</w:t>
            </w:r>
          </w:p>
        </w:tc>
        <w:tc>
          <w:tcPr>
            <w:tcW w:w="3402" w:type="dxa"/>
            <w:noWrap/>
            <w:hideMark/>
          </w:tcPr>
          <w:p w14:paraId="442ACC5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Pankese</w:t>
            </w:r>
            <w:proofErr w:type="spellEnd"/>
            <w:r w:rsidRPr="00D317AF">
              <w:rPr>
                <w:rFonts w:asciiTheme="majorHAnsi" w:eastAsia="Times New Roman" w:hAnsiTheme="majorHAnsi" w:cs="Times New Roman"/>
                <w:iCs/>
                <w:sz w:val="18"/>
                <w:szCs w:val="18"/>
              </w:rPr>
              <w:t>, E/R</w:t>
            </w:r>
          </w:p>
        </w:tc>
        <w:tc>
          <w:tcPr>
            <w:tcW w:w="2410" w:type="dxa"/>
          </w:tcPr>
          <w:p w14:paraId="38EF150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559" w:type="dxa"/>
          </w:tcPr>
          <w:p w14:paraId="47078AEF"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D48FC" w:rsidRPr="00D317AF" w14:paraId="5F93725B"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00CF0815"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2175AEE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Davbons</w:t>
            </w:r>
            <w:proofErr w:type="spellEnd"/>
            <w:r w:rsidRPr="00D317AF">
              <w:rPr>
                <w:rFonts w:asciiTheme="majorHAnsi" w:eastAsia="Times New Roman" w:hAnsiTheme="majorHAnsi" w:cs="Times New Roman"/>
                <w:sz w:val="18"/>
                <w:szCs w:val="18"/>
              </w:rPr>
              <w:t xml:space="preserve"> Ventures</w:t>
            </w:r>
          </w:p>
        </w:tc>
        <w:tc>
          <w:tcPr>
            <w:tcW w:w="3402" w:type="dxa"/>
            <w:noWrap/>
            <w:hideMark/>
          </w:tcPr>
          <w:p w14:paraId="3AC379E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Pankese</w:t>
            </w:r>
            <w:proofErr w:type="spellEnd"/>
            <w:r w:rsidRPr="00D317AF">
              <w:rPr>
                <w:rFonts w:asciiTheme="majorHAnsi" w:eastAsia="Times New Roman" w:hAnsiTheme="majorHAnsi" w:cs="Times New Roman"/>
                <w:iCs/>
                <w:sz w:val="18"/>
                <w:szCs w:val="18"/>
              </w:rPr>
              <w:t>, E/R</w:t>
            </w:r>
          </w:p>
        </w:tc>
        <w:tc>
          <w:tcPr>
            <w:tcW w:w="2410" w:type="dxa"/>
          </w:tcPr>
          <w:p w14:paraId="7828A224"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559" w:type="dxa"/>
          </w:tcPr>
          <w:p w14:paraId="49E133F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66F3C" w:rsidRPr="00D317AF" w14:paraId="51B576CB"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3696EEEA"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57586963"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Debei</w:t>
            </w:r>
            <w:proofErr w:type="spellEnd"/>
            <w:r w:rsidRPr="00D317AF">
              <w:rPr>
                <w:rFonts w:asciiTheme="majorHAnsi" w:eastAsia="Times New Roman" w:hAnsiTheme="majorHAnsi" w:cs="Times New Roman"/>
                <w:sz w:val="18"/>
                <w:szCs w:val="18"/>
              </w:rPr>
              <w:t xml:space="preserve"> 1990 Enterprise</w:t>
            </w:r>
          </w:p>
        </w:tc>
        <w:tc>
          <w:tcPr>
            <w:tcW w:w="3402" w:type="dxa"/>
            <w:noWrap/>
            <w:hideMark/>
          </w:tcPr>
          <w:p w14:paraId="75CFE7C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Pankese</w:t>
            </w:r>
            <w:proofErr w:type="spellEnd"/>
            <w:r w:rsidRPr="00D317AF">
              <w:rPr>
                <w:rFonts w:asciiTheme="majorHAnsi" w:eastAsia="Times New Roman" w:hAnsiTheme="majorHAnsi" w:cs="Times New Roman"/>
                <w:iCs/>
                <w:sz w:val="18"/>
                <w:szCs w:val="18"/>
              </w:rPr>
              <w:t>, E/R</w:t>
            </w:r>
          </w:p>
        </w:tc>
        <w:tc>
          <w:tcPr>
            <w:tcW w:w="2410" w:type="dxa"/>
          </w:tcPr>
          <w:p w14:paraId="43FAF3C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559" w:type="dxa"/>
          </w:tcPr>
          <w:p w14:paraId="0D675F0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D48FC" w:rsidRPr="00D317AF" w14:paraId="739C0E34"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399B2F20"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116BAF40"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Elvictor</w:t>
            </w:r>
            <w:proofErr w:type="spellEnd"/>
            <w:r w:rsidRPr="00D317AF">
              <w:rPr>
                <w:rFonts w:asciiTheme="majorHAnsi" w:eastAsia="Times New Roman" w:hAnsiTheme="majorHAnsi" w:cs="Times New Roman"/>
                <w:sz w:val="18"/>
                <w:szCs w:val="18"/>
              </w:rPr>
              <w:t xml:space="preserve"> Ventures</w:t>
            </w:r>
          </w:p>
        </w:tc>
        <w:tc>
          <w:tcPr>
            <w:tcW w:w="3402" w:type="dxa"/>
            <w:noWrap/>
            <w:hideMark/>
          </w:tcPr>
          <w:p w14:paraId="6B2EEEC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Pankese</w:t>
            </w:r>
            <w:proofErr w:type="spellEnd"/>
            <w:r w:rsidRPr="00D317AF">
              <w:rPr>
                <w:rFonts w:asciiTheme="majorHAnsi" w:eastAsia="Times New Roman" w:hAnsiTheme="majorHAnsi" w:cs="Times New Roman"/>
                <w:iCs/>
                <w:sz w:val="18"/>
                <w:szCs w:val="18"/>
              </w:rPr>
              <w:t>, E/R</w:t>
            </w:r>
          </w:p>
        </w:tc>
        <w:tc>
          <w:tcPr>
            <w:tcW w:w="2410" w:type="dxa"/>
          </w:tcPr>
          <w:p w14:paraId="028C5CC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559" w:type="dxa"/>
          </w:tcPr>
          <w:p w14:paraId="5DCF452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66F3C" w:rsidRPr="00D317AF" w14:paraId="49358ECB"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44D9E477"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761E819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Frisernya</w:t>
            </w:r>
            <w:proofErr w:type="spellEnd"/>
            <w:r w:rsidRPr="00D317AF">
              <w:rPr>
                <w:rFonts w:asciiTheme="majorHAnsi" w:eastAsia="Times New Roman" w:hAnsiTheme="majorHAnsi" w:cs="Times New Roman"/>
                <w:sz w:val="18"/>
                <w:szCs w:val="18"/>
              </w:rPr>
              <w:t xml:space="preserve"> Limited</w:t>
            </w:r>
          </w:p>
        </w:tc>
        <w:tc>
          <w:tcPr>
            <w:tcW w:w="3402" w:type="dxa"/>
            <w:noWrap/>
            <w:hideMark/>
          </w:tcPr>
          <w:p w14:paraId="0B5D9DC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Pankese</w:t>
            </w:r>
            <w:proofErr w:type="spellEnd"/>
            <w:r w:rsidRPr="00D317AF">
              <w:rPr>
                <w:rFonts w:asciiTheme="majorHAnsi" w:eastAsia="Times New Roman" w:hAnsiTheme="majorHAnsi" w:cs="Times New Roman"/>
                <w:iCs/>
                <w:sz w:val="18"/>
                <w:szCs w:val="18"/>
              </w:rPr>
              <w:t>, E/R</w:t>
            </w:r>
          </w:p>
        </w:tc>
        <w:tc>
          <w:tcPr>
            <w:tcW w:w="2410" w:type="dxa"/>
          </w:tcPr>
          <w:p w14:paraId="217B7A58"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559" w:type="dxa"/>
          </w:tcPr>
          <w:p w14:paraId="191156A4"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D48FC" w:rsidRPr="00D317AF" w14:paraId="16F7FAB2"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26B3EAF3"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5F4920A7"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Goodcons</w:t>
            </w:r>
            <w:proofErr w:type="spellEnd"/>
            <w:r w:rsidRPr="00D317AF">
              <w:rPr>
                <w:rFonts w:asciiTheme="majorHAnsi" w:eastAsia="Times New Roman" w:hAnsiTheme="majorHAnsi" w:cs="Times New Roman"/>
                <w:sz w:val="18"/>
                <w:szCs w:val="18"/>
              </w:rPr>
              <w:t xml:space="preserve"> Company Limited</w:t>
            </w:r>
          </w:p>
        </w:tc>
        <w:tc>
          <w:tcPr>
            <w:tcW w:w="3402" w:type="dxa"/>
            <w:noWrap/>
            <w:hideMark/>
          </w:tcPr>
          <w:p w14:paraId="13767F3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Pankese</w:t>
            </w:r>
            <w:proofErr w:type="spellEnd"/>
          </w:p>
        </w:tc>
        <w:tc>
          <w:tcPr>
            <w:tcW w:w="2410" w:type="dxa"/>
          </w:tcPr>
          <w:p w14:paraId="43FBEF1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559" w:type="dxa"/>
          </w:tcPr>
          <w:p w14:paraId="331064C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66F3C" w:rsidRPr="00D317AF" w14:paraId="02C5B013"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4259398F"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7401F3F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Optec Limited</w:t>
            </w:r>
          </w:p>
        </w:tc>
        <w:tc>
          <w:tcPr>
            <w:tcW w:w="3402" w:type="dxa"/>
            <w:noWrap/>
            <w:hideMark/>
          </w:tcPr>
          <w:p w14:paraId="09F87252"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Oworomera</w:t>
            </w:r>
            <w:proofErr w:type="spellEnd"/>
            <w:r w:rsidRPr="00D317AF">
              <w:rPr>
                <w:rFonts w:asciiTheme="majorHAnsi" w:eastAsia="Times New Roman" w:hAnsiTheme="majorHAnsi" w:cs="Times New Roman"/>
                <w:iCs/>
                <w:sz w:val="18"/>
                <w:szCs w:val="18"/>
              </w:rPr>
              <w:t>, E/R</w:t>
            </w:r>
          </w:p>
        </w:tc>
        <w:tc>
          <w:tcPr>
            <w:tcW w:w="2410" w:type="dxa"/>
          </w:tcPr>
          <w:p w14:paraId="1B465A61"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559" w:type="dxa"/>
          </w:tcPr>
          <w:p w14:paraId="7506039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D48FC" w:rsidRPr="00D317AF" w14:paraId="00E37253"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75007D20"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2ECD259F"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Osebuy</w:t>
            </w:r>
            <w:proofErr w:type="spellEnd"/>
            <w:r w:rsidRPr="00D317AF">
              <w:rPr>
                <w:rFonts w:asciiTheme="majorHAnsi" w:eastAsia="Times New Roman" w:hAnsiTheme="majorHAnsi" w:cs="Times New Roman"/>
                <w:sz w:val="18"/>
                <w:szCs w:val="18"/>
              </w:rPr>
              <w:t xml:space="preserve"> 1992 Enterprise</w:t>
            </w:r>
          </w:p>
        </w:tc>
        <w:tc>
          <w:tcPr>
            <w:tcW w:w="3402" w:type="dxa"/>
            <w:noWrap/>
            <w:hideMark/>
          </w:tcPr>
          <w:p w14:paraId="0F290C06"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Pankese</w:t>
            </w:r>
            <w:proofErr w:type="spellEnd"/>
            <w:r w:rsidRPr="00D317AF">
              <w:rPr>
                <w:rFonts w:asciiTheme="majorHAnsi" w:eastAsia="Times New Roman" w:hAnsiTheme="majorHAnsi" w:cs="Times New Roman"/>
                <w:iCs/>
                <w:sz w:val="18"/>
                <w:szCs w:val="18"/>
              </w:rPr>
              <w:t>, E/R</w:t>
            </w:r>
          </w:p>
        </w:tc>
        <w:tc>
          <w:tcPr>
            <w:tcW w:w="2410" w:type="dxa"/>
          </w:tcPr>
          <w:p w14:paraId="34BEEBB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559" w:type="dxa"/>
          </w:tcPr>
          <w:p w14:paraId="1B64B0E8"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66F3C" w:rsidRPr="00D317AF" w14:paraId="41F2EC0A" w14:textId="77777777" w:rsidTr="002578FB">
        <w:trPr>
          <w:cnfStyle w:val="000000100000" w:firstRow="0" w:lastRow="0" w:firstColumn="0" w:lastColumn="0" w:oddVBand="0" w:evenVBand="0" w:oddHBand="1" w:evenHBand="0" w:firstRowFirstColumn="0" w:firstRowLastColumn="0" w:lastRowFirstColumn="0" w:lastRowLastColumn="0"/>
          <w:trHeight w:val="18"/>
        </w:trPr>
        <w:tc>
          <w:tcPr>
            <w:cnfStyle w:val="001000000000" w:firstRow="0" w:lastRow="0" w:firstColumn="1" w:lastColumn="0" w:oddVBand="0" w:evenVBand="0" w:oddHBand="0" w:evenHBand="0" w:firstRowFirstColumn="0" w:firstRowLastColumn="0" w:lastRowFirstColumn="0" w:lastRowLastColumn="0"/>
            <w:tcW w:w="846" w:type="dxa"/>
          </w:tcPr>
          <w:p w14:paraId="30A59CEA"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5C8190C7"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Phyness</w:t>
            </w:r>
            <w:proofErr w:type="spellEnd"/>
            <w:r w:rsidRPr="00D317AF">
              <w:rPr>
                <w:rFonts w:asciiTheme="majorHAnsi" w:eastAsia="Times New Roman" w:hAnsiTheme="majorHAnsi" w:cs="Times New Roman"/>
                <w:sz w:val="18"/>
                <w:szCs w:val="18"/>
              </w:rPr>
              <w:t xml:space="preserve"> Energy &amp; Developer Ltd</w:t>
            </w:r>
          </w:p>
        </w:tc>
        <w:tc>
          <w:tcPr>
            <w:tcW w:w="3402" w:type="dxa"/>
            <w:noWrap/>
            <w:hideMark/>
          </w:tcPr>
          <w:p w14:paraId="719C0A7A"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Pankese</w:t>
            </w:r>
            <w:proofErr w:type="spellEnd"/>
            <w:r w:rsidRPr="00D317AF">
              <w:rPr>
                <w:rFonts w:asciiTheme="majorHAnsi" w:eastAsia="Times New Roman" w:hAnsiTheme="majorHAnsi" w:cs="Times New Roman"/>
                <w:iCs/>
                <w:sz w:val="18"/>
                <w:szCs w:val="18"/>
              </w:rPr>
              <w:t>, E/R</w:t>
            </w:r>
          </w:p>
        </w:tc>
        <w:tc>
          <w:tcPr>
            <w:tcW w:w="2410" w:type="dxa"/>
          </w:tcPr>
          <w:p w14:paraId="0A4AED4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1559" w:type="dxa"/>
          </w:tcPr>
          <w:p w14:paraId="777E4390"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r w:rsidR="00ED48FC" w:rsidRPr="00D317AF" w14:paraId="75D90F1A" w14:textId="77777777" w:rsidTr="002578FB">
        <w:trPr>
          <w:trHeight w:val="18"/>
        </w:trPr>
        <w:tc>
          <w:tcPr>
            <w:cnfStyle w:val="001000000000" w:firstRow="0" w:lastRow="0" w:firstColumn="1" w:lastColumn="0" w:oddVBand="0" w:evenVBand="0" w:oddHBand="0" w:evenHBand="0" w:firstRowFirstColumn="0" w:firstRowLastColumn="0" w:lastRowFirstColumn="0" w:lastRowLastColumn="0"/>
            <w:tcW w:w="846" w:type="dxa"/>
          </w:tcPr>
          <w:p w14:paraId="1F5617DF" w14:textId="77777777" w:rsidR="00ED48FC" w:rsidRPr="00D317AF" w:rsidRDefault="00ED48FC" w:rsidP="00D317AF">
            <w:pPr>
              <w:numPr>
                <w:ilvl w:val="0"/>
                <w:numId w:val="19"/>
              </w:numPr>
              <w:spacing w:after="0" w:line="240" w:lineRule="auto"/>
              <w:contextualSpacing/>
              <w:rPr>
                <w:rFonts w:asciiTheme="majorHAnsi" w:eastAsia="Times New Roman" w:hAnsiTheme="majorHAnsi" w:cs="Times New Roman"/>
                <w:b w:val="0"/>
                <w:bCs w:val="0"/>
                <w:sz w:val="18"/>
                <w:szCs w:val="18"/>
              </w:rPr>
            </w:pPr>
          </w:p>
        </w:tc>
        <w:tc>
          <w:tcPr>
            <w:tcW w:w="5103" w:type="dxa"/>
            <w:hideMark/>
          </w:tcPr>
          <w:p w14:paraId="44DE907E"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Poveria</w:t>
            </w:r>
            <w:proofErr w:type="spellEnd"/>
            <w:r w:rsidRPr="00D317AF">
              <w:rPr>
                <w:rFonts w:asciiTheme="majorHAnsi" w:eastAsia="Times New Roman" w:hAnsiTheme="majorHAnsi" w:cs="Times New Roman"/>
                <w:sz w:val="18"/>
                <w:szCs w:val="18"/>
              </w:rPr>
              <w:t xml:space="preserve"> Limited</w:t>
            </w:r>
          </w:p>
        </w:tc>
        <w:tc>
          <w:tcPr>
            <w:tcW w:w="3402" w:type="dxa"/>
            <w:noWrap/>
            <w:hideMark/>
          </w:tcPr>
          <w:p w14:paraId="2959FA61"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Oworomera</w:t>
            </w:r>
            <w:proofErr w:type="spellEnd"/>
            <w:r w:rsidRPr="00D317AF">
              <w:rPr>
                <w:rFonts w:asciiTheme="majorHAnsi" w:eastAsia="Times New Roman" w:hAnsiTheme="majorHAnsi" w:cs="Times New Roman"/>
                <w:iCs/>
                <w:sz w:val="18"/>
                <w:szCs w:val="18"/>
              </w:rPr>
              <w:t>, E/R</w:t>
            </w:r>
          </w:p>
        </w:tc>
        <w:tc>
          <w:tcPr>
            <w:tcW w:w="2410" w:type="dxa"/>
          </w:tcPr>
          <w:p w14:paraId="7BE73573"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Kwahu West</w:t>
            </w:r>
          </w:p>
        </w:tc>
        <w:tc>
          <w:tcPr>
            <w:tcW w:w="1559" w:type="dxa"/>
          </w:tcPr>
          <w:p w14:paraId="6FFA714A"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11-Nov-19</w:t>
            </w:r>
          </w:p>
        </w:tc>
      </w:tr>
    </w:tbl>
    <w:p w14:paraId="232555F4" w14:textId="77777777" w:rsidR="00ED48FC" w:rsidRDefault="00ED48FC" w:rsidP="00D317AF">
      <w:pPr>
        <w:tabs>
          <w:tab w:val="left" w:pos="3771"/>
        </w:tabs>
        <w:spacing w:after="0"/>
        <w:rPr>
          <w:rFonts w:asciiTheme="majorHAnsi" w:hAnsiTheme="majorHAnsi" w:cs="Times New Roman"/>
        </w:rPr>
      </w:pPr>
    </w:p>
    <w:p w14:paraId="3189B6C7" w14:textId="77777777" w:rsidR="00F96AA4" w:rsidRPr="00D317AF" w:rsidRDefault="00F96AA4" w:rsidP="00D317AF">
      <w:pPr>
        <w:tabs>
          <w:tab w:val="left" w:pos="3771"/>
        </w:tabs>
        <w:spacing w:after="0"/>
        <w:rPr>
          <w:rFonts w:asciiTheme="majorHAnsi" w:hAnsiTheme="majorHAnsi" w:cs="Times New Roman"/>
        </w:rPr>
      </w:pPr>
    </w:p>
    <w:p w14:paraId="608FB104" w14:textId="57ECD5B6" w:rsidR="00ED48FC" w:rsidRPr="00240115" w:rsidRDefault="00ED48FC" w:rsidP="00240115">
      <w:pPr>
        <w:pStyle w:val="Caption"/>
        <w:spacing w:after="0"/>
        <w:rPr>
          <w:rFonts w:asciiTheme="majorHAnsi" w:hAnsiTheme="majorHAnsi" w:cs="Times New Roman"/>
          <w:b w:val="0"/>
          <w:sz w:val="16"/>
          <w:szCs w:val="16"/>
        </w:rPr>
      </w:pPr>
      <w:bookmarkStart w:id="22" w:name="_Toc203989735"/>
      <w:r w:rsidRPr="00D317AF">
        <w:rPr>
          <w:rFonts w:asciiTheme="majorHAnsi" w:hAnsiTheme="majorHAnsi" w:cs="Times New Roman"/>
          <w:b w:val="0"/>
          <w:sz w:val="16"/>
          <w:szCs w:val="16"/>
        </w:rPr>
        <w:t xml:space="preserve">Table </w:t>
      </w:r>
      <w:r w:rsidR="00DC7684" w:rsidRPr="00D317AF">
        <w:rPr>
          <w:rFonts w:asciiTheme="majorHAnsi" w:hAnsiTheme="majorHAnsi" w:cs="Times New Roman"/>
          <w:b w:val="0"/>
          <w:sz w:val="16"/>
          <w:szCs w:val="16"/>
        </w:rPr>
        <w:t>23</w:t>
      </w:r>
      <w:r w:rsidRPr="00D317AF">
        <w:rPr>
          <w:rFonts w:asciiTheme="majorHAnsi" w:hAnsiTheme="majorHAnsi" w:cs="Times New Roman"/>
          <w:b w:val="0"/>
          <w:sz w:val="16"/>
          <w:szCs w:val="16"/>
        </w:rPr>
        <w:t>: List of 2 unapproved SSMLs</w:t>
      </w:r>
      <w:bookmarkEnd w:id="22"/>
    </w:p>
    <w:tbl>
      <w:tblPr>
        <w:tblStyle w:val="GridTable4-Accent21"/>
        <w:tblW w:w="13320" w:type="dxa"/>
        <w:tblInd w:w="0" w:type="dxa"/>
        <w:tblLook w:val="04A0" w:firstRow="1" w:lastRow="0" w:firstColumn="1" w:lastColumn="0" w:noHBand="0" w:noVBand="1"/>
      </w:tblPr>
      <w:tblGrid>
        <w:gridCol w:w="1271"/>
        <w:gridCol w:w="3260"/>
        <w:gridCol w:w="2268"/>
        <w:gridCol w:w="1559"/>
        <w:gridCol w:w="4962"/>
      </w:tblGrid>
      <w:tr w:rsidR="00DC7684" w:rsidRPr="00D317AF" w14:paraId="5508F106" w14:textId="77777777" w:rsidTr="002578FB">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271" w:type="dxa"/>
          </w:tcPr>
          <w:p w14:paraId="0386C970" w14:textId="77777777" w:rsidR="00ED48FC" w:rsidRPr="00D317AF" w:rsidRDefault="00ED48FC" w:rsidP="00D317AF">
            <w:pPr>
              <w:tabs>
                <w:tab w:val="left" w:pos="3771"/>
              </w:tabs>
              <w:spacing w:after="0"/>
              <w:rPr>
                <w:rFonts w:asciiTheme="majorHAnsi" w:hAnsiTheme="majorHAnsi"/>
                <w:b w:val="0"/>
                <w:sz w:val="18"/>
                <w:szCs w:val="18"/>
              </w:rPr>
            </w:pPr>
          </w:p>
        </w:tc>
        <w:tc>
          <w:tcPr>
            <w:tcW w:w="3260" w:type="dxa"/>
          </w:tcPr>
          <w:p w14:paraId="64EA7F23" w14:textId="77777777" w:rsidR="00ED48FC" w:rsidRPr="00D317AF" w:rsidRDefault="00ED48FC" w:rsidP="00D317AF">
            <w:pPr>
              <w:tabs>
                <w:tab w:val="left" w:pos="3771"/>
              </w:tabs>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COMPANY NAME</w:t>
            </w:r>
          </w:p>
        </w:tc>
        <w:tc>
          <w:tcPr>
            <w:tcW w:w="2268" w:type="dxa"/>
          </w:tcPr>
          <w:p w14:paraId="131C5D6D" w14:textId="77777777" w:rsidR="00ED48FC" w:rsidRPr="00D317AF" w:rsidRDefault="00ED48FC" w:rsidP="00D317AF">
            <w:pPr>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LOCATION</w:t>
            </w:r>
          </w:p>
        </w:tc>
        <w:tc>
          <w:tcPr>
            <w:tcW w:w="1559" w:type="dxa"/>
          </w:tcPr>
          <w:p w14:paraId="4238CDCD" w14:textId="77777777" w:rsidR="00ED48FC" w:rsidRPr="00D317AF" w:rsidRDefault="00ED48FC" w:rsidP="00D317AF">
            <w:pPr>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DISTRICT</w:t>
            </w:r>
          </w:p>
        </w:tc>
        <w:tc>
          <w:tcPr>
            <w:tcW w:w="4962" w:type="dxa"/>
          </w:tcPr>
          <w:p w14:paraId="183C1BF3" w14:textId="77777777" w:rsidR="00ED48FC" w:rsidRPr="00D317AF" w:rsidRDefault="00ED48FC" w:rsidP="00D317AF">
            <w:pPr>
              <w:spacing w:after="0"/>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18"/>
                <w:szCs w:val="18"/>
              </w:rPr>
            </w:pPr>
            <w:r w:rsidRPr="00D317AF">
              <w:rPr>
                <w:rFonts w:asciiTheme="majorHAnsi" w:hAnsiTheme="majorHAnsi"/>
                <w:b w:val="0"/>
                <w:sz w:val="18"/>
                <w:szCs w:val="18"/>
              </w:rPr>
              <w:t>REASON</w:t>
            </w:r>
          </w:p>
        </w:tc>
      </w:tr>
      <w:tr w:rsidR="00DC7684" w:rsidRPr="00D317AF" w14:paraId="6DF2BFE5" w14:textId="77777777" w:rsidTr="002578FB">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1271" w:type="dxa"/>
          </w:tcPr>
          <w:p w14:paraId="5313526A" w14:textId="77777777" w:rsidR="00ED48FC" w:rsidRPr="00D317AF" w:rsidRDefault="00ED48FC" w:rsidP="00D317AF">
            <w:pPr>
              <w:spacing w:after="0"/>
              <w:rPr>
                <w:rFonts w:asciiTheme="majorHAnsi" w:hAnsiTheme="majorHAnsi"/>
                <w:sz w:val="18"/>
                <w:szCs w:val="18"/>
              </w:rPr>
            </w:pPr>
            <w:r w:rsidRPr="00D317AF">
              <w:rPr>
                <w:rFonts w:asciiTheme="majorHAnsi" w:hAnsiTheme="majorHAnsi"/>
                <w:sz w:val="18"/>
                <w:szCs w:val="18"/>
              </w:rPr>
              <w:t>1</w:t>
            </w:r>
          </w:p>
        </w:tc>
        <w:tc>
          <w:tcPr>
            <w:tcW w:w="3260" w:type="dxa"/>
          </w:tcPr>
          <w:p w14:paraId="274D812E"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Koantwi</w:t>
            </w:r>
            <w:proofErr w:type="spellEnd"/>
            <w:r w:rsidRPr="00D317AF">
              <w:rPr>
                <w:rFonts w:asciiTheme="majorHAnsi" w:hAnsiTheme="majorHAnsi"/>
                <w:sz w:val="18"/>
                <w:szCs w:val="18"/>
              </w:rPr>
              <w:t xml:space="preserve"> Mining Company Ltd</w:t>
            </w:r>
          </w:p>
        </w:tc>
        <w:tc>
          <w:tcPr>
            <w:tcW w:w="2268" w:type="dxa"/>
          </w:tcPr>
          <w:p w14:paraId="63617EED"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D317AF">
              <w:rPr>
                <w:rFonts w:asciiTheme="majorHAnsi" w:hAnsiTheme="majorHAnsi"/>
                <w:sz w:val="20"/>
                <w:szCs w:val="20"/>
              </w:rPr>
              <w:t>Denkyira Diaso</w:t>
            </w:r>
          </w:p>
        </w:tc>
        <w:tc>
          <w:tcPr>
            <w:tcW w:w="1559" w:type="dxa"/>
          </w:tcPr>
          <w:p w14:paraId="2E4F334C"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D317AF">
              <w:rPr>
                <w:rFonts w:asciiTheme="majorHAnsi" w:hAnsiTheme="majorHAnsi"/>
                <w:sz w:val="20"/>
                <w:szCs w:val="20"/>
              </w:rPr>
              <w:t>Upper Denkyira West</w:t>
            </w:r>
          </w:p>
        </w:tc>
        <w:tc>
          <w:tcPr>
            <w:tcW w:w="4962" w:type="dxa"/>
            <w:vMerge w:val="restart"/>
          </w:tcPr>
          <w:p w14:paraId="2F6FC559" w14:textId="77777777" w:rsidR="00ED48FC" w:rsidRPr="00D317AF" w:rsidRDefault="00ED48FC"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Chiefs petitioned that they were not consulted i.e. they did not receive the Gazette Notice in compliance with section 13 of Act 703.</w:t>
            </w:r>
          </w:p>
        </w:tc>
      </w:tr>
      <w:tr w:rsidR="00ED48FC" w:rsidRPr="00D317AF" w14:paraId="6B97BA49" w14:textId="77777777" w:rsidTr="002578FB">
        <w:trPr>
          <w:trHeight w:val="66"/>
        </w:trPr>
        <w:tc>
          <w:tcPr>
            <w:cnfStyle w:val="001000000000" w:firstRow="0" w:lastRow="0" w:firstColumn="1" w:lastColumn="0" w:oddVBand="0" w:evenVBand="0" w:oddHBand="0" w:evenHBand="0" w:firstRowFirstColumn="0" w:firstRowLastColumn="0" w:lastRowFirstColumn="0" w:lastRowLastColumn="0"/>
            <w:tcW w:w="1271" w:type="dxa"/>
          </w:tcPr>
          <w:p w14:paraId="14B8A8DC" w14:textId="77777777" w:rsidR="00ED48FC" w:rsidRPr="00D317AF" w:rsidRDefault="00ED48FC" w:rsidP="00D317AF">
            <w:pPr>
              <w:spacing w:after="0"/>
              <w:rPr>
                <w:rFonts w:asciiTheme="majorHAnsi" w:hAnsiTheme="majorHAnsi"/>
                <w:sz w:val="18"/>
                <w:szCs w:val="18"/>
              </w:rPr>
            </w:pPr>
            <w:r w:rsidRPr="00D317AF">
              <w:rPr>
                <w:rFonts w:asciiTheme="majorHAnsi" w:hAnsiTheme="majorHAnsi"/>
                <w:sz w:val="18"/>
                <w:szCs w:val="18"/>
              </w:rPr>
              <w:t>2</w:t>
            </w:r>
          </w:p>
        </w:tc>
        <w:tc>
          <w:tcPr>
            <w:tcW w:w="3260" w:type="dxa"/>
          </w:tcPr>
          <w:p w14:paraId="0B32AC5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sz w:val="18"/>
                <w:szCs w:val="18"/>
              </w:rPr>
            </w:pPr>
            <w:proofErr w:type="spellStart"/>
            <w:r w:rsidRPr="00D317AF">
              <w:rPr>
                <w:rFonts w:asciiTheme="majorHAnsi" w:hAnsiTheme="majorHAnsi"/>
                <w:sz w:val="18"/>
                <w:szCs w:val="18"/>
              </w:rPr>
              <w:t>Sikadwaso</w:t>
            </w:r>
            <w:proofErr w:type="spellEnd"/>
            <w:r w:rsidRPr="00D317AF">
              <w:rPr>
                <w:rFonts w:asciiTheme="majorHAnsi" w:hAnsiTheme="majorHAnsi"/>
                <w:sz w:val="18"/>
                <w:szCs w:val="18"/>
              </w:rPr>
              <w:t xml:space="preserve"> Global Ltd</w:t>
            </w:r>
          </w:p>
        </w:tc>
        <w:tc>
          <w:tcPr>
            <w:tcW w:w="2268" w:type="dxa"/>
          </w:tcPr>
          <w:p w14:paraId="320AEDE2"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roofErr w:type="spellStart"/>
            <w:r w:rsidRPr="00D317AF">
              <w:rPr>
                <w:rFonts w:asciiTheme="majorHAnsi" w:hAnsiTheme="majorHAnsi"/>
                <w:iCs/>
                <w:sz w:val="18"/>
                <w:szCs w:val="18"/>
              </w:rPr>
              <w:t>Kwekaru</w:t>
            </w:r>
            <w:proofErr w:type="spellEnd"/>
          </w:p>
        </w:tc>
        <w:tc>
          <w:tcPr>
            <w:tcW w:w="1559" w:type="dxa"/>
          </w:tcPr>
          <w:p w14:paraId="6854D43C"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r w:rsidRPr="00D317AF">
              <w:rPr>
                <w:rFonts w:asciiTheme="majorHAnsi" w:hAnsiTheme="majorHAnsi"/>
                <w:iCs/>
                <w:sz w:val="18"/>
                <w:szCs w:val="18"/>
              </w:rPr>
              <w:t>Koforidua, E/R</w:t>
            </w:r>
          </w:p>
        </w:tc>
        <w:tc>
          <w:tcPr>
            <w:tcW w:w="4962" w:type="dxa"/>
            <w:vMerge/>
          </w:tcPr>
          <w:p w14:paraId="195EF989" w14:textId="77777777" w:rsidR="00ED48FC" w:rsidRPr="00D317AF" w:rsidRDefault="00ED48FC"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iCs/>
                <w:sz w:val="18"/>
                <w:szCs w:val="18"/>
              </w:rPr>
            </w:pPr>
          </w:p>
        </w:tc>
      </w:tr>
    </w:tbl>
    <w:p w14:paraId="36D2613B" w14:textId="77777777" w:rsidR="00ED48FC" w:rsidRPr="00D317AF" w:rsidRDefault="00ED48FC" w:rsidP="00D317AF">
      <w:pPr>
        <w:tabs>
          <w:tab w:val="left" w:pos="3771"/>
        </w:tabs>
        <w:spacing w:after="0"/>
        <w:rPr>
          <w:rFonts w:asciiTheme="majorHAnsi" w:hAnsiTheme="majorHAnsi" w:cs="Times New Roman"/>
        </w:rPr>
      </w:pPr>
    </w:p>
    <w:p w14:paraId="63B3E000" w14:textId="77777777" w:rsidR="00ED48FC" w:rsidRPr="00D317AF" w:rsidRDefault="00ED48FC" w:rsidP="00D317AF">
      <w:pPr>
        <w:tabs>
          <w:tab w:val="left" w:pos="3771"/>
        </w:tabs>
        <w:spacing w:after="0"/>
        <w:rPr>
          <w:rFonts w:asciiTheme="majorHAnsi" w:hAnsiTheme="majorHAnsi" w:cs="Times New Roman"/>
        </w:rPr>
      </w:pPr>
    </w:p>
    <w:p w14:paraId="0C70D0D8" w14:textId="20B5B9DD" w:rsidR="00DC7684" w:rsidRPr="00D317AF" w:rsidRDefault="00DC7684" w:rsidP="00D317AF">
      <w:pPr>
        <w:pStyle w:val="Caption"/>
        <w:spacing w:after="0"/>
        <w:rPr>
          <w:rFonts w:asciiTheme="majorHAnsi" w:hAnsiTheme="majorHAnsi" w:cs="Times New Roman"/>
          <w:b w:val="0"/>
          <w:sz w:val="16"/>
          <w:szCs w:val="16"/>
        </w:rPr>
      </w:pPr>
      <w:bookmarkStart w:id="23" w:name="_Toc203989733"/>
      <w:r w:rsidRPr="00D317AF">
        <w:rPr>
          <w:rFonts w:asciiTheme="majorHAnsi" w:hAnsiTheme="majorHAnsi" w:cs="Times New Roman"/>
          <w:b w:val="0"/>
          <w:sz w:val="16"/>
          <w:szCs w:val="16"/>
        </w:rPr>
        <w:t xml:space="preserve">Table </w:t>
      </w:r>
      <w:r w:rsidRPr="00D317AF">
        <w:rPr>
          <w:rFonts w:asciiTheme="majorHAnsi" w:hAnsiTheme="majorHAnsi" w:cs="Times New Roman"/>
          <w:b w:val="0"/>
          <w:sz w:val="16"/>
          <w:szCs w:val="16"/>
        </w:rPr>
        <w:t>24</w:t>
      </w:r>
      <w:r w:rsidRPr="00D317AF">
        <w:rPr>
          <w:rFonts w:asciiTheme="majorHAnsi" w:hAnsiTheme="majorHAnsi" w:cs="Times New Roman"/>
          <w:b w:val="0"/>
          <w:sz w:val="16"/>
          <w:szCs w:val="16"/>
        </w:rPr>
        <w:t>: List of 55 Licenses that were granted in 2025</w:t>
      </w:r>
      <w:bookmarkEnd w:id="23"/>
    </w:p>
    <w:tbl>
      <w:tblPr>
        <w:tblStyle w:val="GridTable4-Accent2"/>
        <w:tblW w:w="13320" w:type="dxa"/>
        <w:tblLook w:val="04A0" w:firstRow="1" w:lastRow="0" w:firstColumn="1" w:lastColumn="0" w:noHBand="0" w:noVBand="1"/>
      </w:tblPr>
      <w:tblGrid>
        <w:gridCol w:w="1271"/>
        <w:gridCol w:w="4678"/>
        <w:gridCol w:w="2693"/>
        <w:gridCol w:w="2552"/>
        <w:gridCol w:w="2126"/>
      </w:tblGrid>
      <w:tr w:rsidR="00DC7684" w:rsidRPr="00D317AF" w14:paraId="0AAFD18E" w14:textId="77777777" w:rsidTr="002578FB">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271" w:type="dxa"/>
          </w:tcPr>
          <w:p w14:paraId="5F08B892" w14:textId="77777777" w:rsidR="00DC7684" w:rsidRPr="00D317AF" w:rsidRDefault="00DC7684" w:rsidP="00D317AF">
            <w:pPr>
              <w:spacing w:after="0"/>
              <w:ind w:left="720"/>
              <w:contextualSpacing/>
              <w:jc w:val="center"/>
              <w:rPr>
                <w:rFonts w:asciiTheme="majorHAnsi" w:eastAsia="Times New Roman" w:hAnsiTheme="majorHAnsi" w:cs="Times New Roman"/>
                <w:b w:val="0"/>
                <w:bCs w:val="0"/>
                <w:color w:val="FFFFFF"/>
                <w:sz w:val="18"/>
                <w:szCs w:val="18"/>
              </w:rPr>
            </w:pPr>
          </w:p>
        </w:tc>
        <w:tc>
          <w:tcPr>
            <w:tcW w:w="4678" w:type="dxa"/>
            <w:hideMark/>
          </w:tcPr>
          <w:p w14:paraId="6C9DAB87" w14:textId="77777777" w:rsidR="00DC7684" w:rsidRPr="00D317AF" w:rsidRDefault="00DC7684"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COMPANY NAME</w:t>
            </w:r>
          </w:p>
        </w:tc>
        <w:tc>
          <w:tcPr>
            <w:tcW w:w="2693" w:type="dxa"/>
          </w:tcPr>
          <w:p w14:paraId="77CA48DC" w14:textId="77777777" w:rsidR="00DC7684" w:rsidRPr="00D317AF" w:rsidRDefault="00DC7684"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LOCATION</w:t>
            </w:r>
          </w:p>
        </w:tc>
        <w:tc>
          <w:tcPr>
            <w:tcW w:w="2552" w:type="dxa"/>
          </w:tcPr>
          <w:p w14:paraId="265A12A4" w14:textId="77777777" w:rsidR="00DC7684" w:rsidRPr="00D317AF" w:rsidRDefault="00DC7684"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color w:val="FFFFFF"/>
                <w:sz w:val="18"/>
                <w:szCs w:val="18"/>
              </w:rPr>
            </w:pPr>
            <w:r w:rsidRPr="00D317AF">
              <w:rPr>
                <w:rFonts w:asciiTheme="majorHAnsi" w:eastAsia="Times New Roman" w:hAnsiTheme="majorHAnsi" w:cs="Times New Roman"/>
                <w:b w:val="0"/>
                <w:color w:val="FFFFFF"/>
                <w:sz w:val="18"/>
                <w:szCs w:val="18"/>
              </w:rPr>
              <w:t>DISTRICT</w:t>
            </w:r>
          </w:p>
        </w:tc>
        <w:tc>
          <w:tcPr>
            <w:tcW w:w="2126" w:type="dxa"/>
          </w:tcPr>
          <w:p w14:paraId="6889D4A6" w14:textId="77777777" w:rsidR="00DC7684" w:rsidRPr="00D317AF" w:rsidRDefault="00DC7684" w:rsidP="00D317AF">
            <w:pPr>
              <w:spacing w:after="0"/>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sz w:val="18"/>
                <w:szCs w:val="18"/>
              </w:rPr>
            </w:pPr>
            <w:r w:rsidRPr="00D317AF">
              <w:rPr>
                <w:rFonts w:asciiTheme="majorHAnsi" w:hAnsiTheme="majorHAnsi" w:cs="Times New Roman"/>
                <w:b w:val="0"/>
                <w:sz w:val="18"/>
                <w:szCs w:val="18"/>
              </w:rPr>
              <w:t>DATE OF GRANT</w:t>
            </w:r>
          </w:p>
        </w:tc>
      </w:tr>
      <w:tr w:rsidR="00DC7684" w:rsidRPr="00D317AF" w14:paraId="4CB211DD"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1606E19F"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210A4A9C"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GHM-LMM Mining</w:t>
            </w:r>
          </w:p>
        </w:tc>
        <w:tc>
          <w:tcPr>
            <w:tcW w:w="2693" w:type="dxa"/>
          </w:tcPr>
          <w:p w14:paraId="22DCFED7"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Pankese</w:t>
            </w:r>
            <w:proofErr w:type="spellEnd"/>
          </w:p>
        </w:tc>
        <w:tc>
          <w:tcPr>
            <w:tcW w:w="2552" w:type="dxa"/>
          </w:tcPr>
          <w:p w14:paraId="1329527A"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126" w:type="dxa"/>
          </w:tcPr>
          <w:p w14:paraId="334DDA07"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02-Feb-25</w:t>
            </w:r>
          </w:p>
        </w:tc>
      </w:tr>
      <w:tr w:rsidR="00DC7684" w:rsidRPr="00D317AF" w14:paraId="4BE3BC61"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66642486"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2ADA0F55"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Ayerab</w:t>
            </w:r>
            <w:proofErr w:type="spellEnd"/>
            <w:r w:rsidRPr="00D317AF">
              <w:rPr>
                <w:rFonts w:asciiTheme="majorHAnsi" w:eastAsia="Times New Roman" w:hAnsiTheme="majorHAnsi" w:cs="Times New Roman"/>
                <w:sz w:val="18"/>
                <w:szCs w:val="18"/>
              </w:rPr>
              <w:t xml:space="preserve"> AER Company Limited</w:t>
            </w:r>
          </w:p>
        </w:tc>
        <w:tc>
          <w:tcPr>
            <w:tcW w:w="2693" w:type="dxa"/>
          </w:tcPr>
          <w:p w14:paraId="0A8B03E1"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Dadeeso</w:t>
            </w:r>
            <w:proofErr w:type="spellEnd"/>
            <w:r w:rsidRPr="00D317AF">
              <w:rPr>
                <w:rFonts w:asciiTheme="majorHAnsi" w:eastAsia="Times New Roman" w:hAnsiTheme="majorHAnsi" w:cs="Times New Roman"/>
                <w:iCs/>
                <w:sz w:val="18"/>
                <w:szCs w:val="18"/>
              </w:rPr>
              <w:t xml:space="preserve"> No.1</w:t>
            </w:r>
          </w:p>
        </w:tc>
        <w:tc>
          <w:tcPr>
            <w:tcW w:w="2552" w:type="dxa"/>
          </w:tcPr>
          <w:p w14:paraId="1220739B"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Amenfi East</w:t>
            </w:r>
          </w:p>
        </w:tc>
        <w:tc>
          <w:tcPr>
            <w:tcW w:w="2126" w:type="dxa"/>
          </w:tcPr>
          <w:p w14:paraId="01FFC2E0"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09-Jan-25</w:t>
            </w:r>
          </w:p>
        </w:tc>
      </w:tr>
      <w:tr w:rsidR="00DC7684" w:rsidRPr="00D317AF" w14:paraId="062C06D1"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7ABEA722"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7F1EC8A5"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Sunnydale Limited</w:t>
            </w:r>
          </w:p>
        </w:tc>
        <w:tc>
          <w:tcPr>
            <w:tcW w:w="2693" w:type="dxa"/>
          </w:tcPr>
          <w:p w14:paraId="5B04678A"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Adiawso</w:t>
            </w:r>
            <w:proofErr w:type="spellEnd"/>
          </w:p>
        </w:tc>
        <w:tc>
          <w:tcPr>
            <w:tcW w:w="2552" w:type="dxa"/>
          </w:tcPr>
          <w:p w14:paraId="5304EDE0"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Tarkwa </w:t>
            </w:r>
            <w:proofErr w:type="spellStart"/>
            <w:r w:rsidRPr="00D317AF">
              <w:rPr>
                <w:rFonts w:asciiTheme="majorHAnsi" w:eastAsia="Times New Roman" w:hAnsiTheme="majorHAnsi" w:cs="Times New Roman"/>
                <w:iCs/>
                <w:sz w:val="18"/>
                <w:szCs w:val="18"/>
              </w:rPr>
              <w:t>Nsuaem</w:t>
            </w:r>
            <w:proofErr w:type="spellEnd"/>
          </w:p>
        </w:tc>
        <w:tc>
          <w:tcPr>
            <w:tcW w:w="2126" w:type="dxa"/>
          </w:tcPr>
          <w:p w14:paraId="7F2694EB"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09-Jan-25</w:t>
            </w:r>
          </w:p>
        </w:tc>
      </w:tr>
      <w:tr w:rsidR="00DC7684" w:rsidRPr="00D317AF" w14:paraId="4079A36B"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620E34C0"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560A85C3"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Jok Mining Services</w:t>
            </w:r>
          </w:p>
        </w:tc>
        <w:tc>
          <w:tcPr>
            <w:tcW w:w="2693" w:type="dxa"/>
          </w:tcPr>
          <w:p w14:paraId="6CBA65C6"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Abesim</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Kenyasi</w:t>
            </w:r>
            <w:proofErr w:type="spellEnd"/>
            <w:r w:rsidRPr="00D317AF">
              <w:rPr>
                <w:rFonts w:asciiTheme="majorHAnsi" w:eastAsia="Times New Roman" w:hAnsiTheme="majorHAnsi" w:cs="Times New Roman"/>
                <w:iCs/>
                <w:sz w:val="18"/>
                <w:szCs w:val="18"/>
              </w:rPr>
              <w:t xml:space="preserve"> No.1</w:t>
            </w:r>
          </w:p>
        </w:tc>
        <w:tc>
          <w:tcPr>
            <w:tcW w:w="2552" w:type="dxa"/>
          </w:tcPr>
          <w:p w14:paraId="45DF5843"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North</w:t>
            </w:r>
          </w:p>
        </w:tc>
        <w:tc>
          <w:tcPr>
            <w:tcW w:w="2126" w:type="dxa"/>
          </w:tcPr>
          <w:p w14:paraId="2449DB95"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06-Jan-25</w:t>
            </w:r>
          </w:p>
        </w:tc>
      </w:tr>
      <w:tr w:rsidR="00DC7684" w:rsidRPr="00D317AF" w14:paraId="3B7407CC"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157F13DE"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4729F6E0"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Yewdboi</w:t>
            </w:r>
            <w:proofErr w:type="spellEnd"/>
            <w:r w:rsidRPr="00D317AF">
              <w:rPr>
                <w:rFonts w:asciiTheme="majorHAnsi" w:eastAsia="Times New Roman" w:hAnsiTheme="majorHAnsi" w:cs="Times New Roman"/>
                <w:sz w:val="18"/>
                <w:szCs w:val="18"/>
              </w:rPr>
              <w:t xml:space="preserve"> Mining Ventures</w:t>
            </w:r>
          </w:p>
        </w:tc>
        <w:tc>
          <w:tcPr>
            <w:tcW w:w="2693" w:type="dxa"/>
          </w:tcPr>
          <w:p w14:paraId="2FF0D74D"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Aburi </w:t>
            </w:r>
            <w:proofErr w:type="spellStart"/>
            <w:r w:rsidRPr="00D317AF">
              <w:rPr>
                <w:rFonts w:asciiTheme="majorHAnsi" w:eastAsia="Times New Roman" w:hAnsiTheme="majorHAnsi" w:cs="Times New Roman"/>
                <w:iCs/>
                <w:sz w:val="18"/>
                <w:szCs w:val="18"/>
              </w:rPr>
              <w:t>Amanase</w:t>
            </w:r>
            <w:proofErr w:type="spellEnd"/>
          </w:p>
        </w:tc>
        <w:tc>
          <w:tcPr>
            <w:tcW w:w="2552" w:type="dxa"/>
          </w:tcPr>
          <w:p w14:paraId="45807C57"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Ayensuano</w:t>
            </w:r>
            <w:proofErr w:type="spellEnd"/>
          </w:p>
        </w:tc>
        <w:tc>
          <w:tcPr>
            <w:tcW w:w="2126" w:type="dxa"/>
          </w:tcPr>
          <w:p w14:paraId="6D2EE780"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06-Jan-25</w:t>
            </w:r>
          </w:p>
        </w:tc>
      </w:tr>
      <w:tr w:rsidR="00DC7684" w:rsidRPr="00D317AF" w14:paraId="260F7035"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6D5BDEF8"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7885C355"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Ayewbea</w:t>
            </w:r>
            <w:proofErr w:type="spellEnd"/>
            <w:r w:rsidRPr="00D317AF">
              <w:rPr>
                <w:rFonts w:asciiTheme="majorHAnsi" w:eastAsia="Times New Roman" w:hAnsiTheme="majorHAnsi" w:cs="Times New Roman"/>
                <w:sz w:val="18"/>
                <w:szCs w:val="18"/>
              </w:rPr>
              <w:t xml:space="preserve"> Mining Ventures</w:t>
            </w:r>
          </w:p>
        </w:tc>
        <w:tc>
          <w:tcPr>
            <w:tcW w:w="2693" w:type="dxa"/>
          </w:tcPr>
          <w:p w14:paraId="3EA37BCE"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Aburi </w:t>
            </w:r>
            <w:proofErr w:type="spellStart"/>
            <w:r w:rsidRPr="00D317AF">
              <w:rPr>
                <w:rFonts w:asciiTheme="majorHAnsi" w:eastAsia="Times New Roman" w:hAnsiTheme="majorHAnsi" w:cs="Times New Roman"/>
                <w:iCs/>
                <w:sz w:val="18"/>
                <w:szCs w:val="18"/>
              </w:rPr>
              <w:t>Amanase</w:t>
            </w:r>
            <w:proofErr w:type="spellEnd"/>
          </w:p>
        </w:tc>
        <w:tc>
          <w:tcPr>
            <w:tcW w:w="2552" w:type="dxa"/>
          </w:tcPr>
          <w:p w14:paraId="20D16548"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Ayensuano</w:t>
            </w:r>
            <w:proofErr w:type="spellEnd"/>
          </w:p>
        </w:tc>
        <w:tc>
          <w:tcPr>
            <w:tcW w:w="2126" w:type="dxa"/>
          </w:tcPr>
          <w:p w14:paraId="1C272DA9"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06-Jan-25</w:t>
            </w:r>
          </w:p>
        </w:tc>
      </w:tr>
      <w:tr w:rsidR="00DC7684" w:rsidRPr="00D317AF" w14:paraId="33BF36B2"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3950637E"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5C05A220"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Amema</w:t>
            </w:r>
            <w:proofErr w:type="spellEnd"/>
            <w:r w:rsidRPr="00D317AF">
              <w:rPr>
                <w:rFonts w:asciiTheme="majorHAnsi" w:eastAsia="Times New Roman" w:hAnsiTheme="majorHAnsi" w:cs="Times New Roman"/>
                <w:sz w:val="18"/>
                <w:szCs w:val="18"/>
              </w:rPr>
              <w:t xml:space="preserve"> 22 Mining Ventures</w:t>
            </w:r>
          </w:p>
        </w:tc>
        <w:tc>
          <w:tcPr>
            <w:tcW w:w="2693" w:type="dxa"/>
          </w:tcPr>
          <w:p w14:paraId="5F299F28"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Aburi </w:t>
            </w:r>
            <w:proofErr w:type="spellStart"/>
            <w:r w:rsidRPr="00D317AF">
              <w:rPr>
                <w:rFonts w:asciiTheme="majorHAnsi" w:eastAsia="Times New Roman" w:hAnsiTheme="majorHAnsi" w:cs="Times New Roman"/>
                <w:iCs/>
                <w:sz w:val="18"/>
                <w:szCs w:val="18"/>
              </w:rPr>
              <w:t>Amanase</w:t>
            </w:r>
            <w:proofErr w:type="spellEnd"/>
          </w:p>
        </w:tc>
        <w:tc>
          <w:tcPr>
            <w:tcW w:w="2552" w:type="dxa"/>
          </w:tcPr>
          <w:p w14:paraId="5ACBB332"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Ayensuano</w:t>
            </w:r>
            <w:proofErr w:type="spellEnd"/>
          </w:p>
        </w:tc>
        <w:tc>
          <w:tcPr>
            <w:tcW w:w="2126" w:type="dxa"/>
          </w:tcPr>
          <w:p w14:paraId="53A6740F"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06-Jan-25</w:t>
            </w:r>
          </w:p>
        </w:tc>
      </w:tr>
      <w:tr w:rsidR="00DC7684" w:rsidRPr="00D317AF" w14:paraId="1B9C16E2"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49A21CEF"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6B3CE798"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Kontokye</w:t>
            </w:r>
            <w:proofErr w:type="spellEnd"/>
            <w:r w:rsidRPr="00D317AF">
              <w:rPr>
                <w:rFonts w:asciiTheme="majorHAnsi" w:eastAsia="Times New Roman" w:hAnsiTheme="majorHAnsi" w:cs="Times New Roman"/>
                <w:sz w:val="18"/>
                <w:szCs w:val="18"/>
              </w:rPr>
              <w:t xml:space="preserve"> Mining Ventures</w:t>
            </w:r>
          </w:p>
        </w:tc>
        <w:tc>
          <w:tcPr>
            <w:tcW w:w="2693" w:type="dxa"/>
          </w:tcPr>
          <w:p w14:paraId="1A8DAC34"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Aburi </w:t>
            </w:r>
            <w:proofErr w:type="spellStart"/>
            <w:r w:rsidRPr="00D317AF">
              <w:rPr>
                <w:rFonts w:asciiTheme="majorHAnsi" w:eastAsia="Times New Roman" w:hAnsiTheme="majorHAnsi" w:cs="Times New Roman"/>
                <w:iCs/>
                <w:sz w:val="18"/>
                <w:szCs w:val="18"/>
              </w:rPr>
              <w:t>Amanase</w:t>
            </w:r>
            <w:proofErr w:type="spellEnd"/>
          </w:p>
        </w:tc>
        <w:tc>
          <w:tcPr>
            <w:tcW w:w="2552" w:type="dxa"/>
          </w:tcPr>
          <w:p w14:paraId="481415A4"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Ayensuano</w:t>
            </w:r>
            <w:proofErr w:type="spellEnd"/>
          </w:p>
        </w:tc>
        <w:tc>
          <w:tcPr>
            <w:tcW w:w="2126" w:type="dxa"/>
          </w:tcPr>
          <w:p w14:paraId="458F0ABF"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06-Jan-25</w:t>
            </w:r>
          </w:p>
        </w:tc>
      </w:tr>
      <w:tr w:rsidR="00DC7684" w:rsidRPr="00D317AF" w14:paraId="2E9F47F4"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4E26993E"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39D1C1C1"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Modan Mining Ventures</w:t>
            </w:r>
          </w:p>
        </w:tc>
        <w:tc>
          <w:tcPr>
            <w:tcW w:w="2693" w:type="dxa"/>
          </w:tcPr>
          <w:p w14:paraId="3F02E7F9"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Aburi </w:t>
            </w:r>
            <w:proofErr w:type="spellStart"/>
            <w:r w:rsidRPr="00D317AF">
              <w:rPr>
                <w:rFonts w:asciiTheme="majorHAnsi" w:eastAsia="Times New Roman" w:hAnsiTheme="majorHAnsi" w:cs="Times New Roman"/>
                <w:iCs/>
                <w:sz w:val="18"/>
                <w:szCs w:val="18"/>
              </w:rPr>
              <w:t>Amanase</w:t>
            </w:r>
            <w:proofErr w:type="spellEnd"/>
          </w:p>
        </w:tc>
        <w:tc>
          <w:tcPr>
            <w:tcW w:w="2552" w:type="dxa"/>
          </w:tcPr>
          <w:p w14:paraId="6D8A13A5"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Ayensuano</w:t>
            </w:r>
            <w:proofErr w:type="spellEnd"/>
          </w:p>
        </w:tc>
        <w:tc>
          <w:tcPr>
            <w:tcW w:w="2126" w:type="dxa"/>
          </w:tcPr>
          <w:p w14:paraId="65209920"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06-Jan-25</w:t>
            </w:r>
          </w:p>
        </w:tc>
      </w:tr>
      <w:tr w:rsidR="00DC7684" w:rsidRPr="00D317AF" w14:paraId="574A89AB"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2F9821A0"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7A4EC3A0"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Oyecious</w:t>
            </w:r>
            <w:proofErr w:type="spellEnd"/>
            <w:r w:rsidRPr="00D317AF">
              <w:rPr>
                <w:rFonts w:asciiTheme="majorHAnsi" w:eastAsia="Times New Roman" w:hAnsiTheme="majorHAnsi" w:cs="Times New Roman"/>
                <w:sz w:val="18"/>
                <w:szCs w:val="18"/>
              </w:rPr>
              <w:t xml:space="preserve"> Mining Ventures</w:t>
            </w:r>
          </w:p>
        </w:tc>
        <w:tc>
          <w:tcPr>
            <w:tcW w:w="2693" w:type="dxa"/>
          </w:tcPr>
          <w:p w14:paraId="3AB3BC6C"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Aburi </w:t>
            </w:r>
            <w:proofErr w:type="spellStart"/>
            <w:r w:rsidRPr="00D317AF">
              <w:rPr>
                <w:rFonts w:asciiTheme="majorHAnsi" w:eastAsia="Times New Roman" w:hAnsiTheme="majorHAnsi" w:cs="Times New Roman"/>
                <w:iCs/>
                <w:sz w:val="18"/>
                <w:szCs w:val="18"/>
              </w:rPr>
              <w:t>Amanase</w:t>
            </w:r>
            <w:proofErr w:type="spellEnd"/>
          </w:p>
        </w:tc>
        <w:tc>
          <w:tcPr>
            <w:tcW w:w="2552" w:type="dxa"/>
          </w:tcPr>
          <w:p w14:paraId="1C505946"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Ayensuano</w:t>
            </w:r>
            <w:proofErr w:type="spellEnd"/>
          </w:p>
        </w:tc>
        <w:tc>
          <w:tcPr>
            <w:tcW w:w="2126" w:type="dxa"/>
          </w:tcPr>
          <w:p w14:paraId="517D8455"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06-Jan-25</w:t>
            </w:r>
          </w:p>
        </w:tc>
      </w:tr>
      <w:tr w:rsidR="00DC7684" w:rsidRPr="00D317AF" w14:paraId="15D265FC"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61904853"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773384DF"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Mrsmyna</w:t>
            </w:r>
            <w:proofErr w:type="spellEnd"/>
            <w:r w:rsidRPr="00D317AF">
              <w:rPr>
                <w:rFonts w:asciiTheme="majorHAnsi" w:eastAsia="Times New Roman" w:hAnsiTheme="majorHAnsi" w:cs="Times New Roman"/>
                <w:sz w:val="18"/>
                <w:szCs w:val="18"/>
              </w:rPr>
              <w:t xml:space="preserve"> Mining Ventures</w:t>
            </w:r>
          </w:p>
        </w:tc>
        <w:tc>
          <w:tcPr>
            <w:tcW w:w="2693" w:type="dxa"/>
          </w:tcPr>
          <w:p w14:paraId="0E7D4E5C"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Aburi </w:t>
            </w:r>
            <w:proofErr w:type="spellStart"/>
            <w:r w:rsidRPr="00D317AF">
              <w:rPr>
                <w:rFonts w:asciiTheme="majorHAnsi" w:eastAsia="Times New Roman" w:hAnsiTheme="majorHAnsi" w:cs="Times New Roman"/>
                <w:iCs/>
                <w:sz w:val="18"/>
                <w:szCs w:val="18"/>
              </w:rPr>
              <w:t>Amanase</w:t>
            </w:r>
            <w:proofErr w:type="spellEnd"/>
          </w:p>
        </w:tc>
        <w:tc>
          <w:tcPr>
            <w:tcW w:w="2552" w:type="dxa"/>
          </w:tcPr>
          <w:p w14:paraId="7833CFE6"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Ayensuano</w:t>
            </w:r>
            <w:proofErr w:type="spellEnd"/>
          </w:p>
        </w:tc>
        <w:tc>
          <w:tcPr>
            <w:tcW w:w="2126" w:type="dxa"/>
          </w:tcPr>
          <w:p w14:paraId="76BB9866"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06-Jan-25</w:t>
            </w:r>
          </w:p>
        </w:tc>
      </w:tr>
      <w:tr w:rsidR="00DC7684" w:rsidRPr="00D317AF" w14:paraId="5C965260"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439F41CC"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4FAC135D"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Naoye Mining Ventures</w:t>
            </w:r>
          </w:p>
        </w:tc>
        <w:tc>
          <w:tcPr>
            <w:tcW w:w="2693" w:type="dxa"/>
          </w:tcPr>
          <w:p w14:paraId="176FB1FA"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Aburi </w:t>
            </w:r>
            <w:proofErr w:type="spellStart"/>
            <w:r w:rsidRPr="00D317AF">
              <w:rPr>
                <w:rFonts w:asciiTheme="majorHAnsi" w:eastAsia="Times New Roman" w:hAnsiTheme="majorHAnsi" w:cs="Times New Roman"/>
                <w:iCs/>
                <w:sz w:val="18"/>
                <w:szCs w:val="18"/>
              </w:rPr>
              <w:t>Amanase</w:t>
            </w:r>
            <w:proofErr w:type="spellEnd"/>
          </w:p>
        </w:tc>
        <w:tc>
          <w:tcPr>
            <w:tcW w:w="2552" w:type="dxa"/>
          </w:tcPr>
          <w:p w14:paraId="330B7978"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Ayensuano</w:t>
            </w:r>
            <w:proofErr w:type="spellEnd"/>
          </w:p>
        </w:tc>
        <w:tc>
          <w:tcPr>
            <w:tcW w:w="2126" w:type="dxa"/>
          </w:tcPr>
          <w:p w14:paraId="5A3FCC88"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06-Jan-25</w:t>
            </w:r>
          </w:p>
        </w:tc>
      </w:tr>
      <w:tr w:rsidR="00DC7684" w:rsidRPr="00D317AF" w14:paraId="24DAF36F"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0DE305F8"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5968AD72"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Maamea</w:t>
            </w:r>
            <w:proofErr w:type="spellEnd"/>
            <w:r w:rsidRPr="00D317AF">
              <w:rPr>
                <w:rFonts w:asciiTheme="majorHAnsi" w:eastAsia="Times New Roman" w:hAnsiTheme="majorHAnsi" w:cs="Times New Roman"/>
                <w:sz w:val="18"/>
                <w:szCs w:val="18"/>
              </w:rPr>
              <w:t xml:space="preserve"> Mining Ventures</w:t>
            </w:r>
          </w:p>
        </w:tc>
        <w:tc>
          <w:tcPr>
            <w:tcW w:w="2693" w:type="dxa"/>
          </w:tcPr>
          <w:p w14:paraId="1FD2CAA7"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Aburi </w:t>
            </w:r>
            <w:proofErr w:type="spellStart"/>
            <w:r w:rsidRPr="00D317AF">
              <w:rPr>
                <w:rFonts w:asciiTheme="majorHAnsi" w:eastAsia="Times New Roman" w:hAnsiTheme="majorHAnsi" w:cs="Times New Roman"/>
                <w:iCs/>
                <w:sz w:val="18"/>
                <w:szCs w:val="18"/>
              </w:rPr>
              <w:t>Amanase</w:t>
            </w:r>
            <w:proofErr w:type="spellEnd"/>
          </w:p>
        </w:tc>
        <w:tc>
          <w:tcPr>
            <w:tcW w:w="2552" w:type="dxa"/>
          </w:tcPr>
          <w:p w14:paraId="74B53325"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Ayensuano</w:t>
            </w:r>
            <w:proofErr w:type="spellEnd"/>
          </w:p>
        </w:tc>
        <w:tc>
          <w:tcPr>
            <w:tcW w:w="2126" w:type="dxa"/>
          </w:tcPr>
          <w:p w14:paraId="66780168"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06-Jan-25</w:t>
            </w:r>
          </w:p>
        </w:tc>
      </w:tr>
      <w:tr w:rsidR="00DC7684" w:rsidRPr="00D317AF" w14:paraId="1D565410"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7EB9BE70"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36CBDC14"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Yaajen</w:t>
            </w:r>
            <w:proofErr w:type="spellEnd"/>
            <w:r w:rsidRPr="00D317AF">
              <w:rPr>
                <w:rFonts w:asciiTheme="majorHAnsi" w:eastAsia="Times New Roman" w:hAnsiTheme="majorHAnsi" w:cs="Times New Roman"/>
                <w:sz w:val="18"/>
                <w:szCs w:val="18"/>
              </w:rPr>
              <w:t xml:space="preserve"> Mining Ventures</w:t>
            </w:r>
          </w:p>
        </w:tc>
        <w:tc>
          <w:tcPr>
            <w:tcW w:w="2693" w:type="dxa"/>
          </w:tcPr>
          <w:p w14:paraId="45C6BBD0"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Aburi </w:t>
            </w:r>
            <w:proofErr w:type="spellStart"/>
            <w:r w:rsidRPr="00D317AF">
              <w:rPr>
                <w:rFonts w:asciiTheme="majorHAnsi" w:eastAsia="Times New Roman" w:hAnsiTheme="majorHAnsi" w:cs="Times New Roman"/>
                <w:iCs/>
                <w:sz w:val="18"/>
                <w:szCs w:val="18"/>
              </w:rPr>
              <w:t>Amanase</w:t>
            </w:r>
            <w:proofErr w:type="spellEnd"/>
          </w:p>
        </w:tc>
        <w:tc>
          <w:tcPr>
            <w:tcW w:w="2552" w:type="dxa"/>
          </w:tcPr>
          <w:p w14:paraId="741FFE84"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Ayensuano</w:t>
            </w:r>
            <w:proofErr w:type="spellEnd"/>
          </w:p>
        </w:tc>
        <w:tc>
          <w:tcPr>
            <w:tcW w:w="2126" w:type="dxa"/>
          </w:tcPr>
          <w:p w14:paraId="0A73F3A2"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06-Jan-25</w:t>
            </w:r>
          </w:p>
        </w:tc>
      </w:tr>
      <w:tr w:rsidR="00DC7684" w:rsidRPr="00D317AF" w14:paraId="313B5010"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13E3A4DC"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1F38447F"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Dufdufs</w:t>
            </w:r>
            <w:proofErr w:type="spellEnd"/>
            <w:r w:rsidRPr="00D317AF">
              <w:rPr>
                <w:rFonts w:asciiTheme="majorHAnsi" w:eastAsia="Times New Roman" w:hAnsiTheme="majorHAnsi" w:cs="Times New Roman"/>
                <w:sz w:val="18"/>
                <w:szCs w:val="18"/>
              </w:rPr>
              <w:t xml:space="preserve"> Mining Ventures</w:t>
            </w:r>
          </w:p>
        </w:tc>
        <w:tc>
          <w:tcPr>
            <w:tcW w:w="2693" w:type="dxa"/>
          </w:tcPr>
          <w:p w14:paraId="4CA874EF"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Aburi </w:t>
            </w:r>
            <w:proofErr w:type="spellStart"/>
            <w:r w:rsidRPr="00D317AF">
              <w:rPr>
                <w:rFonts w:asciiTheme="majorHAnsi" w:eastAsia="Times New Roman" w:hAnsiTheme="majorHAnsi" w:cs="Times New Roman"/>
                <w:iCs/>
                <w:sz w:val="18"/>
                <w:szCs w:val="18"/>
              </w:rPr>
              <w:t>Amanase</w:t>
            </w:r>
            <w:proofErr w:type="spellEnd"/>
          </w:p>
        </w:tc>
        <w:tc>
          <w:tcPr>
            <w:tcW w:w="2552" w:type="dxa"/>
          </w:tcPr>
          <w:p w14:paraId="759AC286"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Ayensuano</w:t>
            </w:r>
            <w:proofErr w:type="spellEnd"/>
          </w:p>
        </w:tc>
        <w:tc>
          <w:tcPr>
            <w:tcW w:w="2126" w:type="dxa"/>
          </w:tcPr>
          <w:p w14:paraId="4D257661"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06-Jan-25</w:t>
            </w:r>
          </w:p>
        </w:tc>
      </w:tr>
      <w:tr w:rsidR="00DC7684" w:rsidRPr="00D317AF" w14:paraId="0716C218"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4B7B5412"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555523B5"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Myastic</w:t>
            </w:r>
            <w:proofErr w:type="spellEnd"/>
            <w:r w:rsidRPr="00D317AF">
              <w:rPr>
                <w:rFonts w:asciiTheme="majorHAnsi" w:eastAsia="Times New Roman" w:hAnsiTheme="majorHAnsi" w:cs="Times New Roman"/>
                <w:sz w:val="18"/>
                <w:szCs w:val="18"/>
              </w:rPr>
              <w:t xml:space="preserve"> Mining Services</w:t>
            </w:r>
          </w:p>
        </w:tc>
        <w:tc>
          <w:tcPr>
            <w:tcW w:w="2693" w:type="dxa"/>
          </w:tcPr>
          <w:p w14:paraId="3E47C98B"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Aburi </w:t>
            </w:r>
            <w:proofErr w:type="spellStart"/>
            <w:r w:rsidRPr="00D317AF">
              <w:rPr>
                <w:rFonts w:asciiTheme="majorHAnsi" w:eastAsia="Times New Roman" w:hAnsiTheme="majorHAnsi" w:cs="Times New Roman"/>
                <w:iCs/>
                <w:sz w:val="18"/>
                <w:szCs w:val="18"/>
              </w:rPr>
              <w:t>Amanase</w:t>
            </w:r>
            <w:proofErr w:type="spellEnd"/>
          </w:p>
        </w:tc>
        <w:tc>
          <w:tcPr>
            <w:tcW w:w="2552" w:type="dxa"/>
          </w:tcPr>
          <w:p w14:paraId="630BBDD3"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Ayensuano</w:t>
            </w:r>
            <w:proofErr w:type="spellEnd"/>
          </w:p>
        </w:tc>
        <w:tc>
          <w:tcPr>
            <w:tcW w:w="2126" w:type="dxa"/>
          </w:tcPr>
          <w:p w14:paraId="547E29CF"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06-Jan-25</w:t>
            </w:r>
          </w:p>
        </w:tc>
      </w:tr>
      <w:tr w:rsidR="00DC7684" w:rsidRPr="00D317AF" w14:paraId="09FA7CDD"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0F20C8AC"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77BF1991"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Goldal</w:t>
            </w:r>
            <w:proofErr w:type="spellEnd"/>
            <w:r w:rsidRPr="00D317AF">
              <w:rPr>
                <w:rFonts w:asciiTheme="majorHAnsi" w:eastAsia="Times New Roman" w:hAnsiTheme="majorHAnsi" w:cs="Times New Roman"/>
                <w:sz w:val="18"/>
                <w:szCs w:val="18"/>
              </w:rPr>
              <w:t xml:space="preserve"> Enterprise</w:t>
            </w:r>
          </w:p>
        </w:tc>
        <w:tc>
          <w:tcPr>
            <w:tcW w:w="2693" w:type="dxa"/>
          </w:tcPr>
          <w:p w14:paraId="7944BA85"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Anwiafutu</w:t>
            </w:r>
          </w:p>
        </w:tc>
        <w:tc>
          <w:tcPr>
            <w:tcW w:w="2552" w:type="dxa"/>
          </w:tcPr>
          <w:p w14:paraId="5CB4816B"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2126" w:type="dxa"/>
          </w:tcPr>
          <w:p w14:paraId="13D5BE84"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06-Jan-25</w:t>
            </w:r>
          </w:p>
        </w:tc>
      </w:tr>
      <w:tr w:rsidR="00DC7684" w:rsidRPr="00D317AF" w14:paraId="40A74291"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6994D285"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0D5D26EA"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High-Ref Technology Enterprise</w:t>
            </w:r>
          </w:p>
        </w:tc>
        <w:tc>
          <w:tcPr>
            <w:tcW w:w="2693" w:type="dxa"/>
          </w:tcPr>
          <w:p w14:paraId="49AA9661"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Abesim</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Kenyasi</w:t>
            </w:r>
            <w:proofErr w:type="spellEnd"/>
            <w:r w:rsidRPr="00D317AF">
              <w:rPr>
                <w:rFonts w:asciiTheme="majorHAnsi" w:eastAsia="Times New Roman" w:hAnsiTheme="majorHAnsi" w:cs="Times New Roman"/>
                <w:iCs/>
                <w:sz w:val="18"/>
                <w:szCs w:val="18"/>
              </w:rPr>
              <w:t xml:space="preserve"> No.1</w:t>
            </w:r>
          </w:p>
        </w:tc>
        <w:tc>
          <w:tcPr>
            <w:tcW w:w="2552" w:type="dxa"/>
          </w:tcPr>
          <w:p w14:paraId="3057E9FF"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North</w:t>
            </w:r>
          </w:p>
        </w:tc>
        <w:tc>
          <w:tcPr>
            <w:tcW w:w="2126" w:type="dxa"/>
          </w:tcPr>
          <w:p w14:paraId="37B89E8C"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00F3A45B"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6BB1891E"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14E638F0"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Strength In Rock Mining</w:t>
            </w:r>
          </w:p>
        </w:tc>
        <w:tc>
          <w:tcPr>
            <w:tcW w:w="2693" w:type="dxa"/>
          </w:tcPr>
          <w:p w14:paraId="5F231E89"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Abesim</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Kenyasi</w:t>
            </w:r>
            <w:proofErr w:type="spellEnd"/>
            <w:r w:rsidRPr="00D317AF">
              <w:rPr>
                <w:rFonts w:asciiTheme="majorHAnsi" w:eastAsia="Times New Roman" w:hAnsiTheme="majorHAnsi" w:cs="Times New Roman"/>
                <w:iCs/>
                <w:sz w:val="18"/>
                <w:szCs w:val="18"/>
              </w:rPr>
              <w:t xml:space="preserve"> No.1</w:t>
            </w:r>
          </w:p>
        </w:tc>
        <w:tc>
          <w:tcPr>
            <w:tcW w:w="2552" w:type="dxa"/>
          </w:tcPr>
          <w:p w14:paraId="61575552"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Asutifi</w:t>
            </w:r>
            <w:proofErr w:type="spellEnd"/>
            <w:r w:rsidRPr="00D317AF">
              <w:rPr>
                <w:rFonts w:asciiTheme="majorHAnsi" w:eastAsia="Times New Roman" w:hAnsiTheme="majorHAnsi" w:cs="Times New Roman"/>
                <w:iCs/>
                <w:sz w:val="18"/>
                <w:szCs w:val="18"/>
              </w:rPr>
              <w:t xml:space="preserve"> North</w:t>
            </w:r>
          </w:p>
        </w:tc>
        <w:tc>
          <w:tcPr>
            <w:tcW w:w="2126" w:type="dxa"/>
          </w:tcPr>
          <w:p w14:paraId="6E7105AD"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6F63FE9B"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1DF4D6C1"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54DF7D95"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Callinton</w:t>
            </w:r>
            <w:proofErr w:type="spellEnd"/>
            <w:r w:rsidRPr="00D317AF">
              <w:rPr>
                <w:rFonts w:asciiTheme="majorHAnsi" w:eastAsia="Times New Roman" w:hAnsiTheme="majorHAnsi" w:cs="Times New Roman"/>
                <w:sz w:val="18"/>
                <w:szCs w:val="18"/>
              </w:rPr>
              <w:t xml:space="preserve"> Mining Ltd</w:t>
            </w:r>
          </w:p>
        </w:tc>
        <w:tc>
          <w:tcPr>
            <w:tcW w:w="2693" w:type="dxa"/>
          </w:tcPr>
          <w:p w14:paraId="1CE1AFCF"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Yawkurom</w:t>
            </w:r>
            <w:proofErr w:type="spellEnd"/>
          </w:p>
        </w:tc>
        <w:tc>
          <w:tcPr>
            <w:tcW w:w="2552" w:type="dxa"/>
          </w:tcPr>
          <w:p w14:paraId="19225EEF"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126" w:type="dxa"/>
          </w:tcPr>
          <w:p w14:paraId="56A0BC48"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6A7EDDA2"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6A2B6216"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1D5EE7D8"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Callington Mining Ltd</w:t>
            </w:r>
          </w:p>
        </w:tc>
        <w:tc>
          <w:tcPr>
            <w:tcW w:w="2693" w:type="dxa"/>
          </w:tcPr>
          <w:p w14:paraId="5CF11AFD"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Yawkurom</w:t>
            </w:r>
            <w:proofErr w:type="spellEnd"/>
          </w:p>
        </w:tc>
        <w:tc>
          <w:tcPr>
            <w:tcW w:w="2552" w:type="dxa"/>
          </w:tcPr>
          <w:p w14:paraId="28A54DBA"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West</w:t>
            </w:r>
          </w:p>
        </w:tc>
        <w:tc>
          <w:tcPr>
            <w:tcW w:w="2126" w:type="dxa"/>
          </w:tcPr>
          <w:p w14:paraId="68A3AF09"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472AD17B"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2009893D"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28E2A687"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Sorbet Investment Ghana Ltd</w:t>
            </w:r>
          </w:p>
        </w:tc>
        <w:tc>
          <w:tcPr>
            <w:tcW w:w="2693" w:type="dxa"/>
          </w:tcPr>
          <w:p w14:paraId="1A1B59D1"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Ayamfori/</w:t>
            </w:r>
            <w:proofErr w:type="spellStart"/>
            <w:r w:rsidRPr="00D317AF">
              <w:rPr>
                <w:rFonts w:asciiTheme="majorHAnsi" w:eastAsia="Times New Roman" w:hAnsiTheme="majorHAnsi" w:cs="Times New Roman"/>
                <w:iCs/>
                <w:sz w:val="18"/>
                <w:szCs w:val="18"/>
              </w:rPr>
              <w:t>Gyaman</w:t>
            </w:r>
            <w:proofErr w:type="spellEnd"/>
          </w:p>
        </w:tc>
        <w:tc>
          <w:tcPr>
            <w:tcW w:w="2552" w:type="dxa"/>
          </w:tcPr>
          <w:p w14:paraId="2651796C"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Upper Denkyira West</w:t>
            </w:r>
          </w:p>
        </w:tc>
        <w:tc>
          <w:tcPr>
            <w:tcW w:w="2126" w:type="dxa"/>
          </w:tcPr>
          <w:p w14:paraId="1EABFD8D"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78862780"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50B32B8E"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049AD88E"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Sorbet Investment Ghana Ltd</w:t>
            </w:r>
          </w:p>
        </w:tc>
        <w:tc>
          <w:tcPr>
            <w:tcW w:w="2693" w:type="dxa"/>
          </w:tcPr>
          <w:p w14:paraId="43727DA0"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Ayamfori/</w:t>
            </w:r>
            <w:proofErr w:type="spellStart"/>
            <w:r w:rsidRPr="00D317AF">
              <w:rPr>
                <w:rFonts w:asciiTheme="majorHAnsi" w:eastAsia="Times New Roman" w:hAnsiTheme="majorHAnsi" w:cs="Times New Roman"/>
                <w:iCs/>
                <w:sz w:val="18"/>
                <w:szCs w:val="18"/>
              </w:rPr>
              <w:t>Gyaman</w:t>
            </w:r>
            <w:proofErr w:type="spellEnd"/>
          </w:p>
        </w:tc>
        <w:tc>
          <w:tcPr>
            <w:tcW w:w="2552" w:type="dxa"/>
          </w:tcPr>
          <w:p w14:paraId="1A4A4C41"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Upper Denkyira West</w:t>
            </w:r>
          </w:p>
        </w:tc>
        <w:tc>
          <w:tcPr>
            <w:tcW w:w="2126" w:type="dxa"/>
          </w:tcPr>
          <w:p w14:paraId="2F5C0705"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2123FAAA"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4DA64DCA"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000314A1"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Sorbet Investment Ghana Ltd</w:t>
            </w:r>
          </w:p>
        </w:tc>
        <w:tc>
          <w:tcPr>
            <w:tcW w:w="2693" w:type="dxa"/>
          </w:tcPr>
          <w:p w14:paraId="113B1A97"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Ayamfori/</w:t>
            </w:r>
            <w:proofErr w:type="spellStart"/>
            <w:r w:rsidRPr="00D317AF">
              <w:rPr>
                <w:rFonts w:asciiTheme="majorHAnsi" w:eastAsia="Times New Roman" w:hAnsiTheme="majorHAnsi" w:cs="Times New Roman"/>
                <w:iCs/>
                <w:sz w:val="18"/>
                <w:szCs w:val="18"/>
              </w:rPr>
              <w:t>Gyaman</w:t>
            </w:r>
            <w:proofErr w:type="spellEnd"/>
          </w:p>
        </w:tc>
        <w:tc>
          <w:tcPr>
            <w:tcW w:w="2552" w:type="dxa"/>
          </w:tcPr>
          <w:p w14:paraId="2377CBE1"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Upper Denkyira West</w:t>
            </w:r>
          </w:p>
        </w:tc>
        <w:tc>
          <w:tcPr>
            <w:tcW w:w="2126" w:type="dxa"/>
          </w:tcPr>
          <w:p w14:paraId="45D540CE"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4D02F3FB"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7C54030D"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3E060BE0"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Sorbet Investment Ghana Ltd</w:t>
            </w:r>
          </w:p>
        </w:tc>
        <w:tc>
          <w:tcPr>
            <w:tcW w:w="2693" w:type="dxa"/>
          </w:tcPr>
          <w:p w14:paraId="0902577C"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Ayamfori/</w:t>
            </w:r>
            <w:proofErr w:type="spellStart"/>
            <w:r w:rsidRPr="00D317AF">
              <w:rPr>
                <w:rFonts w:asciiTheme="majorHAnsi" w:eastAsia="Times New Roman" w:hAnsiTheme="majorHAnsi" w:cs="Times New Roman"/>
                <w:iCs/>
                <w:sz w:val="18"/>
                <w:szCs w:val="18"/>
              </w:rPr>
              <w:t>Gyaman</w:t>
            </w:r>
            <w:proofErr w:type="spellEnd"/>
          </w:p>
        </w:tc>
        <w:tc>
          <w:tcPr>
            <w:tcW w:w="2552" w:type="dxa"/>
          </w:tcPr>
          <w:p w14:paraId="39E2F1FC"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Upper Denkyira West</w:t>
            </w:r>
          </w:p>
        </w:tc>
        <w:tc>
          <w:tcPr>
            <w:tcW w:w="2126" w:type="dxa"/>
          </w:tcPr>
          <w:p w14:paraId="526A2464"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659A94B8"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0556D45B"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6F1D574F"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Sorbet Investment Ghana Ltd</w:t>
            </w:r>
          </w:p>
        </w:tc>
        <w:tc>
          <w:tcPr>
            <w:tcW w:w="2693" w:type="dxa"/>
          </w:tcPr>
          <w:p w14:paraId="53AB7100"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Ayamfori/</w:t>
            </w:r>
            <w:proofErr w:type="spellStart"/>
            <w:r w:rsidRPr="00D317AF">
              <w:rPr>
                <w:rFonts w:asciiTheme="majorHAnsi" w:eastAsia="Times New Roman" w:hAnsiTheme="majorHAnsi" w:cs="Times New Roman"/>
                <w:iCs/>
                <w:sz w:val="18"/>
                <w:szCs w:val="18"/>
              </w:rPr>
              <w:t>Gyaman</w:t>
            </w:r>
            <w:proofErr w:type="spellEnd"/>
          </w:p>
        </w:tc>
        <w:tc>
          <w:tcPr>
            <w:tcW w:w="2552" w:type="dxa"/>
          </w:tcPr>
          <w:p w14:paraId="731AFE37"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Upper Denkyira West</w:t>
            </w:r>
          </w:p>
        </w:tc>
        <w:tc>
          <w:tcPr>
            <w:tcW w:w="2126" w:type="dxa"/>
          </w:tcPr>
          <w:p w14:paraId="6D976F6D"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44DACE2F"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764834E0"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4B217401"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Samuel Opoku and Group</w:t>
            </w:r>
          </w:p>
        </w:tc>
        <w:tc>
          <w:tcPr>
            <w:tcW w:w="2693" w:type="dxa"/>
          </w:tcPr>
          <w:p w14:paraId="5D6C234D"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Aujmako</w:t>
            </w:r>
            <w:proofErr w:type="spellEnd"/>
          </w:p>
        </w:tc>
        <w:tc>
          <w:tcPr>
            <w:tcW w:w="2552" w:type="dxa"/>
          </w:tcPr>
          <w:p w14:paraId="1893321E"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Gomoa West</w:t>
            </w:r>
          </w:p>
        </w:tc>
        <w:tc>
          <w:tcPr>
            <w:tcW w:w="2126" w:type="dxa"/>
          </w:tcPr>
          <w:p w14:paraId="61F66703"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1C594C5D"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1924B0BA"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2F9C8645"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Tortor</w:t>
            </w:r>
            <w:proofErr w:type="spellEnd"/>
            <w:r w:rsidRPr="00D317AF">
              <w:rPr>
                <w:rFonts w:asciiTheme="majorHAnsi" w:eastAsia="Times New Roman" w:hAnsiTheme="majorHAnsi" w:cs="Times New Roman"/>
                <w:sz w:val="18"/>
                <w:szCs w:val="18"/>
              </w:rPr>
              <w:t xml:space="preserve"> Mining</w:t>
            </w:r>
          </w:p>
        </w:tc>
        <w:tc>
          <w:tcPr>
            <w:tcW w:w="2693" w:type="dxa"/>
          </w:tcPr>
          <w:p w14:paraId="22D7CF79"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Asubone</w:t>
            </w:r>
            <w:proofErr w:type="spellEnd"/>
          </w:p>
        </w:tc>
        <w:tc>
          <w:tcPr>
            <w:tcW w:w="2552" w:type="dxa"/>
          </w:tcPr>
          <w:p w14:paraId="4C3F1698"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Kwahu West</w:t>
            </w:r>
          </w:p>
        </w:tc>
        <w:tc>
          <w:tcPr>
            <w:tcW w:w="2126" w:type="dxa"/>
          </w:tcPr>
          <w:p w14:paraId="2B52A38E"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6CF96205"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28D35418"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4E4DDB0F"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Afreh</w:t>
            </w:r>
            <w:proofErr w:type="spellEnd"/>
            <w:r w:rsidRPr="00D317AF">
              <w:rPr>
                <w:rFonts w:asciiTheme="majorHAnsi" w:eastAsia="Times New Roman" w:hAnsiTheme="majorHAnsi" w:cs="Times New Roman"/>
                <w:sz w:val="18"/>
                <w:szCs w:val="18"/>
              </w:rPr>
              <w:t xml:space="preserve"> &amp; Group</w:t>
            </w:r>
          </w:p>
        </w:tc>
        <w:tc>
          <w:tcPr>
            <w:tcW w:w="2693" w:type="dxa"/>
          </w:tcPr>
          <w:p w14:paraId="1BD9AD16"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Abomosu</w:t>
            </w:r>
            <w:proofErr w:type="spellEnd"/>
          </w:p>
        </w:tc>
        <w:tc>
          <w:tcPr>
            <w:tcW w:w="2552" w:type="dxa"/>
          </w:tcPr>
          <w:p w14:paraId="08D1E848"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p>
        </w:tc>
        <w:tc>
          <w:tcPr>
            <w:tcW w:w="2126" w:type="dxa"/>
          </w:tcPr>
          <w:p w14:paraId="77C8C9FA"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6D93669A"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363250BB"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434FD39A"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Aluchis</w:t>
            </w:r>
            <w:proofErr w:type="spellEnd"/>
            <w:r w:rsidRPr="00D317AF">
              <w:rPr>
                <w:rFonts w:asciiTheme="majorHAnsi" w:eastAsia="Times New Roman" w:hAnsiTheme="majorHAnsi" w:cs="Times New Roman"/>
                <w:sz w:val="18"/>
                <w:szCs w:val="18"/>
              </w:rPr>
              <w:t xml:space="preserve"> Mining Enterprise</w:t>
            </w:r>
          </w:p>
        </w:tc>
        <w:tc>
          <w:tcPr>
            <w:tcW w:w="2693" w:type="dxa"/>
          </w:tcPr>
          <w:p w14:paraId="6875813A"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Gyampomani</w:t>
            </w:r>
          </w:p>
        </w:tc>
        <w:tc>
          <w:tcPr>
            <w:tcW w:w="2552" w:type="dxa"/>
          </w:tcPr>
          <w:p w14:paraId="7EEB7671"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Fanteakwa</w:t>
            </w:r>
            <w:proofErr w:type="spellEnd"/>
            <w:r w:rsidRPr="00D317AF">
              <w:rPr>
                <w:rFonts w:asciiTheme="majorHAnsi" w:eastAsia="Times New Roman" w:hAnsiTheme="majorHAnsi" w:cs="Times New Roman"/>
                <w:iCs/>
                <w:sz w:val="18"/>
                <w:szCs w:val="18"/>
              </w:rPr>
              <w:t xml:space="preserve"> South</w:t>
            </w:r>
          </w:p>
        </w:tc>
        <w:tc>
          <w:tcPr>
            <w:tcW w:w="2126" w:type="dxa"/>
          </w:tcPr>
          <w:p w14:paraId="2A2BCE3B"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3A6C897A"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4AD4127D"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44D618A8"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MGR Mining Group</w:t>
            </w:r>
          </w:p>
        </w:tc>
        <w:tc>
          <w:tcPr>
            <w:tcW w:w="2693" w:type="dxa"/>
          </w:tcPr>
          <w:p w14:paraId="647CB74D"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Botebone</w:t>
            </w:r>
            <w:proofErr w:type="spellEnd"/>
          </w:p>
        </w:tc>
        <w:tc>
          <w:tcPr>
            <w:tcW w:w="2552" w:type="dxa"/>
          </w:tcPr>
          <w:p w14:paraId="1F90EFBF"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2126" w:type="dxa"/>
          </w:tcPr>
          <w:p w14:paraId="164A4602"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2FC593C0"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70E2E37C"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4B3E07E7"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Janap Enterprise</w:t>
            </w:r>
          </w:p>
        </w:tc>
        <w:tc>
          <w:tcPr>
            <w:tcW w:w="2693" w:type="dxa"/>
          </w:tcPr>
          <w:p w14:paraId="25C20C80"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Botebone</w:t>
            </w:r>
            <w:proofErr w:type="spellEnd"/>
          </w:p>
        </w:tc>
        <w:tc>
          <w:tcPr>
            <w:tcW w:w="2552" w:type="dxa"/>
          </w:tcPr>
          <w:p w14:paraId="20664D57"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2126" w:type="dxa"/>
          </w:tcPr>
          <w:p w14:paraId="0FB1B6FC"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66F0B334"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49C1FB0D"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31C8F472"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Eagle Eye Mining Limited</w:t>
            </w:r>
          </w:p>
        </w:tc>
        <w:tc>
          <w:tcPr>
            <w:tcW w:w="2693" w:type="dxa"/>
          </w:tcPr>
          <w:p w14:paraId="05568146"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Mmpeasem</w:t>
            </w:r>
            <w:proofErr w:type="spellEnd"/>
          </w:p>
        </w:tc>
        <w:tc>
          <w:tcPr>
            <w:tcW w:w="2552" w:type="dxa"/>
          </w:tcPr>
          <w:p w14:paraId="62AA1552"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Ahanta West</w:t>
            </w:r>
          </w:p>
        </w:tc>
        <w:tc>
          <w:tcPr>
            <w:tcW w:w="2126" w:type="dxa"/>
          </w:tcPr>
          <w:p w14:paraId="3200E227"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504E2151"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3B17C535"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19F54AA3"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Sovereign Mining Group</w:t>
            </w:r>
          </w:p>
        </w:tc>
        <w:tc>
          <w:tcPr>
            <w:tcW w:w="2693" w:type="dxa"/>
          </w:tcPr>
          <w:p w14:paraId="723D1485"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Botebone</w:t>
            </w:r>
            <w:proofErr w:type="spellEnd"/>
          </w:p>
        </w:tc>
        <w:tc>
          <w:tcPr>
            <w:tcW w:w="2552" w:type="dxa"/>
          </w:tcPr>
          <w:p w14:paraId="2C493332"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2126" w:type="dxa"/>
          </w:tcPr>
          <w:p w14:paraId="0F3DC8D4"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14A74E8D"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6060F205"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0231A29B"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Jor Mining Group</w:t>
            </w:r>
          </w:p>
        </w:tc>
        <w:tc>
          <w:tcPr>
            <w:tcW w:w="2693" w:type="dxa"/>
          </w:tcPr>
          <w:p w14:paraId="4537C04B"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Botebone</w:t>
            </w:r>
            <w:proofErr w:type="spellEnd"/>
          </w:p>
        </w:tc>
        <w:tc>
          <w:tcPr>
            <w:tcW w:w="2552" w:type="dxa"/>
          </w:tcPr>
          <w:p w14:paraId="06D8C8A1"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2126" w:type="dxa"/>
          </w:tcPr>
          <w:p w14:paraId="459588A0"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4B9A09E0"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717D2454"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68E791B1"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Kessiem</w:t>
            </w:r>
            <w:proofErr w:type="spellEnd"/>
            <w:r w:rsidRPr="00D317AF">
              <w:rPr>
                <w:rFonts w:asciiTheme="majorHAnsi" w:eastAsia="Times New Roman" w:hAnsiTheme="majorHAnsi" w:cs="Times New Roman"/>
                <w:sz w:val="18"/>
                <w:szCs w:val="18"/>
              </w:rPr>
              <w:t xml:space="preserve"> Minerals Ltd</w:t>
            </w:r>
          </w:p>
        </w:tc>
        <w:tc>
          <w:tcPr>
            <w:tcW w:w="2693" w:type="dxa"/>
          </w:tcPr>
          <w:p w14:paraId="16CD11CA"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Bompieso</w:t>
            </w:r>
            <w:proofErr w:type="spellEnd"/>
          </w:p>
        </w:tc>
        <w:tc>
          <w:tcPr>
            <w:tcW w:w="2552" w:type="dxa"/>
          </w:tcPr>
          <w:p w14:paraId="543027BB"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Prestea Huni-Valley</w:t>
            </w:r>
          </w:p>
        </w:tc>
        <w:tc>
          <w:tcPr>
            <w:tcW w:w="2126" w:type="dxa"/>
          </w:tcPr>
          <w:p w14:paraId="5671175C"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2ED2A4BB"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6F79ADF7"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2A13C389"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Ekom</w:t>
            </w:r>
            <w:proofErr w:type="spellEnd"/>
            <w:r w:rsidRPr="00D317AF">
              <w:rPr>
                <w:rFonts w:asciiTheme="majorHAnsi" w:eastAsia="Times New Roman" w:hAnsiTheme="majorHAnsi" w:cs="Times New Roman"/>
                <w:sz w:val="18"/>
                <w:szCs w:val="18"/>
              </w:rPr>
              <w:t xml:space="preserve"> Eya Co-operative Small Scale Mining</w:t>
            </w:r>
          </w:p>
        </w:tc>
        <w:tc>
          <w:tcPr>
            <w:tcW w:w="2693" w:type="dxa"/>
          </w:tcPr>
          <w:p w14:paraId="53411A56"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Donkoto</w:t>
            </w:r>
            <w:proofErr w:type="spellEnd"/>
            <w:r w:rsidRPr="00D317AF">
              <w:rPr>
                <w:rFonts w:asciiTheme="majorHAnsi" w:eastAsia="Times New Roman" w:hAnsiTheme="majorHAnsi" w:cs="Times New Roman"/>
                <w:iCs/>
                <w:sz w:val="18"/>
                <w:szCs w:val="18"/>
              </w:rPr>
              <w:t>/Pipeline</w:t>
            </w:r>
          </w:p>
        </w:tc>
        <w:tc>
          <w:tcPr>
            <w:tcW w:w="2552" w:type="dxa"/>
          </w:tcPr>
          <w:p w14:paraId="039C3E98"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Bibiani</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Anhwiaso</w:t>
            </w:r>
            <w:proofErr w:type="spellEnd"/>
            <w:r w:rsidRPr="00D317AF">
              <w:rPr>
                <w:rFonts w:asciiTheme="majorHAnsi" w:eastAsia="Times New Roman" w:hAnsiTheme="majorHAnsi" w:cs="Times New Roman"/>
                <w:iCs/>
                <w:sz w:val="18"/>
                <w:szCs w:val="18"/>
              </w:rPr>
              <w:t>-Bekwai</w:t>
            </w:r>
          </w:p>
        </w:tc>
        <w:tc>
          <w:tcPr>
            <w:tcW w:w="2126" w:type="dxa"/>
          </w:tcPr>
          <w:p w14:paraId="1C1A0F88"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1768E8C9"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620668FB"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2AF6573A"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De-</w:t>
            </w:r>
            <w:proofErr w:type="spellStart"/>
            <w:r w:rsidRPr="00D317AF">
              <w:rPr>
                <w:rFonts w:asciiTheme="majorHAnsi" w:eastAsia="Times New Roman" w:hAnsiTheme="majorHAnsi" w:cs="Times New Roman"/>
                <w:sz w:val="18"/>
                <w:szCs w:val="18"/>
              </w:rPr>
              <w:t>Milonu</w:t>
            </w:r>
            <w:proofErr w:type="spellEnd"/>
            <w:r w:rsidRPr="00D317AF">
              <w:rPr>
                <w:rFonts w:asciiTheme="majorHAnsi" w:eastAsia="Times New Roman" w:hAnsiTheme="majorHAnsi" w:cs="Times New Roman"/>
                <w:sz w:val="18"/>
                <w:szCs w:val="18"/>
              </w:rPr>
              <w:t xml:space="preserve"> Enterprise</w:t>
            </w:r>
          </w:p>
        </w:tc>
        <w:tc>
          <w:tcPr>
            <w:tcW w:w="2693" w:type="dxa"/>
          </w:tcPr>
          <w:p w14:paraId="477D1114"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Anwiafutu</w:t>
            </w:r>
          </w:p>
        </w:tc>
        <w:tc>
          <w:tcPr>
            <w:tcW w:w="2552" w:type="dxa"/>
          </w:tcPr>
          <w:p w14:paraId="24051145"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2126" w:type="dxa"/>
          </w:tcPr>
          <w:p w14:paraId="71745835"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759BA917"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2EB7207E"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42664176"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De-</w:t>
            </w:r>
            <w:proofErr w:type="spellStart"/>
            <w:r w:rsidRPr="00D317AF">
              <w:rPr>
                <w:rFonts w:asciiTheme="majorHAnsi" w:eastAsia="Times New Roman" w:hAnsiTheme="majorHAnsi" w:cs="Times New Roman"/>
                <w:sz w:val="18"/>
                <w:szCs w:val="18"/>
              </w:rPr>
              <w:t>Milonu</w:t>
            </w:r>
            <w:proofErr w:type="spellEnd"/>
            <w:r w:rsidRPr="00D317AF">
              <w:rPr>
                <w:rFonts w:asciiTheme="majorHAnsi" w:eastAsia="Times New Roman" w:hAnsiTheme="majorHAnsi" w:cs="Times New Roman"/>
                <w:sz w:val="18"/>
                <w:szCs w:val="18"/>
              </w:rPr>
              <w:t xml:space="preserve"> Enterprise</w:t>
            </w:r>
          </w:p>
        </w:tc>
        <w:tc>
          <w:tcPr>
            <w:tcW w:w="2693" w:type="dxa"/>
          </w:tcPr>
          <w:p w14:paraId="67EA34D7"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Anwiafutu</w:t>
            </w:r>
          </w:p>
        </w:tc>
        <w:tc>
          <w:tcPr>
            <w:tcW w:w="2552" w:type="dxa"/>
          </w:tcPr>
          <w:p w14:paraId="1EFA084E"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2126" w:type="dxa"/>
          </w:tcPr>
          <w:p w14:paraId="791D56E6"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0B863B7A"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6FB2DB27"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3B8E547D"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De-</w:t>
            </w:r>
            <w:proofErr w:type="spellStart"/>
            <w:r w:rsidRPr="00D317AF">
              <w:rPr>
                <w:rFonts w:asciiTheme="majorHAnsi" w:eastAsia="Times New Roman" w:hAnsiTheme="majorHAnsi" w:cs="Times New Roman"/>
                <w:sz w:val="18"/>
                <w:szCs w:val="18"/>
              </w:rPr>
              <w:t>Milonu</w:t>
            </w:r>
            <w:proofErr w:type="spellEnd"/>
            <w:r w:rsidRPr="00D317AF">
              <w:rPr>
                <w:rFonts w:asciiTheme="majorHAnsi" w:eastAsia="Times New Roman" w:hAnsiTheme="majorHAnsi" w:cs="Times New Roman"/>
                <w:sz w:val="18"/>
                <w:szCs w:val="18"/>
              </w:rPr>
              <w:t xml:space="preserve"> Enterprise</w:t>
            </w:r>
          </w:p>
        </w:tc>
        <w:tc>
          <w:tcPr>
            <w:tcW w:w="2693" w:type="dxa"/>
          </w:tcPr>
          <w:p w14:paraId="5E4C19D9"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Anwiafutu</w:t>
            </w:r>
          </w:p>
        </w:tc>
        <w:tc>
          <w:tcPr>
            <w:tcW w:w="2552" w:type="dxa"/>
          </w:tcPr>
          <w:p w14:paraId="28887CE4"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2126" w:type="dxa"/>
          </w:tcPr>
          <w:p w14:paraId="172BEF40"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4CE30CBB"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37A466E7"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390C6C82"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Prince Palace Group Ltd</w:t>
            </w:r>
          </w:p>
        </w:tc>
        <w:tc>
          <w:tcPr>
            <w:tcW w:w="2693" w:type="dxa"/>
          </w:tcPr>
          <w:p w14:paraId="2CAB80BC"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Anwiafutu</w:t>
            </w:r>
          </w:p>
        </w:tc>
        <w:tc>
          <w:tcPr>
            <w:tcW w:w="2552" w:type="dxa"/>
          </w:tcPr>
          <w:p w14:paraId="4A76670A"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2126" w:type="dxa"/>
          </w:tcPr>
          <w:p w14:paraId="3B5BD40F"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129B8C3B"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3D6C2E23"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7A32C423"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Prince Palace Group Ltd</w:t>
            </w:r>
          </w:p>
        </w:tc>
        <w:tc>
          <w:tcPr>
            <w:tcW w:w="2693" w:type="dxa"/>
          </w:tcPr>
          <w:p w14:paraId="089B613D"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Anwiafutu</w:t>
            </w:r>
          </w:p>
        </w:tc>
        <w:tc>
          <w:tcPr>
            <w:tcW w:w="2552" w:type="dxa"/>
          </w:tcPr>
          <w:p w14:paraId="4BEE11A3"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2126" w:type="dxa"/>
          </w:tcPr>
          <w:p w14:paraId="07278810"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2EA2AF3A"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745F72AC"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0CBF1604"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Prince Palace Group Ltd</w:t>
            </w:r>
          </w:p>
        </w:tc>
        <w:tc>
          <w:tcPr>
            <w:tcW w:w="2693" w:type="dxa"/>
          </w:tcPr>
          <w:p w14:paraId="19BC4FBA"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Anwiafutu</w:t>
            </w:r>
          </w:p>
        </w:tc>
        <w:tc>
          <w:tcPr>
            <w:tcW w:w="2552" w:type="dxa"/>
          </w:tcPr>
          <w:p w14:paraId="684B55DB"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2126" w:type="dxa"/>
          </w:tcPr>
          <w:p w14:paraId="2D2990BF"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597FC334"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3229149F"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6D08D55A"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Prince Palace Group Ltd</w:t>
            </w:r>
          </w:p>
        </w:tc>
        <w:tc>
          <w:tcPr>
            <w:tcW w:w="2693" w:type="dxa"/>
          </w:tcPr>
          <w:p w14:paraId="06EDC360"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Anwiafutu</w:t>
            </w:r>
          </w:p>
        </w:tc>
        <w:tc>
          <w:tcPr>
            <w:tcW w:w="2552" w:type="dxa"/>
          </w:tcPr>
          <w:p w14:paraId="6A6D0015"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Jomoro</w:t>
            </w:r>
            <w:proofErr w:type="spellEnd"/>
            <w:r w:rsidRPr="00D317AF">
              <w:rPr>
                <w:rFonts w:asciiTheme="majorHAnsi" w:eastAsia="Times New Roman" w:hAnsiTheme="majorHAnsi" w:cs="Times New Roman"/>
                <w:iCs/>
                <w:sz w:val="18"/>
                <w:szCs w:val="18"/>
              </w:rPr>
              <w:t xml:space="preserve"> Municipal</w:t>
            </w:r>
          </w:p>
        </w:tc>
        <w:tc>
          <w:tcPr>
            <w:tcW w:w="2126" w:type="dxa"/>
          </w:tcPr>
          <w:p w14:paraId="72A90708"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03-Jan-25</w:t>
            </w:r>
          </w:p>
        </w:tc>
      </w:tr>
      <w:tr w:rsidR="00DC7684" w:rsidRPr="00D317AF" w14:paraId="4238A664"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15708121"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18167D4C"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Prestige Agbenyega Enterprise</w:t>
            </w:r>
          </w:p>
        </w:tc>
        <w:tc>
          <w:tcPr>
            <w:tcW w:w="2693" w:type="dxa"/>
          </w:tcPr>
          <w:p w14:paraId="31D189D4"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Atuahenekurom</w:t>
            </w:r>
            <w:proofErr w:type="spellEnd"/>
          </w:p>
        </w:tc>
        <w:tc>
          <w:tcPr>
            <w:tcW w:w="2552" w:type="dxa"/>
          </w:tcPr>
          <w:p w14:paraId="4EA14CDA"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Amansie</w:t>
            </w:r>
            <w:proofErr w:type="spellEnd"/>
            <w:r w:rsidRPr="00D317AF">
              <w:rPr>
                <w:rFonts w:asciiTheme="majorHAnsi" w:eastAsia="Times New Roman" w:hAnsiTheme="majorHAnsi" w:cs="Times New Roman"/>
                <w:iCs/>
                <w:sz w:val="18"/>
                <w:szCs w:val="18"/>
              </w:rPr>
              <w:t xml:space="preserve"> Central</w:t>
            </w:r>
          </w:p>
        </w:tc>
        <w:tc>
          <w:tcPr>
            <w:tcW w:w="2126" w:type="dxa"/>
          </w:tcPr>
          <w:p w14:paraId="1D0E21F0"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02-Jan-25</w:t>
            </w:r>
          </w:p>
        </w:tc>
      </w:tr>
      <w:tr w:rsidR="00DC7684" w:rsidRPr="00D317AF" w14:paraId="1286C539"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125418A2"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3F41AB36"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Summit Vision Mining Co. Limited</w:t>
            </w:r>
          </w:p>
        </w:tc>
        <w:tc>
          <w:tcPr>
            <w:tcW w:w="2693" w:type="dxa"/>
          </w:tcPr>
          <w:p w14:paraId="5551FE79"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Koniyaw</w:t>
            </w:r>
          </w:p>
        </w:tc>
        <w:tc>
          <w:tcPr>
            <w:tcW w:w="2552" w:type="dxa"/>
          </w:tcPr>
          <w:p w14:paraId="459C4937"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Bekwai Municipal </w:t>
            </w:r>
          </w:p>
        </w:tc>
        <w:tc>
          <w:tcPr>
            <w:tcW w:w="2126" w:type="dxa"/>
          </w:tcPr>
          <w:p w14:paraId="17B193FB"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02-Jan-25</w:t>
            </w:r>
          </w:p>
        </w:tc>
      </w:tr>
      <w:tr w:rsidR="00DC7684" w:rsidRPr="00D317AF" w14:paraId="0CAD23B6"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5748E8A8"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231263C7"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TNC Mining</w:t>
            </w:r>
          </w:p>
        </w:tc>
        <w:tc>
          <w:tcPr>
            <w:tcW w:w="2693" w:type="dxa"/>
          </w:tcPr>
          <w:p w14:paraId="138A8E9B"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Pankese</w:t>
            </w:r>
            <w:proofErr w:type="spellEnd"/>
          </w:p>
        </w:tc>
        <w:tc>
          <w:tcPr>
            <w:tcW w:w="2552" w:type="dxa"/>
          </w:tcPr>
          <w:p w14:paraId="458D8475"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126" w:type="dxa"/>
          </w:tcPr>
          <w:p w14:paraId="611F6687"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02-Jan-25</w:t>
            </w:r>
          </w:p>
        </w:tc>
      </w:tr>
      <w:tr w:rsidR="00DC7684" w:rsidRPr="00D317AF" w14:paraId="16615205"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693FA859"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4A2A571E"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GHM-LLM Mining</w:t>
            </w:r>
          </w:p>
        </w:tc>
        <w:tc>
          <w:tcPr>
            <w:tcW w:w="2693" w:type="dxa"/>
          </w:tcPr>
          <w:p w14:paraId="555CEC3E"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Pankese</w:t>
            </w:r>
            <w:proofErr w:type="spellEnd"/>
          </w:p>
        </w:tc>
        <w:tc>
          <w:tcPr>
            <w:tcW w:w="2552" w:type="dxa"/>
          </w:tcPr>
          <w:p w14:paraId="68DFF843"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Birim</w:t>
            </w:r>
            <w:proofErr w:type="spellEnd"/>
            <w:r w:rsidRPr="00D317AF">
              <w:rPr>
                <w:rFonts w:asciiTheme="majorHAnsi" w:eastAsia="Times New Roman" w:hAnsiTheme="majorHAnsi" w:cs="Times New Roman"/>
                <w:iCs/>
                <w:sz w:val="18"/>
                <w:szCs w:val="18"/>
              </w:rPr>
              <w:t xml:space="preserve"> North</w:t>
            </w:r>
          </w:p>
        </w:tc>
        <w:tc>
          <w:tcPr>
            <w:tcW w:w="2126" w:type="dxa"/>
          </w:tcPr>
          <w:p w14:paraId="73441833"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02-Jan-25</w:t>
            </w:r>
          </w:p>
        </w:tc>
      </w:tr>
      <w:tr w:rsidR="00DC7684" w:rsidRPr="00D317AF" w14:paraId="673CB06B"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2E94361A"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06EC4456"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Anointed Gold Enterprise</w:t>
            </w:r>
          </w:p>
        </w:tc>
        <w:tc>
          <w:tcPr>
            <w:tcW w:w="2693" w:type="dxa"/>
          </w:tcPr>
          <w:p w14:paraId="31065642"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Anyinam</w:t>
            </w:r>
            <w:proofErr w:type="spellEnd"/>
          </w:p>
        </w:tc>
        <w:tc>
          <w:tcPr>
            <w:tcW w:w="2552" w:type="dxa"/>
          </w:tcPr>
          <w:p w14:paraId="5B27F299"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Atiwa</w:t>
            </w:r>
            <w:proofErr w:type="spellEnd"/>
            <w:r w:rsidRPr="00D317AF">
              <w:rPr>
                <w:rFonts w:asciiTheme="majorHAnsi" w:eastAsia="Times New Roman" w:hAnsiTheme="majorHAnsi" w:cs="Times New Roman"/>
                <w:iCs/>
                <w:sz w:val="18"/>
                <w:szCs w:val="18"/>
              </w:rPr>
              <w:t xml:space="preserve"> East</w:t>
            </w:r>
          </w:p>
        </w:tc>
        <w:tc>
          <w:tcPr>
            <w:tcW w:w="2126" w:type="dxa"/>
          </w:tcPr>
          <w:p w14:paraId="2692C282"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02-Jan-25</w:t>
            </w:r>
          </w:p>
        </w:tc>
      </w:tr>
      <w:tr w:rsidR="00DC7684" w:rsidRPr="00D317AF" w14:paraId="12F57BA0"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1E48E5BF"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6DA280F0"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Umaru Ibrahim Mining Enterprise</w:t>
            </w:r>
          </w:p>
        </w:tc>
        <w:tc>
          <w:tcPr>
            <w:tcW w:w="2693" w:type="dxa"/>
          </w:tcPr>
          <w:p w14:paraId="0E396C01"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Dome</w:t>
            </w:r>
          </w:p>
        </w:tc>
        <w:tc>
          <w:tcPr>
            <w:tcW w:w="2552" w:type="dxa"/>
          </w:tcPr>
          <w:p w14:paraId="4BF11CBB"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Fanteakwa</w:t>
            </w:r>
            <w:proofErr w:type="spellEnd"/>
          </w:p>
        </w:tc>
        <w:tc>
          <w:tcPr>
            <w:tcW w:w="2126" w:type="dxa"/>
          </w:tcPr>
          <w:p w14:paraId="7BE81EE0"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02-Jan-25</w:t>
            </w:r>
          </w:p>
        </w:tc>
      </w:tr>
      <w:tr w:rsidR="00DC7684" w:rsidRPr="00D317AF" w14:paraId="459EC0F2"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6E947387"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5020EA0B"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Wobedidi</w:t>
            </w:r>
            <w:proofErr w:type="spellEnd"/>
            <w:r w:rsidRPr="00D317AF">
              <w:rPr>
                <w:rFonts w:asciiTheme="majorHAnsi" w:eastAsia="Times New Roman" w:hAnsiTheme="majorHAnsi" w:cs="Times New Roman"/>
                <w:sz w:val="18"/>
                <w:szCs w:val="18"/>
              </w:rPr>
              <w:t xml:space="preserve"> Small Scale Mining Group</w:t>
            </w:r>
          </w:p>
        </w:tc>
        <w:tc>
          <w:tcPr>
            <w:tcW w:w="2693" w:type="dxa"/>
          </w:tcPr>
          <w:p w14:paraId="19BF8655"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Kamponase</w:t>
            </w:r>
            <w:proofErr w:type="spellEnd"/>
          </w:p>
        </w:tc>
        <w:tc>
          <w:tcPr>
            <w:tcW w:w="2552" w:type="dxa"/>
          </w:tcPr>
          <w:p w14:paraId="639138A7"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Tarkwa </w:t>
            </w:r>
            <w:proofErr w:type="spellStart"/>
            <w:r w:rsidRPr="00D317AF">
              <w:rPr>
                <w:rFonts w:asciiTheme="majorHAnsi" w:eastAsia="Times New Roman" w:hAnsiTheme="majorHAnsi" w:cs="Times New Roman"/>
                <w:iCs/>
                <w:sz w:val="18"/>
                <w:szCs w:val="18"/>
              </w:rPr>
              <w:t>Nsuaem</w:t>
            </w:r>
            <w:proofErr w:type="spellEnd"/>
          </w:p>
        </w:tc>
        <w:tc>
          <w:tcPr>
            <w:tcW w:w="2126" w:type="dxa"/>
          </w:tcPr>
          <w:p w14:paraId="55374D56"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02-Jan-25</w:t>
            </w:r>
          </w:p>
        </w:tc>
      </w:tr>
      <w:tr w:rsidR="00DC7684" w:rsidRPr="00D317AF" w14:paraId="7E865718"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765CE28C"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646BFE82"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Jere3240 Enterprise</w:t>
            </w:r>
          </w:p>
        </w:tc>
        <w:tc>
          <w:tcPr>
            <w:tcW w:w="2693" w:type="dxa"/>
          </w:tcPr>
          <w:p w14:paraId="1E0F9F90"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Gyapa</w:t>
            </w:r>
            <w:proofErr w:type="spellEnd"/>
          </w:p>
        </w:tc>
        <w:tc>
          <w:tcPr>
            <w:tcW w:w="2552" w:type="dxa"/>
          </w:tcPr>
          <w:p w14:paraId="58692516"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Amenfi East</w:t>
            </w:r>
          </w:p>
        </w:tc>
        <w:tc>
          <w:tcPr>
            <w:tcW w:w="2126" w:type="dxa"/>
          </w:tcPr>
          <w:p w14:paraId="54C0ABA9"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02-Jan-25</w:t>
            </w:r>
          </w:p>
        </w:tc>
      </w:tr>
      <w:tr w:rsidR="00DC7684" w:rsidRPr="00D317AF" w14:paraId="0BDFE44F"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02C838B8"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5634AE34"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r w:rsidRPr="00D317AF">
              <w:rPr>
                <w:rFonts w:asciiTheme="majorHAnsi" w:eastAsia="Times New Roman" w:hAnsiTheme="majorHAnsi" w:cs="Times New Roman"/>
                <w:sz w:val="18"/>
                <w:szCs w:val="18"/>
              </w:rPr>
              <w:t>Chairman Mining Enterprise</w:t>
            </w:r>
          </w:p>
        </w:tc>
        <w:tc>
          <w:tcPr>
            <w:tcW w:w="2693" w:type="dxa"/>
          </w:tcPr>
          <w:p w14:paraId="3E0BE60C"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Pataho</w:t>
            </w:r>
            <w:proofErr w:type="spellEnd"/>
          </w:p>
        </w:tc>
        <w:tc>
          <w:tcPr>
            <w:tcW w:w="2552" w:type="dxa"/>
          </w:tcPr>
          <w:p w14:paraId="69852D14"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 xml:space="preserve">Tarkwa </w:t>
            </w:r>
            <w:proofErr w:type="spellStart"/>
            <w:r w:rsidRPr="00D317AF">
              <w:rPr>
                <w:rFonts w:asciiTheme="majorHAnsi" w:eastAsia="Times New Roman" w:hAnsiTheme="majorHAnsi" w:cs="Times New Roman"/>
                <w:iCs/>
                <w:sz w:val="18"/>
                <w:szCs w:val="18"/>
              </w:rPr>
              <w:t>Nsuaem</w:t>
            </w:r>
            <w:proofErr w:type="spellEnd"/>
          </w:p>
        </w:tc>
        <w:tc>
          <w:tcPr>
            <w:tcW w:w="2126" w:type="dxa"/>
          </w:tcPr>
          <w:p w14:paraId="351F467C"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02-Jan-25</w:t>
            </w:r>
          </w:p>
        </w:tc>
      </w:tr>
      <w:tr w:rsidR="00DC7684" w:rsidRPr="00D317AF" w14:paraId="77231971" w14:textId="77777777" w:rsidTr="002578FB">
        <w:trPr>
          <w:trHeight w:val="11"/>
        </w:trPr>
        <w:tc>
          <w:tcPr>
            <w:cnfStyle w:val="001000000000" w:firstRow="0" w:lastRow="0" w:firstColumn="1" w:lastColumn="0" w:oddVBand="0" w:evenVBand="0" w:oddHBand="0" w:evenHBand="0" w:firstRowFirstColumn="0" w:firstRowLastColumn="0" w:lastRowFirstColumn="0" w:lastRowLastColumn="0"/>
            <w:tcW w:w="1271" w:type="dxa"/>
          </w:tcPr>
          <w:p w14:paraId="27465556"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50448547"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Jorasa</w:t>
            </w:r>
            <w:proofErr w:type="spellEnd"/>
            <w:r w:rsidRPr="00D317AF">
              <w:rPr>
                <w:rFonts w:asciiTheme="majorHAnsi" w:eastAsia="Times New Roman" w:hAnsiTheme="majorHAnsi" w:cs="Times New Roman"/>
                <w:sz w:val="18"/>
                <w:szCs w:val="18"/>
              </w:rPr>
              <w:t xml:space="preserve"> Ventures</w:t>
            </w:r>
          </w:p>
        </w:tc>
        <w:tc>
          <w:tcPr>
            <w:tcW w:w="2693" w:type="dxa"/>
          </w:tcPr>
          <w:p w14:paraId="6FB9E81B"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Dadeeso</w:t>
            </w:r>
            <w:proofErr w:type="spellEnd"/>
            <w:r w:rsidRPr="00D317AF">
              <w:rPr>
                <w:rFonts w:asciiTheme="majorHAnsi" w:eastAsia="Times New Roman" w:hAnsiTheme="majorHAnsi" w:cs="Times New Roman"/>
                <w:iCs/>
                <w:sz w:val="18"/>
                <w:szCs w:val="18"/>
              </w:rPr>
              <w:t xml:space="preserve"> No.2</w:t>
            </w:r>
          </w:p>
        </w:tc>
        <w:tc>
          <w:tcPr>
            <w:tcW w:w="2552" w:type="dxa"/>
          </w:tcPr>
          <w:p w14:paraId="4A0A428D"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iCs/>
                <w:sz w:val="18"/>
                <w:szCs w:val="18"/>
              </w:rPr>
            </w:pPr>
            <w:r w:rsidRPr="00D317AF">
              <w:rPr>
                <w:rFonts w:asciiTheme="majorHAnsi" w:eastAsia="Times New Roman" w:hAnsiTheme="majorHAnsi" w:cs="Times New Roman"/>
                <w:iCs/>
                <w:sz w:val="18"/>
                <w:szCs w:val="18"/>
              </w:rPr>
              <w:t>Wassa Amenfi East</w:t>
            </w:r>
          </w:p>
        </w:tc>
        <w:tc>
          <w:tcPr>
            <w:tcW w:w="2126" w:type="dxa"/>
          </w:tcPr>
          <w:p w14:paraId="06A8070C" w14:textId="77777777" w:rsidR="00DC7684" w:rsidRPr="00D317AF" w:rsidRDefault="00DC7684" w:rsidP="00D317AF">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02-Jan-25</w:t>
            </w:r>
          </w:p>
        </w:tc>
      </w:tr>
      <w:tr w:rsidR="00DC7684" w:rsidRPr="00D317AF" w14:paraId="3B1C48EB" w14:textId="77777777" w:rsidTr="002578FB">
        <w:trPr>
          <w:cnfStyle w:val="000000100000" w:firstRow="0" w:lastRow="0" w:firstColumn="0" w:lastColumn="0" w:oddVBand="0" w:evenVBand="0" w:oddHBand="1" w:evenHBand="0" w:firstRowFirstColumn="0" w:firstRowLastColumn="0" w:lastRowFirstColumn="0" w:lastRowLastColumn="0"/>
          <w:trHeight w:val="11"/>
        </w:trPr>
        <w:tc>
          <w:tcPr>
            <w:cnfStyle w:val="001000000000" w:firstRow="0" w:lastRow="0" w:firstColumn="1" w:lastColumn="0" w:oddVBand="0" w:evenVBand="0" w:oddHBand="0" w:evenHBand="0" w:firstRowFirstColumn="0" w:firstRowLastColumn="0" w:lastRowFirstColumn="0" w:lastRowLastColumn="0"/>
            <w:tcW w:w="1271" w:type="dxa"/>
          </w:tcPr>
          <w:p w14:paraId="18940C33" w14:textId="77777777" w:rsidR="00DC7684" w:rsidRPr="00D317AF" w:rsidRDefault="00DC7684" w:rsidP="00D317AF">
            <w:pPr>
              <w:numPr>
                <w:ilvl w:val="0"/>
                <w:numId w:val="17"/>
              </w:numPr>
              <w:spacing w:after="0" w:line="240" w:lineRule="auto"/>
              <w:contextualSpacing/>
              <w:rPr>
                <w:rFonts w:asciiTheme="majorHAnsi" w:eastAsia="Times New Roman" w:hAnsiTheme="majorHAnsi" w:cs="Times New Roman"/>
                <w:b w:val="0"/>
                <w:bCs w:val="0"/>
                <w:sz w:val="18"/>
                <w:szCs w:val="18"/>
              </w:rPr>
            </w:pPr>
          </w:p>
        </w:tc>
        <w:tc>
          <w:tcPr>
            <w:tcW w:w="4678" w:type="dxa"/>
            <w:hideMark/>
          </w:tcPr>
          <w:p w14:paraId="02A4B5A8"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sz w:val="18"/>
                <w:szCs w:val="18"/>
              </w:rPr>
            </w:pPr>
            <w:proofErr w:type="spellStart"/>
            <w:r w:rsidRPr="00D317AF">
              <w:rPr>
                <w:rFonts w:asciiTheme="majorHAnsi" w:eastAsia="Times New Roman" w:hAnsiTheme="majorHAnsi" w:cs="Times New Roman"/>
                <w:sz w:val="18"/>
                <w:szCs w:val="18"/>
              </w:rPr>
              <w:t>Mcplat</w:t>
            </w:r>
            <w:proofErr w:type="spellEnd"/>
            <w:r w:rsidRPr="00D317AF">
              <w:rPr>
                <w:rFonts w:asciiTheme="majorHAnsi" w:eastAsia="Times New Roman" w:hAnsiTheme="majorHAnsi" w:cs="Times New Roman"/>
                <w:sz w:val="18"/>
                <w:szCs w:val="18"/>
              </w:rPr>
              <w:t xml:space="preserve"> Ventures</w:t>
            </w:r>
          </w:p>
        </w:tc>
        <w:tc>
          <w:tcPr>
            <w:tcW w:w="2693" w:type="dxa"/>
          </w:tcPr>
          <w:p w14:paraId="03D99932"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Kwaaso</w:t>
            </w:r>
            <w:proofErr w:type="spellEnd"/>
          </w:p>
        </w:tc>
        <w:tc>
          <w:tcPr>
            <w:tcW w:w="2552" w:type="dxa"/>
          </w:tcPr>
          <w:p w14:paraId="4DD6B841"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iCs/>
                <w:sz w:val="18"/>
                <w:szCs w:val="18"/>
              </w:rPr>
            </w:pPr>
            <w:proofErr w:type="spellStart"/>
            <w:r w:rsidRPr="00D317AF">
              <w:rPr>
                <w:rFonts w:asciiTheme="majorHAnsi" w:eastAsia="Times New Roman" w:hAnsiTheme="majorHAnsi" w:cs="Times New Roman"/>
                <w:iCs/>
                <w:sz w:val="18"/>
                <w:szCs w:val="18"/>
              </w:rPr>
              <w:t>Bibiani</w:t>
            </w:r>
            <w:proofErr w:type="spellEnd"/>
            <w:r w:rsidRPr="00D317AF">
              <w:rPr>
                <w:rFonts w:asciiTheme="majorHAnsi" w:eastAsia="Times New Roman" w:hAnsiTheme="majorHAnsi" w:cs="Times New Roman"/>
                <w:iCs/>
                <w:sz w:val="18"/>
                <w:szCs w:val="18"/>
              </w:rPr>
              <w:t>-</w:t>
            </w:r>
            <w:proofErr w:type="spellStart"/>
            <w:r w:rsidRPr="00D317AF">
              <w:rPr>
                <w:rFonts w:asciiTheme="majorHAnsi" w:eastAsia="Times New Roman" w:hAnsiTheme="majorHAnsi" w:cs="Times New Roman"/>
                <w:iCs/>
                <w:sz w:val="18"/>
                <w:szCs w:val="18"/>
              </w:rPr>
              <w:t>Anhwiaso</w:t>
            </w:r>
            <w:proofErr w:type="spellEnd"/>
            <w:r w:rsidRPr="00D317AF">
              <w:rPr>
                <w:rFonts w:asciiTheme="majorHAnsi" w:eastAsia="Times New Roman" w:hAnsiTheme="majorHAnsi" w:cs="Times New Roman"/>
                <w:iCs/>
                <w:sz w:val="18"/>
                <w:szCs w:val="18"/>
              </w:rPr>
              <w:t>-Bekwai</w:t>
            </w:r>
          </w:p>
        </w:tc>
        <w:tc>
          <w:tcPr>
            <w:tcW w:w="2126" w:type="dxa"/>
          </w:tcPr>
          <w:p w14:paraId="41678313" w14:textId="77777777" w:rsidR="00DC7684" w:rsidRPr="00D317AF" w:rsidRDefault="00DC7684" w:rsidP="00D317AF">
            <w:pPr>
              <w:spacing w:after="0"/>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Cs/>
                <w:sz w:val="18"/>
                <w:szCs w:val="18"/>
              </w:rPr>
            </w:pPr>
            <w:r w:rsidRPr="00D317AF">
              <w:rPr>
                <w:rFonts w:asciiTheme="majorHAnsi" w:hAnsiTheme="majorHAnsi" w:cs="Times New Roman"/>
                <w:iCs/>
                <w:sz w:val="18"/>
                <w:szCs w:val="18"/>
              </w:rPr>
              <w:t>02-Jan-25</w:t>
            </w:r>
          </w:p>
        </w:tc>
      </w:tr>
    </w:tbl>
    <w:p w14:paraId="4726311E" w14:textId="77777777" w:rsidR="00DC7684" w:rsidRPr="00D317AF" w:rsidRDefault="00DC7684" w:rsidP="00D317AF">
      <w:pPr>
        <w:spacing w:after="0"/>
        <w:rPr>
          <w:rFonts w:asciiTheme="majorHAnsi" w:hAnsiTheme="majorHAnsi"/>
          <w:bCs/>
          <w:sz w:val="20"/>
          <w:szCs w:val="20"/>
        </w:rPr>
      </w:pPr>
    </w:p>
    <w:p w14:paraId="0D9168CC" w14:textId="77777777" w:rsidR="00ED48FC" w:rsidRPr="00D317AF" w:rsidRDefault="00ED48FC" w:rsidP="00D317AF">
      <w:pPr>
        <w:tabs>
          <w:tab w:val="left" w:pos="3771"/>
        </w:tabs>
        <w:spacing w:after="0"/>
        <w:rPr>
          <w:rFonts w:asciiTheme="majorHAnsi" w:hAnsiTheme="majorHAnsi" w:cs="Times New Roman"/>
        </w:rPr>
      </w:pPr>
    </w:p>
    <w:p w14:paraId="1E6E0319" w14:textId="77777777" w:rsidR="00ED48FC" w:rsidRPr="00D317AF" w:rsidRDefault="00ED48FC" w:rsidP="00D317AF">
      <w:pPr>
        <w:tabs>
          <w:tab w:val="left" w:pos="3771"/>
        </w:tabs>
        <w:spacing w:after="0"/>
        <w:rPr>
          <w:rFonts w:asciiTheme="majorHAnsi" w:hAnsiTheme="majorHAnsi" w:cs="Times New Roman"/>
          <w:iCs/>
        </w:rPr>
      </w:pPr>
    </w:p>
    <w:p w14:paraId="3E19E2F5" w14:textId="77777777" w:rsidR="001B1861" w:rsidRPr="00D317AF" w:rsidRDefault="001B1861" w:rsidP="00D317AF">
      <w:pPr>
        <w:spacing w:after="0"/>
        <w:rPr>
          <w:rFonts w:asciiTheme="majorHAnsi" w:hAnsiTheme="majorHAnsi"/>
          <w:sz w:val="20"/>
          <w:szCs w:val="20"/>
        </w:rPr>
      </w:pPr>
    </w:p>
    <w:sectPr w:rsidR="001B1861" w:rsidRPr="00D317AF" w:rsidSect="001C32FD">
      <w:pgSz w:w="15840" w:h="12240" w:orient="landscape"/>
      <w:pgMar w:top="993" w:right="956" w:bottom="851" w:left="567"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BE163B"/>
    <w:multiLevelType w:val="multilevel"/>
    <w:tmpl w:val="075E17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2D26DEF"/>
    <w:multiLevelType w:val="hybridMultilevel"/>
    <w:tmpl w:val="66BE2214"/>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 w15:restartNumberingAfterBreak="0">
    <w:nsid w:val="05571588"/>
    <w:multiLevelType w:val="hybridMultilevel"/>
    <w:tmpl w:val="683E9CBA"/>
    <w:lvl w:ilvl="0" w:tplc="04090003">
      <w:start w:val="1"/>
      <w:numFmt w:val="bullet"/>
      <w:lvlText w:val="o"/>
      <w:lvlJc w:val="left"/>
      <w:pPr>
        <w:ind w:left="644" w:hanging="360"/>
      </w:pPr>
      <w:rPr>
        <w:rFonts w:ascii="Courier New" w:hAnsi="Courier New" w:cs="Courier New"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074812C7"/>
    <w:multiLevelType w:val="hybridMultilevel"/>
    <w:tmpl w:val="482AEFFA"/>
    <w:lvl w:ilvl="0" w:tplc="0409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C3C087D"/>
    <w:multiLevelType w:val="hybridMultilevel"/>
    <w:tmpl w:val="C62048D6"/>
    <w:lvl w:ilvl="0" w:tplc="AAEA6C12">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 w15:restartNumberingAfterBreak="0">
    <w:nsid w:val="10AB26C1"/>
    <w:multiLevelType w:val="multilevel"/>
    <w:tmpl w:val="DA0ED0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2C9696D"/>
    <w:multiLevelType w:val="multilevel"/>
    <w:tmpl w:val="39F4A63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277DFB"/>
    <w:multiLevelType w:val="hybridMultilevel"/>
    <w:tmpl w:val="CD9C95B0"/>
    <w:lvl w:ilvl="0" w:tplc="AAEA6C12">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62E253A"/>
    <w:multiLevelType w:val="hybridMultilevel"/>
    <w:tmpl w:val="7B7E37BE"/>
    <w:lvl w:ilvl="0" w:tplc="0409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AC4053D"/>
    <w:multiLevelType w:val="multilevel"/>
    <w:tmpl w:val="3AD0AFF0"/>
    <w:lvl w:ilvl="0">
      <w:start w:val="1"/>
      <w:numFmt w:val="lowerRoman"/>
      <w:lvlText w:val="%1."/>
      <w:lvlJc w:val="righ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1E3642D7"/>
    <w:multiLevelType w:val="multilevel"/>
    <w:tmpl w:val="DCBA7AC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EA0075B"/>
    <w:multiLevelType w:val="hybridMultilevel"/>
    <w:tmpl w:val="DB529088"/>
    <w:lvl w:ilvl="0" w:tplc="AAEA6C12">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20CE4641"/>
    <w:multiLevelType w:val="hybridMultilevel"/>
    <w:tmpl w:val="ECF62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6C6309"/>
    <w:multiLevelType w:val="hybridMultilevel"/>
    <w:tmpl w:val="CBF2AF4C"/>
    <w:lvl w:ilvl="0" w:tplc="82A8DF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401BB7"/>
    <w:multiLevelType w:val="hybridMultilevel"/>
    <w:tmpl w:val="040C7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B50023"/>
    <w:multiLevelType w:val="hybridMultilevel"/>
    <w:tmpl w:val="E88E4AD4"/>
    <w:lvl w:ilvl="0" w:tplc="0409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2B1C7B79"/>
    <w:multiLevelType w:val="hybridMultilevel"/>
    <w:tmpl w:val="40EE3ACC"/>
    <w:lvl w:ilvl="0" w:tplc="AAEA6C12">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2E854E6E"/>
    <w:multiLevelType w:val="hybridMultilevel"/>
    <w:tmpl w:val="25DA6CB2"/>
    <w:lvl w:ilvl="0" w:tplc="0409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4" w15:restartNumberingAfterBreak="0">
    <w:nsid w:val="2F2852F5"/>
    <w:multiLevelType w:val="multilevel"/>
    <w:tmpl w:val="9E2462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BA63C2"/>
    <w:multiLevelType w:val="hybridMultilevel"/>
    <w:tmpl w:val="9B64DB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ABB5605"/>
    <w:multiLevelType w:val="hybridMultilevel"/>
    <w:tmpl w:val="DB2CC71E"/>
    <w:lvl w:ilvl="0" w:tplc="68B8C30C">
      <w:start w:val="1"/>
      <w:numFmt w:val="decimal"/>
      <w:lvlText w:val="%1"/>
      <w:lvlJc w:val="left"/>
      <w:pPr>
        <w:ind w:left="360" w:hanging="360"/>
      </w:pPr>
      <w:rPr>
        <w:rFonts w:hint="default"/>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3D7E5ACB"/>
    <w:multiLevelType w:val="multilevel"/>
    <w:tmpl w:val="C206F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73768D"/>
    <w:multiLevelType w:val="hybridMultilevel"/>
    <w:tmpl w:val="81D2E716"/>
    <w:lvl w:ilvl="0" w:tplc="AAEA6C12">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3FB41A57"/>
    <w:multiLevelType w:val="hybridMultilevel"/>
    <w:tmpl w:val="41AE154C"/>
    <w:lvl w:ilvl="0" w:tplc="AAEA6C12">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414948C1"/>
    <w:multiLevelType w:val="hybridMultilevel"/>
    <w:tmpl w:val="993C1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E631D6"/>
    <w:multiLevelType w:val="hybridMultilevel"/>
    <w:tmpl w:val="4EBAACF8"/>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15:restartNumberingAfterBreak="0">
    <w:nsid w:val="43E14AE8"/>
    <w:multiLevelType w:val="hybridMultilevel"/>
    <w:tmpl w:val="CAC0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FC34B5"/>
    <w:multiLevelType w:val="hybridMultilevel"/>
    <w:tmpl w:val="946C8A16"/>
    <w:lvl w:ilvl="0" w:tplc="AAEA6C12">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4" w15:restartNumberingAfterBreak="0">
    <w:nsid w:val="4A7356E1"/>
    <w:multiLevelType w:val="hybridMultilevel"/>
    <w:tmpl w:val="61323C0A"/>
    <w:lvl w:ilvl="0" w:tplc="AAEA6C12">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5" w15:restartNumberingAfterBreak="0">
    <w:nsid w:val="4E2D4975"/>
    <w:multiLevelType w:val="hybridMultilevel"/>
    <w:tmpl w:val="4112CF94"/>
    <w:lvl w:ilvl="0" w:tplc="AAEA6C1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E5550BF"/>
    <w:multiLevelType w:val="hybridMultilevel"/>
    <w:tmpl w:val="E438F71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4FAB0C39"/>
    <w:multiLevelType w:val="hybridMultilevel"/>
    <w:tmpl w:val="B092414E"/>
    <w:lvl w:ilvl="0" w:tplc="973C58E0">
      <w:start w:val="1"/>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9F6A1AC6">
      <w:start w:val="1"/>
      <w:numFmt w:val="lowerRoman"/>
      <w:lvlText w:val="%3."/>
      <w:lvlJc w:val="left"/>
      <w:pPr>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0A05B8F"/>
    <w:multiLevelType w:val="hybridMultilevel"/>
    <w:tmpl w:val="17B03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C02893"/>
    <w:multiLevelType w:val="hybridMultilevel"/>
    <w:tmpl w:val="D0EEE9A0"/>
    <w:lvl w:ilvl="0" w:tplc="5464D190">
      <w:start w:val="1"/>
      <w:numFmt w:val="decimal"/>
      <w:lvlText w:val="%1"/>
      <w:lvlJc w:val="left"/>
      <w:pPr>
        <w:ind w:left="360" w:hanging="360"/>
      </w:pPr>
      <w:rPr>
        <w:rFonts w:hint="default"/>
        <w:b w:val="0"/>
        <w:b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560428A2"/>
    <w:multiLevelType w:val="hybridMultilevel"/>
    <w:tmpl w:val="FF0ABA66"/>
    <w:lvl w:ilvl="0" w:tplc="AAEA6C12">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1" w15:restartNumberingAfterBreak="0">
    <w:nsid w:val="5A3850E1"/>
    <w:multiLevelType w:val="hybridMultilevel"/>
    <w:tmpl w:val="E5AC83C2"/>
    <w:lvl w:ilvl="0" w:tplc="0409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0" w:hanging="360"/>
      </w:pPr>
      <w:rPr>
        <w:rFonts w:ascii="Courier New" w:hAnsi="Courier New" w:cs="Courier New" w:hint="default"/>
      </w:rPr>
    </w:lvl>
    <w:lvl w:ilvl="2" w:tplc="20000005" w:tentative="1">
      <w:start w:val="1"/>
      <w:numFmt w:val="bullet"/>
      <w:lvlText w:val=""/>
      <w:lvlJc w:val="left"/>
      <w:pPr>
        <w:ind w:left="720" w:hanging="360"/>
      </w:pPr>
      <w:rPr>
        <w:rFonts w:ascii="Wingdings" w:hAnsi="Wingdings" w:hint="default"/>
      </w:rPr>
    </w:lvl>
    <w:lvl w:ilvl="3" w:tplc="20000001" w:tentative="1">
      <w:start w:val="1"/>
      <w:numFmt w:val="bullet"/>
      <w:lvlText w:val=""/>
      <w:lvlJc w:val="left"/>
      <w:pPr>
        <w:ind w:left="1440" w:hanging="360"/>
      </w:pPr>
      <w:rPr>
        <w:rFonts w:ascii="Symbol" w:hAnsi="Symbol" w:hint="default"/>
      </w:rPr>
    </w:lvl>
    <w:lvl w:ilvl="4" w:tplc="20000003" w:tentative="1">
      <w:start w:val="1"/>
      <w:numFmt w:val="bullet"/>
      <w:lvlText w:val="o"/>
      <w:lvlJc w:val="left"/>
      <w:pPr>
        <w:ind w:left="2160" w:hanging="360"/>
      </w:pPr>
      <w:rPr>
        <w:rFonts w:ascii="Courier New" w:hAnsi="Courier New" w:cs="Courier New" w:hint="default"/>
      </w:rPr>
    </w:lvl>
    <w:lvl w:ilvl="5" w:tplc="20000005" w:tentative="1">
      <w:start w:val="1"/>
      <w:numFmt w:val="bullet"/>
      <w:lvlText w:val=""/>
      <w:lvlJc w:val="left"/>
      <w:pPr>
        <w:ind w:left="2880" w:hanging="360"/>
      </w:pPr>
      <w:rPr>
        <w:rFonts w:ascii="Wingdings" w:hAnsi="Wingdings" w:hint="default"/>
      </w:rPr>
    </w:lvl>
    <w:lvl w:ilvl="6" w:tplc="20000001" w:tentative="1">
      <w:start w:val="1"/>
      <w:numFmt w:val="bullet"/>
      <w:lvlText w:val=""/>
      <w:lvlJc w:val="left"/>
      <w:pPr>
        <w:ind w:left="3600" w:hanging="360"/>
      </w:pPr>
      <w:rPr>
        <w:rFonts w:ascii="Symbol" w:hAnsi="Symbol" w:hint="default"/>
      </w:rPr>
    </w:lvl>
    <w:lvl w:ilvl="7" w:tplc="20000003" w:tentative="1">
      <w:start w:val="1"/>
      <w:numFmt w:val="bullet"/>
      <w:lvlText w:val="o"/>
      <w:lvlJc w:val="left"/>
      <w:pPr>
        <w:ind w:left="4320" w:hanging="360"/>
      </w:pPr>
      <w:rPr>
        <w:rFonts w:ascii="Courier New" w:hAnsi="Courier New" w:cs="Courier New" w:hint="default"/>
      </w:rPr>
    </w:lvl>
    <w:lvl w:ilvl="8" w:tplc="20000005" w:tentative="1">
      <w:start w:val="1"/>
      <w:numFmt w:val="bullet"/>
      <w:lvlText w:val=""/>
      <w:lvlJc w:val="left"/>
      <w:pPr>
        <w:ind w:left="5040" w:hanging="360"/>
      </w:pPr>
      <w:rPr>
        <w:rFonts w:ascii="Wingdings" w:hAnsi="Wingdings" w:hint="default"/>
      </w:rPr>
    </w:lvl>
  </w:abstractNum>
  <w:abstractNum w:abstractNumId="42" w15:restartNumberingAfterBreak="0">
    <w:nsid w:val="5BA91CF6"/>
    <w:multiLevelType w:val="hybridMultilevel"/>
    <w:tmpl w:val="63BC96F6"/>
    <w:lvl w:ilvl="0" w:tplc="AAEA6C12">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609D2943"/>
    <w:multiLevelType w:val="hybridMultilevel"/>
    <w:tmpl w:val="6B5874E4"/>
    <w:lvl w:ilvl="0" w:tplc="AAEA6C12">
      <w:start w:val="1"/>
      <w:numFmt w:val="decimal"/>
      <w:lvlText w:val="%1"/>
      <w:lvlJc w:val="left"/>
      <w:pPr>
        <w:ind w:left="360"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44" w15:restartNumberingAfterBreak="0">
    <w:nsid w:val="616E0F6A"/>
    <w:multiLevelType w:val="hybridMultilevel"/>
    <w:tmpl w:val="2604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594A6F"/>
    <w:multiLevelType w:val="multilevel"/>
    <w:tmpl w:val="0B02B4C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3FC0C89"/>
    <w:multiLevelType w:val="hybridMultilevel"/>
    <w:tmpl w:val="2986712E"/>
    <w:lvl w:ilvl="0" w:tplc="AAEA6C12">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7" w15:restartNumberingAfterBreak="0">
    <w:nsid w:val="68A974BC"/>
    <w:multiLevelType w:val="hybridMultilevel"/>
    <w:tmpl w:val="27425E56"/>
    <w:lvl w:ilvl="0" w:tplc="AAEA6C12">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8" w15:restartNumberingAfterBreak="0">
    <w:nsid w:val="68F25532"/>
    <w:multiLevelType w:val="hybridMultilevel"/>
    <w:tmpl w:val="720A5044"/>
    <w:lvl w:ilvl="0" w:tplc="AAEA6C12">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9" w15:restartNumberingAfterBreak="0">
    <w:nsid w:val="73D20E62"/>
    <w:multiLevelType w:val="hybridMultilevel"/>
    <w:tmpl w:val="3866326E"/>
    <w:lvl w:ilvl="0" w:tplc="AAEA6C12">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751C0B17"/>
    <w:multiLevelType w:val="hybridMultilevel"/>
    <w:tmpl w:val="3704E55A"/>
    <w:lvl w:ilvl="0" w:tplc="AAEA6C12">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1" w15:restartNumberingAfterBreak="0">
    <w:nsid w:val="78C57F56"/>
    <w:multiLevelType w:val="hybridMultilevel"/>
    <w:tmpl w:val="A5961BBC"/>
    <w:lvl w:ilvl="0" w:tplc="AAEA6C12">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2" w15:restartNumberingAfterBreak="0">
    <w:nsid w:val="7FC32B11"/>
    <w:multiLevelType w:val="hybridMultilevel"/>
    <w:tmpl w:val="CD945D46"/>
    <w:lvl w:ilvl="0" w:tplc="04090003">
      <w:start w:val="1"/>
      <w:numFmt w:val="bullet"/>
      <w:lvlText w:val="o"/>
      <w:lvlJc w:val="left"/>
      <w:pPr>
        <w:ind w:left="644" w:hanging="360"/>
      </w:pPr>
      <w:rPr>
        <w:rFonts w:ascii="Courier New" w:hAnsi="Courier New" w:cs="Courier New" w:hint="default"/>
      </w:rPr>
    </w:lvl>
    <w:lvl w:ilvl="1" w:tplc="20000003" w:tentative="1">
      <w:start w:val="1"/>
      <w:numFmt w:val="bullet"/>
      <w:lvlText w:val="o"/>
      <w:lvlJc w:val="left"/>
      <w:pPr>
        <w:ind w:left="1222" w:hanging="360"/>
      </w:pPr>
      <w:rPr>
        <w:rFonts w:ascii="Courier New" w:hAnsi="Courier New" w:cs="Courier New" w:hint="default"/>
      </w:rPr>
    </w:lvl>
    <w:lvl w:ilvl="2" w:tplc="20000005" w:tentative="1">
      <w:start w:val="1"/>
      <w:numFmt w:val="bullet"/>
      <w:lvlText w:val=""/>
      <w:lvlJc w:val="left"/>
      <w:pPr>
        <w:ind w:left="1942" w:hanging="360"/>
      </w:pPr>
      <w:rPr>
        <w:rFonts w:ascii="Wingdings" w:hAnsi="Wingdings" w:hint="default"/>
      </w:rPr>
    </w:lvl>
    <w:lvl w:ilvl="3" w:tplc="20000001" w:tentative="1">
      <w:start w:val="1"/>
      <w:numFmt w:val="bullet"/>
      <w:lvlText w:val=""/>
      <w:lvlJc w:val="left"/>
      <w:pPr>
        <w:ind w:left="2662" w:hanging="360"/>
      </w:pPr>
      <w:rPr>
        <w:rFonts w:ascii="Symbol" w:hAnsi="Symbol" w:hint="default"/>
      </w:rPr>
    </w:lvl>
    <w:lvl w:ilvl="4" w:tplc="20000003" w:tentative="1">
      <w:start w:val="1"/>
      <w:numFmt w:val="bullet"/>
      <w:lvlText w:val="o"/>
      <w:lvlJc w:val="left"/>
      <w:pPr>
        <w:ind w:left="3382" w:hanging="360"/>
      </w:pPr>
      <w:rPr>
        <w:rFonts w:ascii="Courier New" w:hAnsi="Courier New" w:cs="Courier New" w:hint="default"/>
      </w:rPr>
    </w:lvl>
    <w:lvl w:ilvl="5" w:tplc="20000005" w:tentative="1">
      <w:start w:val="1"/>
      <w:numFmt w:val="bullet"/>
      <w:lvlText w:val=""/>
      <w:lvlJc w:val="left"/>
      <w:pPr>
        <w:ind w:left="4102" w:hanging="360"/>
      </w:pPr>
      <w:rPr>
        <w:rFonts w:ascii="Wingdings" w:hAnsi="Wingdings" w:hint="default"/>
      </w:rPr>
    </w:lvl>
    <w:lvl w:ilvl="6" w:tplc="20000001" w:tentative="1">
      <w:start w:val="1"/>
      <w:numFmt w:val="bullet"/>
      <w:lvlText w:val=""/>
      <w:lvlJc w:val="left"/>
      <w:pPr>
        <w:ind w:left="4822" w:hanging="360"/>
      </w:pPr>
      <w:rPr>
        <w:rFonts w:ascii="Symbol" w:hAnsi="Symbol" w:hint="default"/>
      </w:rPr>
    </w:lvl>
    <w:lvl w:ilvl="7" w:tplc="20000003" w:tentative="1">
      <w:start w:val="1"/>
      <w:numFmt w:val="bullet"/>
      <w:lvlText w:val="o"/>
      <w:lvlJc w:val="left"/>
      <w:pPr>
        <w:ind w:left="5542" w:hanging="360"/>
      </w:pPr>
      <w:rPr>
        <w:rFonts w:ascii="Courier New" w:hAnsi="Courier New" w:cs="Courier New" w:hint="default"/>
      </w:rPr>
    </w:lvl>
    <w:lvl w:ilvl="8" w:tplc="20000005" w:tentative="1">
      <w:start w:val="1"/>
      <w:numFmt w:val="bullet"/>
      <w:lvlText w:val=""/>
      <w:lvlJc w:val="left"/>
      <w:pPr>
        <w:ind w:left="6262" w:hanging="360"/>
      </w:pPr>
      <w:rPr>
        <w:rFonts w:ascii="Wingdings" w:hAnsi="Wingdings" w:hint="default"/>
      </w:rPr>
    </w:lvl>
  </w:abstractNum>
  <w:abstractNum w:abstractNumId="53" w15:restartNumberingAfterBreak="0">
    <w:nsid w:val="7FCA3D6E"/>
    <w:multiLevelType w:val="hybridMultilevel"/>
    <w:tmpl w:val="39ACF8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618493311">
    <w:abstractNumId w:val="5"/>
  </w:num>
  <w:num w:numId="2" w16cid:durableId="213657481">
    <w:abstractNumId w:val="3"/>
  </w:num>
  <w:num w:numId="3" w16cid:durableId="1435251080">
    <w:abstractNumId w:val="2"/>
  </w:num>
  <w:num w:numId="4" w16cid:durableId="1880360933">
    <w:abstractNumId w:val="4"/>
  </w:num>
  <w:num w:numId="5" w16cid:durableId="1665359846">
    <w:abstractNumId w:val="1"/>
  </w:num>
  <w:num w:numId="6" w16cid:durableId="791247558">
    <w:abstractNumId w:val="0"/>
  </w:num>
  <w:num w:numId="7" w16cid:durableId="243686817">
    <w:abstractNumId w:val="9"/>
  </w:num>
  <w:num w:numId="8" w16cid:durableId="1406805545">
    <w:abstractNumId w:val="52"/>
  </w:num>
  <w:num w:numId="9" w16cid:durableId="1411540528">
    <w:abstractNumId w:val="14"/>
  </w:num>
  <w:num w:numId="10" w16cid:durableId="2109885884">
    <w:abstractNumId w:val="42"/>
  </w:num>
  <w:num w:numId="11" w16cid:durableId="1030498768">
    <w:abstractNumId w:val="22"/>
  </w:num>
  <w:num w:numId="12" w16cid:durableId="675380232">
    <w:abstractNumId w:val="34"/>
  </w:num>
  <w:num w:numId="13" w16cid:durableId="1393305939">
    <w:abstractNumId w:val="50"/>
  </w:num>
  <w:num w:numId="14" w16cid:durableId="1031416227">
    <w:abstractNumId w:val="49"/>
  </w:num>
  <w:num w:numId="15" w16cid:durableId="1005018119">
    <w:abstractNumId w:val="46"/>
  </w:num>
  <w:num w:numId="16" w16cid:durableId="935404096">
    <w:abstractNumId w:val="43"/>
  </w:num>
  <w:num w:numId="17" w16cid:durableId="1337609170">
    <w:abstractNumId w:val="10"/>
  </w:num>
  <w:num w:numId="18" w16cid:durableId="1045105624">
    <w:abstractNumId w:val="17"/>
  </w:num>
  <w:num w:numId="19" w16cid:durableId="979043426">
    <w:abstractNumId w:val="33"/>
  </w:num>
  <w:num w:numId="20" w16cid:durableId="1112625060">
    <w:abstractNumId w:val="47"/>
  </w:num>
  <w:num w:numId="21" w16cid:durableId="2905016">
    <w:abstractNumId w:val="29"/>
  </w:num>
  <w:num w:numId="22" w16cid:durableId="132992249">
    <w:abstractNumId w:val="48"/>
  </w:num>
  <w:num w:numId="23" w16cid:durableId="1751731531">
    <w:abstractNumId w:val="28"/>
  </w:num>
  <w:num w:numId="24" w16cid:durableId="1644698635">
    <w:abstractNumId w:val="40"/>
  </w:num>
  <w:num w:numId="25" w16cid:durableId="78840732">
    <w:abstractNumId w:val="13"/>
  </w:num>
  <w:num w:numId="26" w16cid:durableId="1497957766">
    <w:abstractNumId w:val="51"/>
  </w:num>
  <w:num w:numId="27" w16cid:durableId="625552398">
    <w:abstractNumId w:val="35"/>
  </w:num>
  <w:num w:numId="28" w16cid:durableId="2086216811">
    <w:abstractNumId w:val="26"/>
  </w:num>
  <w:num w:numId="29" w16cid:durableId="769816774">
    <w:abstractNumId w:val="39"/>
  </w:num>
  <w:num w:numId="30" w16cid:durableId="573324389">
    <w:abstractNumId w:val="30"/>
  </w:num>
  <w:num w:numId="31" w16cid:durableId="805466609">
    <w:abstractNumId w:val="36"/>
  </w:num>
  <w:num w:numId="32" w16cid:durableId="922296892">
    <w:abstractNumId w:val="8"/>
  </w:num>
  <w:num w:numId="33" w16cid:durableId="970091136">
    <w:abstractNumId w:val="37"/>
  </w:num>
  <w:num w:numId="34" w16cid:durableId="552933280">
    <w:abstractNumId w:val="25"/>
  </w:num>
  <w:num w:numId="35" w16cid:durableId="321202511">
    <w:abstractNumId w:val="19"/>
  </w:num>
  <w:num w:numId="36" w16cid:durableId="1288973222">
    <w:abstractNumId w:val="53"/>
  </w:num>
  <w:num w:numId="37" w16cid:durableId="554197610">
    <w:abstractNumId w:val="23"/>
  </w:num>
  <w:num w:numId="38" w16cid:durableId="432168955">
    <w:abstractNumId w:val="7"/>
  </w:num>
  <w:num w:numId="39" w16cid:durableId="33778862">
    <w:abstractNumId w:val="21"/>
  </w:num>
  <w:num w:numId="40" w16cid:durableId="1297952208">
    <w:abstractNumId w:val="45"/>
  </w:num>
  <w:num w:numId="41" w16cid:durableId="1857887015">
    <w:abstractNumId w:val="24"/>
  </w:num>
  <w:num w:numId="42" w16cid:durableId="1912158006">
    <w:abstractNumId w:val="6"/>
  </w:num>
  <w:num w:numId="43" w16cid:durableId="2055109813">
    <w:abstractNumId w:val="12"/>
  </w:num>
  <w:num w:numId="44" w16cid:durableId="1844739804">
    <w:abstractNumId w:val="27"/>
  </w:num>
  <w:num w:numId="45" w16cid:durableId="455412451">
    <w:abstractNumId w:val="38"/>
  </w:num>
  <w:num w:numId="46" w16cid:durableId="1463108642">
    <w:abstractNumId w:val="16"/>
  </w:num>
  <w:num w:numId="47" w16cid:durableId="202138810">
    <w:abstractNumId w:val="20"/>
  </w:num>
  <w:num w:numId="48" w16cid:durableId="1728259539">
    <w:abstractNumId w:val="31"/>
  </w:num>
  <w:num w:numId="49" w16cid:durableId="2134204387">
    <w:abstractNumId w:val="18"/>
  </w:num>
  <w:num w:numId="50" w16cid:durableId="239365062">
    <w:abstractNumId w:val="32"/>
  </w:num>
  <w:num w:numId="51" w16cid:durableId="145560197">
    <w:abstractNumId w:val="15"/>
  </w:num>
  <w:num w:numId="52" w16cid:durableId="2063940960">
    <w:abstractNumId w:val="44"/>
  </w:num>
  <w:num w:numId="53" w16cid:durableId="2081755558">
    <w:abstractNumId w:val="11"/>
  </w:num>
  <w:num w:numId="54" w16cid:durableId="33326086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8FC"/>
    <w:rsid w:val="001B1861"/>
    <w:rsid w:val="001C32FD"/>
    <w:rsid w:val="00240115"/>
    <w:rsid w:val="00355EC0"/>
    <w:rsid w:val="005D6A81"/>
    <w:rsid w:val="0087180A"/>
    <w:rsid w:val="00C41590"/>
    <w:rsid w:val="00CF286A"/>
    <w:rsid w:val="00D317AF"/>
    <w:rsid w:val="00DC7684"/>
    <w:rsid w:val="00E66F3C"/>
    <w:rsid w:val="00ED48FC"/>
    <w:rsid w:val="00EF535E"/>
    <w:rsid w:val="00F340EE"/>
    <w:rsid w:val="00F96AA4"/>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D86C6"/>
  <w15:chartTrackingRefBased/>
  <w15:docId w15:val="{5B8B4DF7-CF0F-4924-AF95-3B984F99D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FC"/>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ED4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D4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D48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8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8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8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8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8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8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8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D48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D48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8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8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8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8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8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8FC"/>
    <w:rPr>
      <w:rFonts w:eastAsiaTheme="majorEastAsia" w:cstheme="majorBidi"/>
      <w:color w:val="272727" w:themeColor="text1" w:themeTint="D8"/>
    </w:rPr>
  </w:style>
  <w:style w:type="paragraph" w:styleId="Title">
    <w:name w:val="Title"/>
    <w:basedOn w:val="Normal"/>
    <w:next w:val="Normal"/>
    <w:link w:val="TitleChar"/>
    <w:uiPriority w:val="10"/>
    <w:qFormat/>
    <w:rsid w:val="00ED4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8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8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8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8FC"/>
    <w:pPr>
      <w:spacing w:before="160"/>
      <w:jc w:val="center"/>
    </w:pPr>
    <w:rPr>
      <w:i/>
      <w:iCs/>
      <w:color w:val="404040" w:themeColor="text1" w:themeTint="BF"/>
    </w:rPr>
  </w:style>
  <w:style w:type="character" w:customStyle="1" w:styleId="QuoteChar">
    <w:name w:val="Quote Char"/>
    <w:basedOn w:val="DefaultParagraphFont"/>
    <w:link w:val="Quote"/>
    <w:uiPriority w:val="29"/>
    <w:rsid w:val="00ED48FC"/>
    <w:rPr>
      <w:i/>
      <w:iCs/>
      <w:color w:val="404040" w:themeColor="text1" w:themeTint="BF"/>
    </w:rPr>
  </w:style>
  <w:style w:type="paragraph" w:styleId="ListParagraph">
    <w:name w:val="List Paragraph"/>
    <w:basedOn w:val="Normal"/>
    <w:uiPriority w:val="34"/>
    <w:qFormat/>
    <w:rsid w:val="00ED48FC"/>
    <w:pPr>
      <w:ind w:left="720"/>
      <w:contextualSpacing/>
    </w:pPr>
  </w:style>
  <w:style w:type="character" w:styleId="IntenseEmphasis">
    <w:name w:val="Intense Emphasis"/>
    <w:basedOn w:val="DefaultParagraphFont"/>
    <w:uiPriority w:val="21"/>
    <w:qFormat/>
    <w:rsid w:val="00ED48FC"/>
    <w:rPr>
      <w:i/>
      <w:iCs/>
      <w:color w:val="0F4761" w:themeColor="accent1" w:themeShade="BF"/>
    </w:rPr>
  </w:style>
  <w:style w:type="paragraph" w:styleId="IntenseQuote">
    <w:name w:val="Intense Quote"/>
    <w:basedOn w:val="Normal"/>
    <w:next w:val="Normal"/>
    <w:link w:val="IntenseQuoteChar"/>
    <w:uiPriority w:val="30"/>
    <w:qFormat/>
    <w:rsid w:val="00ED4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8FC"/>
    <w:rPr>
      <w:i/>
      <w:iCs/>
      <w:color w:val="0F4761" w:themeColor="accent1" w:themeShade="BF"/>
    </w:rPr>
  </w:style>
  <w:style w:type="character" w:styleId="IntenseReference">
    <w:name w:val="Intense Reference"/>
    <w:basedOn w:val="DefaultParagraphFont"/>
    <w:uiPriority w:val="32"/>
    <w:qFormat/>
    <w:rsid w:val="00ED48FC"/>
    <w:rPr>
      <w:b/>
      <w:bCs/>
      <w:smallCaps/>
      <w:color w:val="0F4761" w:themeColor="accent1" w:themeShade="BF"/>
      <w:spacing w:val="5"/>
    </w:rPr>
  </w:style>
  <w:style w:type="paragraph" w:styleId="Header">
    <w:name w:val="header"/>
    <w:basedOn w:val="Normal"/>
    <w:link w:val="HeaderChar"/>
    <w:uiPriority w:val="99"/>
    <w:unhideWhenUsed/>
    <w:rsid w:val="00ED4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8FC"/>
    <w:rPr>
      <w:rFonts w:eastAsiaTheme="minorEastAsia"/>
      <w:kern w:val="0"/>
      <w:lang w:val="en-US"/>
      <w14:ligatures w14:val="none"/>
    </w:rPr>
  </w:style>
  <w:style w:type="paragraph" w:styleId="Footer">
    <w:name w:val="footer"/>
    <w:basedOn w:val="Normal"/>
    <w:link w:val="FooterChar"/>
    <w:uiPriority w:val="99"/>
    <w:unhideWhenUsed/>
    <w:rsid w:val="00ED4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8FC"/>
    <w:rPr>
      <w:rFonts w:eastAsiaTheme="minorEastAsia"/>
      <w:kern w:val="0"/>
      <w:lang w:val="en-US"/>
      <w14:ligatures w14:val="none"/>
    </w:rPr>
  </w:style>
  <w:style w:type="paragraph" w:styleId="NoSpacing">
    <w:name w:val="No Spacing"/>
    <w:link w:val="NoSpacingChar"/>
    <w:uiPriority w:val="1"/>
    <w:qFormat/>
    <w:rsid w:val="00ED48FC"/>
    <w:pPr>
      <w:spacing w:after="0" w:line="240" w:lineRule="auto"/>
    </w:pPr>
    <w:rPr>
      <w:rFonts w:eastAsiaTheme="minorEastAsia"/>
      <w:kern w:val="0"/>
      <w:lang w:val="en-US"/>
      <w14:ligatures w14:val="none"/>
    </w:rPr>
  </w:style>
  <w:style w:type="paragraph" w:styleId="BodyText">
    <w:name w:val="Body Text"/>
    <w:basedOn w:val="Normal"/>
    <w:link w:val="BodyTextChar"/>
    <w:uiPriority w:val="99"/>
    <w:unhideWhenUsed/>
    <w:rsid w:val="00ED48FC"/>
    <w:pPr>
      <w:spacing w:after="120"/>
    </w:pPr>
  </w:style>
  <w:style w:type="character" w:customStyle="1" w:styleId="BodyTextChar">
    <w:name w:val="Body Text Char"/>
    <w:basedOn w:val="DefaultParagraphFont"/>
    <w:link w:val="BodyText"/>
    <w:uiPriority w:val="99"/>
    <w:rsid w:val="00ED48FC"/>
    <w:rPr>
      <w:rFonts w:eastAsiaTheme="minorEastAsia"/>
      <w:kern w:val="0"/>
      <w:lang w:val="en-US"/>
      <w14:ligatures w14:val="none"/>
    </w:rPr>
  </w:style>
  <w:style w:type="paragraph" w:styleId="BodyText2">
    <w:name w:val="Body Text 2"/>
    <w:basedOn w:val="Normal"/>
    <w:link w:val="BodyText2Char"/>
    <w:uiPriority w:val="99"/>
    <w:unhideWhenUsed/>
    <w:rsid w:val="00ED48FC"/>
    <w:pPr>
      <w:spacing w:after="120" w:line="480" w:lineRule="auto"/>
    </w:pPr>
  </w:style>
  <w:style w:type="character" w:customStyle="1" w:styleId="BodyText2Char">
    <w:name w:val="Body Text 2 Char"/>
    <w:basedOn w:val="DefaultParagraphFont"/>
    <w:link w:val="BodyText2"/>
    <w:uiPriority w:val="99"/>
    <w:rsid w:val="00ED48FC"/>
    <w:rPr>
      <w:rFonts w:eastAsiaTheme="minorEastAsia"/>
      <w:kern w:val="0"/>
      <w:lang w:val="en-US"/>
      <w14:ligatures w14:val="none"/>
    </w:rPr>
  </w:style>
  <w:style w:type="paragraph" w:styleId="BodyText3">
    <w:name w:val="Body Text 3"/>
    <w:basedOn w:val="Normal"/>
    <w:link w:val="BodyText3Char"/>
    <w:uiPriority w:val="99"/>
    <w:unhideWhenUsed/>
    <w:rsid w:val="00ED48FC"/>
    <w:pPr>
      <w:spacing w:after="120"/>
    </w:pPr>
    <w:rPr>
      <w:sz w:val="16"/>
      <w:szCs w:val="16"/>
    </w:rPr>
  </w:style>
  <w:style w:type="character" w:customStyle="1" w:styleId="BodyText3Char">
    <w:name w:val="Body Text 3 Char"/>
    <w:basedOn w:val="DefaultParagraphFont"/>
    <w:link w:val="BodyText3"/>
    <w:uiPriority w:val="99"/>
    <w:rsid w:val="00ED48FC"/>
    <w:rPr>
      <w:rFonts w:eastAsiaTheme="minorEastAsia"/>
      <w:kern w:val="0"/>
      <w:sz w:val="16"/>
      <w:szCs w:val="16"/>
      <w:lang w:val="en-US"/>
      <w14:ligatures w14:val="none"/>
    </w:rPr>
  </w:style>
  <w:style w:type="paragraph" w:styleId="List">
    <w:name w:val="List"/>
    <w:basedOn w:val="Normal"/>
    <w:uiPriority w:val="99"/>
    <w:unhideWhenUsed/>
    <w:rsid w:val="00ED48FC"/>
    <w:pPr>
      <w:ind w:left="360" w:hanging="360"/>
      <w:contextualSpacing/>
    </w:pPr>
  </w:style>
  <w:style w:type="paragraph" w:styleId="List2">
    <w:name w:val="List 2"/>
    <w:basedOn w:val="Normal"/>
    <w:uiPriority w:val="99"/>
    <w:unhideWhenUsed/>
    <w:rsid w:val="00ED48FC"/>
    <w:pPr>
      <w:ind w:left="720" w:hanging="360"/>
      <w:contextualSpacing/>
    </w:pPr>
  </w:style>
  <w:style w:type="paragraph" w:styleId="List3">
    <w:name w:val="List 3"/>
    <w:basedOn w:val="Normal"/>
    <w:uiPriority w:val="99"/>
    <w:unhideWhenUsed/>
    <w:rsid w:val="00ED48FC"/>
    <w:pPr>
      <w:ind w:left="1080" w:hanging="360"/>
      <w:contextualSpacing/>
    </w:pPr>
  </w:style>
  <w:style w:type="paragraph" w:styleId="ListBullet">
    <w:name w:val="List Bullet"/>
    <w:basedOn w:val="Normal"/>
    <w:uiPriority w:val="99"/>
    <w:unhideWhenUsed/>
    <w:rsid w:val="00ED48FC"/>
    <w:pPr>
      <w:numPr>
        <w:numId w:val="1"/>
      </w:numPr>
      <w:contextualSpacing/>
    </w:pPr>
  </w:style>
  <w:style w:type="paragraph" w:styleId="ListBullet2">
    <w:name w:val="List Bullet 2"/>
    <w:basedOn w:val="Normal"/>
    <w:uiPriority w:val="99"/>
    <w:unhideWhenUsed/>
    <w:rsid w:val="00ED48FC"/>
    <w:pPr>
      <w:numPr>
        <w:numId w:val="2"/>
      </w:numPr>
      <w:contextualSpacing/>
    </w:pPr>
  </w:style>
  <w:style w:type="paragraph" w:styleId="ListBullet3">
    <w:name w:val="List Bullet 3"/>
    <w:basedOn w:val="Normal"/>
    <w:uiPriority w:val="99"/>
    <w:unhideWhenUsed/>
    <w:rsid w:val="00ED48FC"/>
    <w:pPr>
      <w:numPr>
        <w:numId w:val="3"/>
      </w:numPr>
      <w:contextualSpacing/>
    </w:pPr>
  </w:style>
  <w:style w:type="paragraph" w:styleId="ListNumber">
    <w:name w:val="List Number"/>
    <w:basedOn w:val="Normal"/>
    <w:uiPriority w:val="99"/>
    <w:unhideWhenUsed/>
    <w:rsid w:val="00ED48FC"/>
    <w:pPr>
      <w:numPr>
        <w:numId w:val="4"/>
      </w:numPr>
      <w:contextualSpacing/>
    </w:pPr>
  </w:style>
  <w:style w:type="paragraph" w:styleId="ListNumber2">
    <w:name w:val="List Number 2"/>
    <w:basedOn w:val="Normal"/>
    <w:uiPriority w:val="99"/>
    <w:unhideWhenUsed/>
    <w:rsid w:val="00ED48FC"/>
    <w:pPr>
      <w:numPr>
        <w:numId w:val="5"/>
      </w:numPr>
      <w:contextualSpacing/>
    </w:pPr>
  </w:style>
  <w:style w:type="paragraph" w:styleId="ListNumber3">
    <w:name w:val="List Number 3"/>
    <w:basedOn w:val="Normal"/>
    <w:uiPriority w:val="99"/>
    <w:unhideWhenUsed/>
    <w:rsid w:val="00ED48FC"/>
    <w:pPr>
      <w:numPr>
        <w:numId w:val="6"/>
      </w:numPr>
      <w:contextualSpacing/>
    </w:pPr>
  </w:style>
  <w:style w:type="paragraph" w:styleId="ListContinue">
    <w:name w:val="List Continue"/>
    <w:basedOn w:val="Normal"/>
    <w:uiPriority w:val="99"/>
    <w:unhideWhenUsed/>
    <w:rsid w:val="00ED48FC"/>
    <w:pPr>
      <w:spacing w:after="120"/>
      <w:ind w:left="360"/>
      <w:contextualSpacing/>
    </w:pPr>
  </w:style>
  <w:style w:type="paragraph" w:styleId="ListContinue2">
    <w:name w:val="List Continue 2"/>
    <w:basedOn w:val="Normal"/>
    <w:uiPriority w:val="99"/>
    <w:unhideWhenUsed/>
    <w:rsid w:val="00ED48FC"/>
    <w:pPr>
      <w:spacing w:after="120"/>
      <w:ind w:left="720"/>
      <w:contextualSpacing/>
    </w:pPr>
  </w:style>
  <w:style w:type="paragraph" w:styleId="ListContinue3">
    <w:name w:val="List Continue 3"/>
    <w:basedOn w:val="Normal"/>
    <w:uiPriority w:val="99"/>
    <w:unhideWhenUsed/>
    <w:rsid w:val="00ED48FC"/>
    <w:pPr>
      <w:spacing w:after="120"/>
      <w:ind w:left="1080"/>
      <w:contextualSpacing/>
    </w:pPr>
  </w:style>
  <w:style w:type="paragraph" w:styleId="MacroText">
    <w:name w:val="macro"/>
    <w:link w:val="MacroTextChar"/>
    <w:uiPriority w:val="99"/>
    <w:unhideWhenUsed/>
    <w:rsid w:val="00ED48FC"/>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lang w:val="en-US"/>
      <w14:ligatures w14:val="none"/>
    </w:rPr>
  </w:style>
  <w:style w:type="character" w:customStyle="1" w:styleId="MacroTextChar">
    <w:name w:val="Macro Text Char"/>
    <w:basedOn w:val="DefaultParagraphFont"/>
    <w:link w:val="MacroText"/>
    <w:uiPriority w:val="99"/>
    <w:rsid w:val="00ED48FC"/>
    <w:rPr>
      <w:rFonts w:ascii="Courier" w:eastAsiaTheme="minorEastAsia" w:hAnsi="Courier"/>
      <w:kern w:val="0"/>
      <w:sz w:val="20"/>
      <w:szCs w:val="20"/>
      <w:lang w:val="en-US"/>
      <w14:ligatures w14:val="none"/>
    </w:rPr>
  </w:style>
  <w:style w:type="paragraph" w:styleId="Caption">
    <w:name w:val="caption"/>
    <w:basedOn w:val="Normal"/>
    <w:next w:val="Normal"/>
    <w:uiPriority w:val="35"/>
    <w:unhideWhenUsed/>
    <w:qFormat/>
    <w:rsid w:val="00ED48FC"/>
    <w:pPr>
      <w:spacing w:line="240" w:lineRule="auto"/>
    </w:pPr>
    <w:rPr>
      <w:b/>
      <w:bCs/>
      <w:color w:val="156082" w:themeColor="accent1"/>
      <w:sz w:val="18"/>
      <w:szCs w:val="18"/>
    </w:rPr>
  </w:style>
  <w:style w:type="character" w:styleId="Strong">
    <w:name w:val="Strong"/>
    <w:basedOn w:val="DefaultParagraphFont"/>
    <w:uiPriority w:val="22"/>
    <w:qFormat/>
    <w:rsid w:val="00ED48FC"/>
    <w:rPr>
      <w:b/>
      <w:bCs/>
    </w:rPr>
  </w:style>
  <w:style w:type="character" w:styleId="Emphasis">
    <w:name w:val="Emphasis"/>
    <w:basedOn w:val="DefaultParagraphFont"/>
    <w:uiPriority w:val="20"/>
    <w:qFormat/>
    <w:rsid w:val="00ED48FC"/>
    <w:rPr>
      <w:i/>
      <w:iCs/>
    </w:rPr>
  </w:style>
  <w:style w:type="character" w:styleId="SubtleEmphasis">
    <w:name w:val="Subtle Emphasis"/>
    <w:basedOn w:val="DefaultParagraphFont"/>
    <w:uiPriority w:val="19"/>
    <w:qFormat/>
    <w:rsid w:val="00ED48FC"/>
    <w:rPr>
      <w:i/>
      <w:iCs/>
      <w:color w:val="808080" w:themeColor="text1" w:themeTint="7F"/>
    </w:rPr>
  </w:style>
  <w:style w:type="character" w:styleId="SubtleReference">
    <w:name w:val="Subtle Reference"/>
    <w:basedOn w:val="DefaultParagraphFont"/>
    <w:uiPriority w:val="31"/>
    <w:qFormat/>
    <w:rsid w:val="00ED48FC"/>
    <w:rPr>
      <w:smallCaps/>
      <w:color w:val="E97132" w:themeColor="accent2"/>
      <w:u w:val="single"/>
    </w:rPr>
  </w:style>
  <w:style w:type="character" w:styleId="BookTitle">
    <w:name w:val="Book Title"/>
    <w:basedOn w:val="DefaultParagraphFont"/>
    <w:uiPriority w:val="33"/>
    <w:qFormat/>
    <w:rsid w:val="00ED48FC"/>
    <w:rPr>
      <w:b/>
      <w:bCs/>
      <w:smallCaps/>
      <w:spacing w:val="5"/>
    </w:rPr>
  </w:style>
  <w:style w:type="paragraph" w:styleId="TOCHeading">
    <w:name w:val="TOC Heading"/>
    <w:basedOn w:val="Heading1"/>
    <w:next w:val="Normal"/>
    <w:uiPriority w:val="39"/>
    <w:unhideWhenUsed/>
    <w:qFormat/>
    <w:rsid w:val="00ED48FC"/>
    <w:pPr>
      <w:spacing w:before="480" w:after="0"/>
      <w:outlineLvl w:val="9"/>
    </w:pPr>
    <w:rPr>
      <w:b/>
      <w:bCs/>
      <w:sz w:val="28"/>
      <w:szCs w:val="28"/>
    </w:rPr>
  </w:style>
  <w:style w:type="table" w:styleId="TableGrid">
    <w:name w:val="Table Grid"/>
    <w:basedOn w:val="TableNormal"/>
    <w:uiPriority w:val="39"/>
    <w:rsid w:val="00ED48FC"/>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D48FC"/>
    <w:pPr>
      <w:spacing w:after="0" w:line="240" w:lineRule="auto"/>
    </w:pPr>
    <w:rPr>
      <w:rFonts w:eastAsiaTheme="minorEastAsia"/>
      <w:color w:val="000000" w:themeColor="text1" w:themeShade="BF"/>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D48FC"/>
    <w:pPr>
      <w:spacing w:after="0" w:line="240" w:lineRule="auto"/>
    </w:pPr>
    <w:rPr>
      <w:rFonts w:eastAsiaTheme="minorEastAsia"/>
      <w:color w:val="0F4761" w:themeColor="accent1" w:themeShade="BF"/>
      <w:kern w:val="0"/>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ED48FC"/>
    <w:pPr>
      <w:spacing w:after="0" w:line="240" w:lineRule="auto"/>
    </w:pPr>
    <w:rPr>
      <w:rFonts w:eastAsiaTheme="minorEastAsia"/>
      <w:color w:val="BF4E14" w:themeColor="accent2" w:themeShade="BF"/>
      <w:kern w:val="0"/>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ED48FC"/>
    <w:pPr>
      <w:spacing w:after="0" w:line="240" w:lineRule="auto"/>
    </w:pPr>
    <w:rPr>
      <w:rFonts w:eastAsiaTheme="minorEastAsia"/>
      <w:color w:val="124F1A" w:themeColor="accent3" w:themeShade="BF"/>
      <w:kern w:val="0"/>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ED48FC"/>
    <w:pPr>
      <w:spacing w:after="0" w:line="240" w:lineRule="auto"/>
    </w:pPr>
    <w:rPr>
      <w:rFonts w:eastAsiaTheme="minorEastAsia"/>
      <w:color w:val="0B769F" w:themeColor="accent4" w:themeShade="BF"/>
      <w:kern w:val="0"/>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ED48FC"/>
    <w:pPr>
      <w:spacing w:after="0" w:line="240" w:lineRule="auto"/>
    </w:pPr>
    <w:rPr>
      <w:rFonts w:eastAsiaTheme="minorEastAsia"/>
      <w:color w:val="77206D" w:themeColor="accent5" w:themeShade="BF"/>
      <w:kern w:val="0"/>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ED48FC"/>
    <w:pPr>
      <w:spacing w:after="0" w:line="240" w:lineRule="auto"/>
    </w:pPr>
    <w:rPr>
      <w:rFonts w:eastAsiaTheme="minorEastAsia"/>
      <w:color w:val="3A7C22" w:themeColor="accent6" w:themeShade="BF"/>
      <w:kern w:val="0"/>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ED48FC"/>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D48FC"/>
    <w:pPr>
      <w:spacing w:after="0" w:line="240" w:lineRule="auto"/>
    </w:pPr>
    <w:rPr>
      <w:rFonts w:eastAsiaTheme="minorEastAsia"/>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ED48FC"/>
    <w:pPr>
      <w:spacing w:after="0" w:line="240" w:lineRule="auto"/>
    </w:pPr>
    <w:rPr>
      <w:rFonts w:eastAsiaTheme="minorEastAsia"/>
      <w:kern w:val="0"/>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ED48FC"/>
    <w:pPr>
      <w:spacing w:after="0" w:line="240" w:lineRule="auto"/>
    </w:pPr>
    <w:rPr>
      <w:rFonts w:eastAsiaTheme="minorEastAsia"/>
      <w:kern w:val="0"/>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ED48FC"/>
    <w:pPr>
      <w:spacing w:after="0" w:line="240" w:lineRule="auto"/>
    </w:pPr>
    <w:rPr>
      <w:rFonts w:eastAsiaTheme="minorEastAsia"/>
      <w:kern w:val="0"/>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ED48FC"/>
    <w:pPr>
      <w:spacing w:after="0" w:line="240" w:lineRule="auto"/>
    </w:pPr>
    <w:rPr>
      <w:rFonts w:eastAsiaTheme="minorEastAsia"/>
      <w:kern w:val="0"/>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ED48FC"/>
    <w:pPr>
      <w:spacing w:after="0" w:line="240" w:lineRule="auto"/>
    </w:pPr>
    <w:rPr>
      <w:rFonts w:eastAsiaTheme="minorEastAsia"/>
      <w:kern w:val="0"/>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ED48FC"/>
    <w:pPr>
      <w:spacing w:after="0" w:line="240" w:lineRule="auto"/>
    </w:pPr>
    <w:rPr>
      <w:rFonts w:eastAsiaTheme="minorEastAsia"/>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ED48FC"/>
    <w:pPr>
      <w:spacing w:after="0" w:line="240" w:lineRule="auto"/>
    </w:pPr>
    <w:rPr>
      <w:rFonts w:eastAsiaTheme="minorEastAsia"/>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ED48FC"/>
    <w:pPr>
      <w:spacing w:after="0" w:line="240" w:lineRule="auto"/>
    </w:pPr>
    <w:rPr>
      <w:rFonts w:eastAsiaTheme="minorEastAsia"/>
      <w:kern w:val="0"/>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ED48FC"/>
    <w:pPr>
      <w:spacing w:after="0" w:line="240" w:lineRule="auto"/>
    </w:pPr>
    <w:rPr>
      <w:rFonts w:eastAsiaTheme="minorEastAsia"/>
      <w:kern w:val="0"/>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ED48FC"/>
    <w:pPr>
      <w:spacing w:after="0" w:line="240" w:lineRule="auto"/>
    </w:pPr>
    <w:rPr>
      <w:rFonts w:eastAsiaTheme="minorEastAsia"/>
      <w:kern w:val="0"/>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ED48FC"/>
    <w:pPr>
      <w:spacing w:after="0" w:line="240" w:lineRule="auto"/>
    </w:pPr>
    <w:rPr>
      <w:rFonts w:eastAsiaTheme="minorEastAsia"/>
      <w:kern w:val="0"/>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ED48FC"/>
    <w:pPr>
      <w:spacing w:after="0" w:line="240" w:lineRule="auto"/>
    </w:pPr>
    <w:rPr>
      <w:rFonts w:eastAsiaTheme="minorEastAsia"/>
      <w:kern w:val="0"/>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ED48FC"/>
    <w:pPr>
      <w:spacing w:after="0" w:line="240" w:lineRule="auto"/>
    </w:pPr>
    <w:rPr>
      <w:rFonts w:eastAsiaTheme="minorEastAsia"/>
      <w:kern w:val="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ED48FC"/>
    <w:pPr>
      <w:spacing w:after="0" w:line="240" w:lineRule="auto"/>
    </w:pPr>
    <w:rPr>
      <w:rFonts w:eastAsiaTheme="minorEastAsia"/>
      <w:kern w:val="0"/>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ED48FC"/>
    <w:pPr>
      <w:spacing w:after="0" w:line="240" w:lineRule="auto"/>
    </w:pPr>
    <w:rPr>
      <w:rFonts w:eastAsiaTheme="minorEastAsia"/>
      <w:kern w:val="0"/>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ED48FC"/>
    <w:pPr>
      <w:spacing w:after="0" w:line="240" w:lineRule="auto"/>
    </w:pPr>
    <w:rPr>
      <w:rFonts w:eastAsiaTheme="minorEastAsia"/>
      <w:kern w:val="0"/>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ED48FC"/>
    <w:pPr>
      <w:spacing w:after="0" w:line="240" w:lineRule="auto"/>
    </w:pPr>
    <w:rPr>
      <w:rFonts w:eastAsiaTheme="minorEastAsia"/>
      <w:kern w:val="0"/>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ED48FC"/>
    <w:pPr>
      <w:spacing w:after="0" w:line="240" w:lineRule="auto"/>
    </w:pPr>
    <w:rPr>
      <w:rFonts w:eastAsiaTheme="minorEastAsia"/>
      <w:kern w:val="0"/>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ED48FC"/>
    <w:pPr>
      <w:spacing w:after="0" w:line="240" w:lineRule="auto"/>
    </w:pPr>
    <w:rPr>
      <w:rFonts w:eastAsiaTheme="minorEastAsia"/>
      <w:kern w:val="0"/>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ED48FC"/>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ED48FC"/>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ED48FC"/>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ED48FC"/>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ED48FC"/>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ED48FC"/>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ED48FC"/>
    <w:pPr>
      <w:spacing w:after="0" w:line="240" w:lineRule="auto"/>
    </w:pPr>
    <w:rPr>
      <w:rFonts w:eastAsiaTheme="minorEastAsia"/>
      <w:kern w:val="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ED48FC"/>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ED48FC"/>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ED48FC"/>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ED48FC"/>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ED48FC"/>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ED48FC"/>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ED48FC"/>
    <w:pPr>
      <w:spacing w:after="0" w:line="240" w:lineRule="auto"/>
    </w:pPr>
    <w:rPr>
      <w:rFonts w:eastAsiaTheme="minorEastAsia"/>
      <w:color w:val="000000" w:themeColor="text1"/>
      <w:kern w:val="0"/>
      <w:lang w:val="en-US"/>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ED48FC"/>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ED48FC"/>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ED48FC"/>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ED48FC"/>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ED48FC"/>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ED48FC"/>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ED48FC"/>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ED48FC"/>
    <w:pPr>
      <w:spacing w:after="0" w:line="240" w:lineRule="auto"/>
    </w:pPr>
    <w:rPr>
      <w:rFonts w:eastAsiaTheme="minorEastAsia"/>
      <w:kern w:val="0"/>
      <w:lang w:val="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ED48FC"/>
    <w:pPr>
      <w:spacing w:after="0" w:line="240" w:lineRule="auto"/>
    </w:pPr>
    <w:rPr>
      <w:rFonts w:eastAsiaTheme="minorEastAsia"/>
      <w:kern w:val="0"/>
      <w:lang w:val="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ED48FC"/>
    <w:pPr>
      <w:spacing w:after="0" w:line="240" w:lineRule="auto"/>
    </w:pPr>
    <w:rPr>
      <w:rFonts w:eastAsiaTheme="minorEastAsia"/>
      <w:kern w:val="0"/>
      <w:lang w:val="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ED48FC"/>
    <w:pPr>
      <w:spacing w:after="0" w:line="240" w:lineRule="auto"/>
    </w:pPr>
    <w:rPr>
      <w:rFonts w:eastAsiaTheme="minorEastAsia"/>
      <w:kern w:val="0"/>
      <w:lang w:val="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ED48FC"/>
    <w:pPr>
      <w:spacing w:after="0" w:line="240" w:lineRule="auto"/>
    </w:pPr>
    <w:rPr>
      <w:rFonts w:eastAsiaTheme="minorEastAsia"/>
      <w:kern w:val="0"/>
      <w:lang w:val="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ED48FC"/>
    <w:pPr>
      <w:spacing w:after="0" w:line="240" w:lineRule="auto"/>
    </w:pPr>
    <w:rPr>
      <w:rFonts w:eastAsiaTheme="minorEastAsia"/>
      <w:kern w:val="0"/>
      <w:lang w:val="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ED48FC"/>
    <w:pPr>
      <w:spacing w:after="0" w:line="240" w:lineRule="auto"/>
    </w:pPr>
    <w:rPr>
      <w:rFonts w:eastAsiaTheme="minorEastAsia"/>
      <w:kern w:val="0"/>
      <w:lang w:val="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ED48FC"/>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ED48FC"/>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ED48FC"/>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ED48FC"/>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ED48FC"/>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ED48FC"/>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ED48FC"/>
    <w:pPr>
      <w:spacing w:after="0" w:line="240" w:lineRule="auto"/>
    </w:pPr>
    <w:rPr>
      <w:rFonts w:asciiTheme="majorHAnsi" w:eastAsiaTheme="majorEastAsia" w:hAnsiTheme="majorHAnsi" w:cstheme="majorBidi"/>
      <w:color w:val="000000" w:themeColor="text1"/>
      <w:kern w:val="0"/>
      <w:lang w:val="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ED48FC"/>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ED48FC"/>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ED48FC"/>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ED48FC"/>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ED48FC"/>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ED48FC"/>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ED48FC"/>
    <w:pPr>
      <w:spacing w:after="0" w:line="240" w:lineRule="auto"/>
    </w:pPr>
    <w:rPr>
      <w:rFonts w:eastAsiaTheme="minorEastAsia"/>
      <w:kern w:val="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ED48FC"/>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ED48FC"/>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ED48FC"/>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ED48FC"/>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ED48FC"/>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ED48FC"/>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ED48FC"/>
    <w:pPr>
      <w:spacing w:after="0" w:line="240" w:lineRule="auto"/>
    </w:pPr>
    <w:rPr>
      <w:rFonts w:eastAsiaTheme="minorEastAsia"/>
      <w:color w:val="FFFFFF" w:themeColor="background1"/>
      <w:kern w:val="0"/>
      <w:lang w:val="en-US"/>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ED48FC"/>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ED48FC"/>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ED48FC"/>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ED48FC"/>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ED48FC"/>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ED48FC"/>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ED48FC"/>
    <w:pPr>
      <w:spacing w:after="0" w:line="240" w:lineRule="auto"/>
    </w:pPr>
    <w:rPr>
      <w:rFonts w:eastAsiaTheme="minorEastAsia"/>
      <w:color w:val="000000" w:themeColor="text1"/>
      <w:kern w:val="0"/>
      <w:lang w:val="en-US"/>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ED48FC"/>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ED48FC"/>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ED48FC"/>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ED48FC"/>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ED48FC"/>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ED48FC"/>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ED48FC"/>
    <w:pPr>
      <w:spacing w:after="0" w:line="240" w:lineRule="auto"/>
    </w:pPr>
    <w:rPr>
      <w:rFonts w:eastAsiaTheme="minorEastAsia"/>
      <w:color w:val="000000" w:themeColor="text1"/>
      <w:kern w:val="0"/>
      <w:lang w:val="en-US"/>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ED48FC"/>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ED48FC"/>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ED48FC"/>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ED48FC"/>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ED48FC"/>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ED48FC"/>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ED48FC"/>
    <w:pPr>
      <w:spacing w:after="0" w:line="240" w:lineRule="auto"/>
    </w:pPr>
    <w:rPr>
      <w:rFonts w:eastAsiaTheme="minorEastAsia"/>
      <w:color w:val="000000" w:themeColor="text1"/>
      <w:kern w:val="0"/>
      <w:lang w:val="en-US"/>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GridTable5Dark">
    <w:name w:val="Grid Table 5 Dark"/>
    <w:basedOn w:val="TableNormal"/>
    <w:uiPriority w:val="50"/>
    <w:rsid w:val="00ED48FC"/>
    <w:pPr>
      <w:spacing w:after="0" w:line="240" w:lineRule="auto"/>
    </w:pPr>
    <w:rPr>
      <w:rFonts w:eastAsiaTheme="minorEastAsia"/>
      <w:kern w:val="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3-Accent3">
    <w:name w:val="Grid Table 3 Accent 3"/>
    <w:basedOn w:val="TableNormal"/>
    <w:uiPriority w:val="48"/>
    <w:rsid w:val="00ED48FC"/>
    <w:pPr>
      <w:spacing w:after="0" w:line="240" w:lineRule="auto"/>
    </w:pPr>
    <w:rPr>
      <w:rFonts w:eastAsiaTheme="minorEastAsia"/>
      <w:kern w:val="0"/>
      <w:lang w:val="en-US"/>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2-Accent1">
    <w:name w:val="Grid Table 2 Accent 1"/>
    <w:basedOn w:val="TableNormal"/>
    <w:uiPriority w:val="47"/>
    <w:rsid w:val="00ED48FC"/>
    <w:pPr>
      <w:spacing w:after="0" w:line="240" w:lineRule="auto"/>
    </w:pPr>
    <w:rPr>
      <w:rFonts w:eastAsiaTheme="minorEastAsia"/>
      <w:kern w:val="0"/>
      <w:lang w:val="en-US"/>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PlainTable2">
    <w:name w:val="Plain Table 2"/>
    <w:basedOn w:val="TableNormal"/>
    <w:uiPriority w:val="99"/>
    <w:rsid w:val="00ED48FC"/>
    <w:pPr>
      <w:spacing w:after="0" w:line="240" w:lineRule="auto"/>
    </w:pPr>
    <w:rPr>
      <w:rFonts w:eastAsiaTheme="minorEastAsia"/>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5">
    <w:name w:val="Plain Table 5"/>
    <w:basedOn w:val="TableNormal"/>
    <w:uiPriority w:val="99"/>
    <w:rsid w:val="00ED48FC"/>
    <w:pPr>
      <w:spacing w:after="0" w:line="240" w:lineRule="auto"/>
    </w:pPr>
    <w:rPr>
      <w:rFonts w:eastAsiaTheme="minorEastAsia"/>
      <w:kern w:val="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2">
    <w:name w:val="Grid Table 4 Accent 2"/>
    <w:basedOn w:val="TableNormal"/>
    <w:uiPriority w:val="49"/>
    <w:rsid w:val="00ED48FC"/>
    <w:pPr>
      <w:spacing w:after="0" w:line="240" w:lineRule="auto"/>
    </w:pPr>
    <w:rPr>
      <w:rFonts w:eastAsiaTheme="minorEastAsia"/>
      <w:kern w:val="0"/>
      <w:lang w:val="en-US"/>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character" w:customStyle="1" w:styleId="NoSpacingChar">
    <w:name w:val="No Spacing Char"/>
    <w:basedOn w:val="DefaultParagraphFont"/>
    <w:link w:val="NoSpacing"/>
    <w:uiPriority w:val="1"/>
    <w:rsid w:val="00ED48FC"/>
    <w:rPr>
      <w:rFonts w:eastAsiaTheme="minorEastAsia"/>
      <w:kern w:val="0"/>
      <w:lang w:val="en-US"/>
      <w14:ligatures w14:val="none"/>
    </w:rPr>
  </w:style>
  <w:style w:type="paragraph" w:styleId="TOC1">
    <w:name w:val="toc 1"/>
    <w:basedOn w:val="Normal"/>
    <w:next w:val="Normal"/>
    <w:autoRedefine/>
    <w:uiPriority w:val="39"/>
    <w:unhideWhenUsed/>
    <w:rsid w:val="00ED48FC"/>
    <w:pPr>
      <w:spacing w:after="100"/>
    </w:pPr>
  </w:style>
  <w:style w:type="paragraph" w:styleId="TOC2">
    <w:name w:val="toc 2"/>
    <w:basedOn w:val="Normal"/>
    <w:next w:val="Normal"/>
    <w:autoRedefine/>
    <w:uiPriority w:val="39"/>
    <w:unhideWhenUsed/>
    <w:rsid w:val="00ED48FC"/>
    <w:pPr>
      <w:spacing w:after="100"/>
      <w:ind w:left="220"/>
    </w:pPr>
  </w:style>
  <w:style w:type="character" w:styleId="Hyperlink">
    <w:name w:val="Hyperlink"/>
    <w:basedOn w:val="DefaultParagraphFont"/>
    <w:uiPriority w:val="99"/>
    <w:unhideWhenUsed/>
    <w:rsid w:val="00ED48FC"/>
    <w:rPr>
      <w:color w:val="467886" w:themeColor="hyperlink"/>
      <w:u w:val="single"/>
    </w:rPr>
  </w:style>
  <w:style w:type="paragraph" w:styleId="TableofFigures">
    <w:name w:val="table of figures"/>
    <w:basedOn w:val="Normal"/>
    <w:next w:val="Normal"/>
    <w:uiPriority w:val="99"/>
    <w:unhideWhenUsed/>
    <w:rsid w:val="00ED48FC"/>
    <w:pPr>
      <w:spacing w:after="0"/>
    </w:pPr>
  </w:style>
  <w:style w:type="numbering" w:customStyle="1" w:styleId="NoList1">
    <w:name w:val="No List1"/>
    <w:next w:val="NoList"/>
    <w:uiPriority w:val="99"/>
    <w:semiHidden/>
    <w:unhideWhenUsed/>
    <w:rsid w:val="00ED48FC"/>
  </w:style>
  <w:style w:type="table" w:customStyle="1" w:styleId="TableGrid1">
    <w:name w:val="Table Grid1"/>
    <w:basedOn w:val="TableNormal"/>
    <w:next w:val="TableGrid"/>
    <w:uiPriority w:val="39"/>
    <w:rsid w:val="00ED48FC"/>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D48FC"/>
    <w:rPr>
      <w:color w:val="954F72"/>
      <w:u w:val="single"/>
    </w:rPr>
  </w:style>
  <w:style w:type="paragraph" w:customStyle="1" w:styleId="msonormal0">
    <w:name w:val="msonormal"/>
    <w:basedOn w:val="Normal"/>
    <w:rsid w:val="00ED48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ED48FC"/>
    <w:pPr>
      <w:spacing w:before="100" w:beforeAutospacing="1" w:after="100" w:afterAutospacing="1" w:line="240" w:lineRule="auto"/>
    </w:pPr>
    <w:rPr>
      <w:rFonts w:ascii="Times New Roman" w:eastAsia="Times New Roman" w:hAnsi="Times New Roman" w:cs="Times New Roman"/>
      <w:b/>
      <w:bCs/>
      <w:color w:val="0000FF"/>
      <w:sz w:val="28"/>
      <w:szCs w:val="28"/>
    </w:rPr>
  </w:style>
  <w:style w:type="paragraph" w:customStyle="1" w:styleId="font6">
    <w:name w:val="font6"/>
    <w:basedOn w:val="Normal"/>
    <w:rsid w:val="00ED48FC"/>
    <w:pPr>
      <w:spacing w:before="100" w:beforeAutospacing="1" w:after="100" w:afterAutospacing="1" w:line="240" w:lineRule="auto"/>
    </w:pPr>
    <w:rPr>
      <w:rFonts w:ascii="Times New Roman" w:eastAsia="Times New Roman" w:hAnsi="Times New Roman" w:cs="Times New Roman"/>
      <w:b/>
      <w:bCs/>
      <w:color w:val="0000FF"/>
      <w:sz w:val="28"/>
      <w:szCs w:val="28"/>
    </w:rPr>
  </w:style>
  <w:style w:type="paragraph" w:customStyle="1" w:styleId="xl66">
    <w:name w:val="xl66"/>
    <w:basedOn w:val="Normal"/>
    <w:rsid w:val="00ED48FC"/>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67">
    <w:name w:val="xl67"/>
    <w:basedOn w:val="Normal"/>
    <w:rsid w:val="00ED4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4"/>
      <w:szCs w:val="24"/>
    </w:rPr>
  </w:style>
  <w:style w:type="paragraph" w:customStyle="1" w:styleId="xl68">
    <w:name w:val="xl68"/>
    <w:basedOn w:val="Normal"/>
    <w:rsid w:val="00ED4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9900"/>
      <w:sz w:val="24"/>
      <w:szCs w:val="24"/>
    </w:rPr>
  </w:style>
  <w:style w:type="paragraph" w:customStyle="1" w:styleId="xl69">
    <w:name w:val="xl69"/>
    <w:basedOn w:val="Normal"/>
    <w:rsid w:val="00ED4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4"/>
      <w:szCs w:val="24"/>
    </w:rPr>
  </w:style>
  <w:style w:type="paragraph" w:customStyle="1" w:styleId="xl70">
    <w:name w:val="xl70"/>
    <w:basedOn w:val="Normal"/>
    <w:rsid w:val="00ED4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9900"/>
      <w:sz w:val="24"/>
      <w:szCs w:val="24"/>
    </w:rPr>
  </w:style>
  <w:style w:type="paragraph" w:customStyle="1" w:styleId="xl71">
    <w:name w:val="xl71"/>
    <w:basedOn w:val="Normal"/>
    <w:rsid w:val="00ED48F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sz w:val="28"/>
      <w:szCs w:val="28"/>
    </w:rPr>
  </w:style>
  <w:style w:type="paragraph" w:customStyle="1" w:styleId="xl72">
    <w:name w:val="xl72"/>
    <w:basedOn w:val="Normal"/>
    <w:rsid w:val="00ED48F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9900"/>
      <w:sz w:val="28"/>
      <w:szCs w:val="28"/>
    </w:rPr>
  </w:style>
  <w:style w:type="paragraph" w:customStyle="1" w:styleId="xl73">
    <w:name w:val="xl73"/>
    <w:basedOn w:val="Normal"/>
    <w:rsid w:val="00ED4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sz w:val="28"/>
      <w:szCs w:val="28"/>
    </w:rPr>
  </w:style>
  <w:style w:type="paragraph" w:customStyle="1" w:styleId="xl74">
    <w:name w:val="xl74"/>
    <w:basedOn w:val="Normal"/>
    <w:rsid w:val="00ED4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9900"/>
      <w:sz w:val="28"/>
      <w:szCs w:val="28"/>
    </w:rPr>
  </w:style>
  <w:style w:type="paragraph" w:customStyle="1" w:styleId="xl75">
    <w:name w:val="xl75"/>
    <w:basedOn w:val="Normal"/>
    <w:rsid w:val="00ED4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sz w:val="28"/>
      <w:szCs w:val="28"/>
    </w:rPr>
  </w:style>
  <w:style w:type="paragraph" w:customStyle="1" w:styleId="xl76">
    <w:name w:val="xl76"/>
    <w:basedOn w:val="Normal"/>
    <w:rsid w:val="00ED4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sz w:val="24"/>
      <w:szCs w:val="24"/>
    </w:rPr>
  </w:style>
  <w:style w:type="paragraph" w:customStyle="1" w:styleId="xl77">
    <w:name w:val="xl77"/>
    <w:basedOn w:val="Normal"/>
    <w:rsid w:val="00ED4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9900"/>
      <w:sz w:val="28"/>
      <w:szCs w:val="28"/>
    </w:rPr>
  </w:style>
  <w:style w:type="paragraph" w:customStyle="1" w:styleId="xl78">
    <w:name w:val="xl78"/>
    <w:basedOn w:val="Normal"/>
    <w:rsid w:val="00ED4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79">
    <w:name w:val="xl79"/>
    <w:basedOn w:val="Normal"/>
    <w:rsid w:val="00ED4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09010"/>
      <w:sz w:val="28"/>
      <w:szCs w:val="28"/>
    </w:rPr>
  </w:style>
  <w:style w:type="paragraph" w:customStyle="1" w:styleId="xl80">
    <w:name w:val="xl80"/>
    <w:basedOn w:val="Normal"/>
    <w:rsid w:val="00ED48F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color w:val="FFFFFF"/>
      <w:sz w:val="28"/>
      <w:szCs w:val="28"/>
    </w:rPr>
  </w:style>
  <w:style w:type="paragraph" w:customStyle="1" w:styleId="xl81">
    <w:name w:val="xl81"/>
    <w:basedOn w:val="Normal"/>
    <w:rsid w:val="00ED48F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color w:val="FFFFFF"/>
      <w:sz w:val="28"/>
      <w:szCs w:val="28"/>
    </w:rPr>
  </w:style>
  <w:style w:type="paragraph" w:customStyle="1" w:styleId="xl82">
    <w:name w:val="xl82"/>
    <w:basedOn w:val="Normal"/>
    <w:rsid w:val="00ED4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ED7D31"/>
      <w:sz w:val="28"/>
      <w:szCs w:val="28"/>
    </w:rPr>
  </w:style>
  <w:style w:type="paragraph" w:customStyle="1" w:styleId="xl83">
    <w:name w:val="xl83"/>
    <w:basedOn w:val="Normal"/>
    <w:rsid w:val="00ED4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84">
    <w:name w:val="xl84"/>
    <w:basedOn w:val="Normal"/>
    <w:rsid w:val="00ED48F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FF"/>
      <w:sz w:val="28"/>
      <w:szCs w:val="28"/>
    </w:rPr>
  </w:style>
  <w:style w:type="paragraph" w:customStyle="1" w:styleId="xl85">
    <w:name w:val="xl85"/>
    <w:basedOn w:val="Normal"/>
    <w:rsid w:val="00ED48F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9900"/>
      <w:sz w:val="28"/>
      <w:szCs w:val="28"/>
    </w:rPr>
  </w:style>
  <w:style w:type="paragraph" w:customStyle="1" w:styleId="xl86">
    <w:name w:val="xl86"/>
    <w:basedOn w:val="Normal"/>
    <w:rsid w:val="00ED4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9900"/>
      <w:sz w:val="28"/>
      <w:szCs w:val="28"/>
    </w:rPr>
  </w:style>
  <w:style w:type="paragraph" w:customStyle="1" w:styleId="xl87">
    <w:name w:val="xl87"/>
    <w:basedOn w:val="Normal"/>
    <w:rsid w:val="00ED4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8">
    <w:name w:val="xl88"/>
    <w:basedOn w:val="Normal"/>
    <w:rsid w:val="00ED4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89">
    <w:name w:val="xl89"/>
    <w:basedOn w:val="Normal"/>
    <w:rsid w:val="00ED4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eorgia" w:eastAsia="Times New Roman" w:hAnsi="Georgia" w:cs="Times New Roman"/>
      <w:b/>
      <w:bCs/>
      <w:sz w:val="28"/>
      <w:szCs w:val="28"/>
    </w:rPr>
  </w:style>
  <w:style w:type="paragraph" w:customStyle="1" w:styleId="xl90">
    <w:name w:val="xl90"/>
    <w:basedOn w:val="Normal"/>
    <w:rsid w:val="00ED4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8"/>
      <w:szCs w:val="28"/>
    </w:rPr>
  </w:style>
  <w:style w:type="paragraph" w:customStyle="1" w:styleId="xl91">
    <w:name w:val="xl91"/>
    <w:basedOn w:val="Normal"/>
    <w:rsid w:val="00ED48F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rPr>
  </w:style>
  <w:style w:type="paragraph" w:customStyle="1" w:styleId="xl92">
    <w:name w:val="xl92"/>
    <w:basedOn w:val="Normal"/>
    <w:rsid w:val="00ED4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b/>
      <w:bCs/>
      <w:sz w:val="24"/>
      <w:szCs w:val="24"/>
    </w:rPr>
  </w:style>
  <w:style w:type="paragraph" w:customStyle="1" w:styleId="xl93">
    <w:name w:val="xl93"/>
    <w:basedOn w:val="Normal"/>
    <w:rsid w:val="00ED4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FF"/>
      <w:sz w:val="24"/>
      <w:szCs w:val="24"/>
    </w:rPr>
  </w:style>
  <w:style w:type="paragraph" w:customStyle="1" w:styleId="xl94">
    <w:name w:val="xl94"/>
    <w:basedOn w:val="Normal"/>
    <w:rsid w:val="00ED4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5">
    <w:name w:val="xl95"/>
    <w:basedOn w:val="Normal"/>
    <w:rsid w:val="00ED48F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eorgia" w:eastAsia="Times New Roman" w:hAnsi="Georgia" w:cs="Times New Roman"/>
      <w:b/>
      <w:bCs/>
      <w:color w:val="009900"/>
      <w:sz w:val="24"/>
      <w:szCs w:val="24"/>
    </w:rPr>
  </w:style>
  <w:style w:type="paragraph" w:customStyle="1" w:styleId="xl96">
    <w:name w:val="xl96"/>
    <w:basedOn w:val="Normal"/>
    <w:rsid w:val="00ED48F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color w:val="FFFFFF"/>
      <w:sz w:val="28"/>
      <w:szCs w:val="28"/>
    </w:rPr>
  </w:style>
  <w:style w:type="paragraph" w:customStyle="1" w:styleId="xl97">
    <w:name w:val="xl97"/>
    <w:basedOn w:val="Normal"/>
    <w:rsid w:val="00ED48F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color w:val="009900"/>
      <w:sz w:val="28"/>
      <w:szCs w:val="28"/>
    </w:rPr>
  </w:style>
  <w:style w:type="paragraph" w:customStyle="1" w:styleId="xl98">
    <w:name w:val="xl98"/>
    <w:basedOn w:val="Normal"/>
    <w:rsid w:val="00ED48F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color w:val="FF0000"/>
      <w:sz w:val="28"/>
      <w:szCs w:val="28"/>
    </w:rPr>
  </w:style>
  <w:style w:type="paragraph" w:customStyle="1" w:styleId="xl99">
    <w:name w:val="xl99"/>
    <w:basedOn w:val="Normal"/>
    <w:rsid w:val="00ED48F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rPr>
  </w:style>
  <w:style w:type="table" w:customStyle="1" w:styleId="TableGridLight1">
    <w:name w:val="Table Grid Light1"/>
    <w:basedOn w:val="TableNormal"/>
    <w:next w:val="TableGridLight"/>
    <w:uiPriority w:val="40"/>
    <w:rsid w:val="00ED48FC"/>
    <w:pPr>
      <w:spacing w:after="0" w:line="240" w:lineRule="auto"/>
    </w:pPr>
    <w:rPr>
      <w:rFonts w:eastAsia="Calibri"/>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
    <w:name w:val="Plain Table 51"/>
    <w:basedOn w:val="TableNormal"/>
    <w:next w:val="PlainTable5"/>
    <w:uiPriority w:val="45"/>
    <w:rsid w:val="00ED48FC"/>
    <w:pPr>
      <w:spacing w:after="0" w:line="240" w:lineRule="auto"/>
    </w:pPr>
    <w:rPr>
      <w:rFonts w:eastAsia="Calibri"/>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99"/>
    <w:rsid w:val="00ED48FC"/>
    <w:pPr>
      <w:spacing w:after="0" w:line="240" w:lineRule="auto"/>
    </w:pPr>
    <w:rPr>
      <w:rFonts w:eastAsiaTheme="minorEastAsia"/>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2">
    <w:name w:val="No List2"/>
    <w:next w:val="NoList"/>
    <w:uiPriority w:val="99"/>
    <w:semiHidden/>
    <w:unhideWhenUsed/>
    <w:rsid w:val="00ED48FC"/>
  </w:style>
  <w:style w:type="table" w:customStyle="1" w:styleId="TableGrid2">
    <w:name w:val="Table Grid2"/>
    <w:basedOn w:val="TableNormal"/>
    <w:next w:val="TableGrid"/>
    <w:uiPriority w:val="39"/>
    <w:rsid w:val="00ED48FC"/>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next w:val="TableGridLight"/>
    <w:uiPriority w:val="40"/>
    <w:rsid w:val="00ED48FC"/>
    <w:pPr>
      <w:spacing w:after="0" w:line="240" w:lineRule="auto"/>
    </w:pPr>
    <w:rPr>
      <w:rFonts w:eastAsia="Calibri"/>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2">
    <w:name w:val="Plain Table 52"/>
    <w:basedOn w:val="TableNormal"/>
    <w:next w:val="PlainTable5"/>
    <w:uiPriority w:val="45"/>
    <w:rsid w:val="00ED48FC"/>
    <w:pPr>
      <w:spacing w:after="0" w:line="240" w:lineRule="auto"/>
    </w:pPr>
    <w:rPr>
      <w:rFonts w:eastAsia="Calibri"/>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21">
    <w:name w:val="Grid Table 4 - Accent 21"/>
    <w:basedOn w:val="TableNormal"/>
    <w:next w:val="GridTable4-Accent2"/>
    <w:uiPriority w:val="49"/>
    <w:rsid w:val="00ED48FC"/>
    <w:pPr>
      <w:spacing w:after="0" w:line="240" w:lineRule="auto"/>
    </w:pPr>
    <w:rPr>
      <w:rFonts w:ascii="Cambria" w:eastAsia="MS Mincho" w:hAnsi="Cambria" w:cs="Times New Roman"/>
      <w:kern w:val="0"/>
      <w:lang w:val="en-US"/>
      <w14:ligatures w14:val="none"/>
    </w:rPr>
    <w:tblPr>
      <w:tblStyleRowBandSize w:val="1"/>
      <w:tblStyleColBandSize w:val="1"/>
      <w:tblInd w:w="0" w:type="nil"/>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styleId="NormalWeb">
    <w:name w:val="Normal (Web)"/>
    <w:basedOn w:val="Normal"/>
    <w:uiPriority w:val="99"/>
    <w:unhideWhenUsed/>
    <w:rsid w:val="00ED48FC"/>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ED48FC"/>
  </w:style>
  <w:style w:type="paragraph" w:styleId="Index1">
    <w:name w:val="index 1"/>
    <w:basedOn w:val="Normal"/>
    <w:next w:val="Normal"/>
    <w:autoRedefine/>
    <w:uiPriority w:val="99"/>
    <w:unhideWhenUsed/>
    <w:rsid w:val="00ED48FC"/>
    <w:pPr>
      <w:spacing w:after="0"/>
      <w:ind w:left="220" w:hanging="220"/>
    </w:pPr>
    <w:rPr>
      <w:sz w:val="18"/>
      <w:szCs w:val="18"/>
    </w:rPr>
  </w:style>
  <w:style w:type="paragraph" w:styleId="Index2">
    <w:name w:val="index 2"/>
    <w:basedOn w:val="Normal"/>
    <w:next w:val="Normal"/>
    <w:autoRedefine/>
    <w:uiPriority w:val="99"/>
    <w:unhideWhenUsed/>
    <w:rsid w:val="00ED48FC"/>
    <w:pPr>
      <w:spacing w:after="0"/>
      <w:ind w:left="440" w:hanging="220"/>
    </w:pPr>
    <w:rPr>
      <w:sz w:val="18"/>
      <w:szCs w:val="18"/>
    </w:rPr>
  </w:style>
  <w:style w:type="paragraph" w:styleId="Index3">
    <w:name w:val="index 3"/>
    <w:basedOn w:val="Normal"/>
    <w:next w:val="Normal"/>
    <w:autoRedefine/>
    <w:uiPriority w:val="99"/>
    <w:unhideWhenUsed/>
    <w:rsid w:val="00ED48FC"/>
    <w:pPr>
      <w:spacing w:after="0"/>
      <w:ind w:left="660" w:hanging="220"/>
    </w:pPr>
    <w:rPr>
      <w:sz w:val="18"/>
      <w:szCs w:val="18"/>
    </w:rPr>
  </w:style>
  <w:style w:type="paragraph" w:styleId="Index4">
    <w:name w:val="index 4"/>
    <w:basedOn w:val="Normal"/>
    <w:next w:val="Normal"/>
    <w:autoRedefine/>
    <w:uiPriority w:val="99"/>
    <w:unhideWhenUsed/>
    <w:rsid w:val="00ED48FC"/>
    <w:pPr>
      <w:spacing w:after="0"/>
      <w:ind w:left="880" w:hanging="220"/>
    </w:pPr>
    <w:rPr>
      <w:sz w:val="18"/>
      <w:szCs w:val="18"/>
    </w:rPr>
  </w:style>
  <w:style w:type="paragraph" w:styleId="Index5">
    <w:name w:val="index 5"/>
    <w:basedOn w:val="Normal"/>
    <w:next w:val="Normal"/>
    <w:autoRedefine/>
    <w:uiPriority w:val="99"/>
    <w:unhideWhenUsed/>
    <w:rsid w:val="00ED48FC"/>
    <w:pPr>
      <w:spacing w:after="0"/>
      <w:ind w:left="1100" w:hanging="220"/>
    </w:pPr>
    <w:rPr>
      <w:sz w:val="18"/>
      <w:szCs w:val="18"/>
    </w:rPr>
  </w:style>
  <w:style w:type="paragraph" w:styleId="Index6">
    <w:name w:val="index 6"/>
    <w:basedOn w:val="Normal"/>
    <w:next w:val="Normal"/>
    <w:autoRedefine/>
    <w:uiPriority w:val="99"/>
    <w:unhideWhenUsed/>
    <w:rsid w:val="00ED48FC"/>
    <w:pPr>
      <w:spacing w:after="0"/>
      <w:ind w:left="1320" w:hanging="220"/>
    </w:pPr>
    <w:rPr>
      <w:sz w:val="18"/>
      <w:szCs w:val="18"/>
    </w:rPr>
  </w:style>
  <w:style w:type="paragraph" w:styleId="Index7">
    <w:name w:val="index 7"/>
    <w:basedOn w:val="Normal"/>
    <w:next w:val="Normal"/>
    <w:autoRedefine/>
    <w:uiPriority w:val="99"/>
    <w:unhideWhenUsed/>
    <w:rsid w:val="00ED48FC"/>
    <w:pPr>
      <w:spacing w:after="0"/>
      <w:ind w:left="1540" w:hanging="220"/>
    </w:pPr>
    <w:rPr>
      <w:sz w:val="18"/>
      <w:szCs w:val="18"/>
    </w:rPr>
  </w:style>
  <w:style w:type="paragraph" w:styleId="Index8">
    <w:name w:val="index 8"/>
    <w:basedOn w:val="Normal"/>
    <w:next w:val="Normal"/>
    <w:autoRedefine/>
    <w:uiPriority w:val="99"/>
    <w:unhideWhenUsed/>
    <w:rsid w:val="00ED48FC"/>
    <w:pPr>
      <w:spacing w:after="0"/>
      <w:ind w:left="1760" w:hanging="220"/>
    </w:pPr>
    <w:rPr>
      <w:sz w:val="18"/>
      <w:szCs w:val="18"/>
    </w:rPr>
  </w:style>
  <w:style w:type="paragraph" w:styleId="Index9">
    <w:name w:val="index 9"/>
    <w:basedOn w:val="Normal"/>
    <w:next w:val="Normal"/>
    <w:autoRedefine/>
    <w:uiPriority w:val="99"/>
    <w:unhideWhenUsed/>
    <w:rsid w:val="00ED48FC"/>
    <w:pPr>
      <w:spacing w:after="0"/>
      <w:ind w:left="1980" w:hanging="220"/>
    </w:pPr>
    <w:rPr>
      <w:sz w:val="18"/>
      <w:szCs w:val="18"/>
    </w:rPr>
  </w:style>
  <w:style w:type="paragraph" w:styleId="IndexHeading">
    <w:name w:val="index heading"/>
    <w:basedOn w:val="Normal"/>
    <w:next w:val="Index1"/>
    <w:uiPriority w:val="99"/>
    <w:unhideWhenUsed/>
    <w:rsid w:val="00ED48FC"/>
    <w:pPr>
      <w:pBdr>
        <w:top w:val="single" w:sz="12" w:space="0" w:color="auto"/>
      </w:pBdr>
      <w:spacing w:before="360" w:after="240"/>
    </w:pPr>
    <w:rPr>
      <w:b/>
      <w:bCs/>
      <w:i/>
      <w:iCs/>
      <w:sz w:val="26"/>
      <w:szCs w:val="26"/>
    </w:rPr>
  </w:style>
  <w:style w:type="paragraph" w:styleId="TOC3">
    <w:name w:val="toc 3"/>
    <w:basedOn w:val="Normal"/>
    <w:next w:val="Normal"/>
    <w:autoRedefine/>
    <w:uiPriority w:val="39"/>
    <w:unhideWhenUsed/>
    <w:rsid w:val="00ED48FC"/>
    <w:pPr>
      <w:spacing w:after="100"/>
      <w:ind w:left="440"/>
    </w:pPr>
  </w:style>
  <w:style w:type="paragraph" w:styleId="FootnoteText">
    <w:name w:val="footnote text"/>
    <w:basedOn w:val="Normal"/>
    <w:link w:val="FootnoteTextChar"/>
    <w:uiPriority w:val="99"/>
    <w:semiHidden/>
    <w:unhideWhenUsed/>
    <w:rsid w:val="00ED48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48FC"/>
    <w:rPr>
      <w:rFonts w:eastAsiaTheme="minorEastAsia"/>
      <w:kern w:val="0"/>
      <w:sz w:val="20"/>
      <w:szCs w:val="20"/>
      <w:lang w:val="en-US"/>
      <w14:ligatures w14:val="none"/>
    </w:rPr>
  </w:style>
  <w:style w:type="character" w:styleId="FootnoteReference">
    <w:name w:val="footnote reference"/>
    <w:basedOn w:val="DefaultParagraphFont"/>
    <w:uiPriority w:val="99"/>
    <w:semiHidden/>
    <w:unhideWhenUsed/>
    <w:rsid w:val="00ED48FC"/>
    <w:rPr>
      <w:vertAlign w:val="superscript"/>
    </w:rPr>
  </w:style>
  <w:style w:type="character" w:customStyle="1" w:styleId="apple-converted-space">
    <w:name w:val="apple-converted-space"/>
    <w:basedOn w:val="DefaultParagraphFont"/>
    <w:rsid w:val="00ED4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45F9E-A1F9-482A-A702-6E4CD3DAB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13744</Words>
  <Characters>73672</Characters>
  <Application>Microsoft Office Word</Application>
  <DocSecurity>0</DocSecurity>
  <Lines>1444</Lines>
  <Paragraphs>464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Mawusi Mawuenyefia</dc:creator>
  <cp:keywords/>
  <dc:description/>
  <cp:lastModifiedBy>Mawusi Mawuenyefia</cp:lastModifiedBy>
  <cp:revision>2</cp:revision>
  <cp:lastPrinted>2025-07-28T12:40:00Z</cp:lastPrinted>
  <dcterms:created xsi:type="dcterms:W3CDTF">2025-07-28T12:43:00Z</dcterms:created>
  <dcterms:modified xsi:type="dcterms:W3CDTF">2025-07-28T12:43:00Z</dcterms:modified>
</cp:coreProperties>
</file>